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a782" w14:textId="73ca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и подключения к национальной системе биометрической аутентификации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30 апреля 2026 года № 225/НҚ. Зарегистрирован в Министерстве юстиции Республики Казахстан 4 мая 2026 года № 38650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Цифрового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подключения к национальной системе биометрической аутентификации.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цифровых решений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2026 года № 225/НҚ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и подключения к национальной системе биометрической аутентификации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и подключения к национальной системе биометрической аутентификации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Цифрового кодекса Республики Казахстан и определяют порядок функционирования и подключения к национальной системе биометрической аутентификации.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инициатор интеграционного взаимодействия (далее – инициатор) – собственник и (или) владелец цифрового объекта, инициирующий подключение к национальной системе биометрической аутентификации, при цифровизации деятельности государственного органа, в том числе осуществлении государственных функций и оказании государственных услуг;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национальная система биометрической аутентификации (далее - национальная система) – цифровой объект "цифрового правительства", предназначенный для биометрической аутентификации на основе лица, создание, развитие, сопровождение и системно-техническое обслуживание которой осуществляется оператором "цифрового правительства".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"цифрового правительства" (далее - оператор) – юридическое лица, определяемое Правительством, который обеспечивает функционирование цифровых объектов "цифрового правительства";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цифровая система (далее – цифровая система) - функционально связанный комплекс цифровых ресурсов, использующий объекты цифровой инфраструктуры с целью обеспечения создания, сбора, обработки, хранения и распространения цифровых данных, а также автоматизирующий взаимодействие субъектов цифровой среды и (или) обеспечивающий оказание услуг в цифровой среде.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национальной системы биометрической аутентификации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функционирования национальной системы включает в себя сбор, использование, хранение и уничтожение биометрических данных, собранных в национальной системе.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Сбор включает в себя получение биометрических данных лица с учетом его согласия на сбор, обработку персональных данных в соответствии с Правилами сбора, обработки персональных данных,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октября 2020 года № 395/НҚ (зарегистрирован в Реестре государственной регистрации нормативных правовых актов под № 21498) (далее - Правила сбора, обработки персональных данных), Правилами осуществления собственником и (или) оператором, а также третьим лицом мер по защите персональных данных,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12 июня 2023 года № 179/НҚ (зарегистрирован в Реестре государственной регистрации нормативных правовых актов за № 32810), Правилами определения собственником и (или) оператором перечня персональных данных, необходимого и достаточного для выполнения осуществляемых ими задач,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июня 2023 года № 199/НҚ (зарегистрирован в Реестре государственной регистрации нормативных правовых актов под № 32889).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итогам сбора биометрических данных лица в национальной системе формируется эталонное изображение лица.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использования эталонного изображения лица из национальной системы включает в себя этапы первичного и последующего сравнения и передачи данного изображения.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биометрической аутентификации при сравнении с эталонным изображением лица из национальной системы, в целях предотвращения подмены проводится процедура проверки достоверности текущего изображения лица, которая включает автоматизированный анализ видеопотока на предмет выявления признаков несоответствия, в том числе признаков использования поддельных, статических либо заранее записанных изображений и (или) видеоматериалов.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Процедура проверки достоверности текущего изображения лица осуществляется с использованием технических и программных средств национальной системы и предполагает последовательную фиксацию попыток прохождения биометрической аутентификации.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Первичное сравнение изображений в национальной системе происходит на основании биометрических данных, полученных из Государственной базы данных "Физические лица" или Единой информационной системы "Беркут" (далее - цифровые системы), последующее сравнение изображений осуществляется с применением эталонных изображений из национальной системы.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первичного сравнения изображений в целях установления личности используется текущее изображение лица и документы, удостоверяющие личность, из цифровых систем.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завершения процедуры биометрической аутентификации инициатору передается информация об успешном или неуспешном прохождении биометрической аутентификации электронным сообщением.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Биометрические данные, полученные из цифровых систем и (или) сформированные в результате обработки достоверного изображения лица, подлежат хранению и (или) уничтожению после получения согласия лица на сбор, обработку персональных данных в соответствии с Правилами сбора, обработки персональных данных.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подключения к национальной системе биометрической аутентификации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Инициатор для получения доступа к национальной системе, формирует заявку на подключение к национальной системе биометрической аутентификации (далее - заявка) посредством веб-портала "цифрового правительства" (sb.egov.kz) (далее - веб-портал)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оператору для рассмотрения и принятия решения о подключении к национальной системе.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Оператор, получив уведомление о необходимости просмотра заявки посредством веб-портала, в течение 2 (двух) рабочих дней направляет ответ по заявке.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неполноты и недостоверности сведений, указанных в заявке, оператор направляет мотивированное заключение об отказе в интеграции для повторного обращения на веб-портале.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согласования заявки оператор в течение 10 (десяти) рабочих дней предоставляет инициатору доступ к тестовой среде национальной системы для проведения тестирования интеграции.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Инициатор совместно с оператором в срок не более 3 (трех) месяцев проводят тестирование интеграции до получения положительного результата.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положительного результата тестирования инициатор формирует акт тестирования и ввода в эксплуатацию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удостоверяет электронной цифровой подписью уполномоченного лица и направляет на согласование оператору.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тестирование интеграции продолжается до получения положительного результата.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 при получении заявки и акта тестирования и ввода в эксплуатацию в течение 3 (трех) рабочих дней согласовывает данный акт посредством электронной цифровой подписи.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отрицательном результате проверки оператор возвращает акт тестирования и ввода в эксплуатацию на доработку инициатору.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в срок не более 3 (трех) рабочих дней осуществляет доработку акта тестирования и ввода в эксплуатацию и повторно направляет его на рассмотрение оператору.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рассмотрение заявки и акта тестирования и ввода в эксплуатацию осуществляется оператором в течение 3 (трех) рабочих дней.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согласовании акта тестирования и ввода в эксплуатацию, оператор в срок не более 3 (трех) рабочих дней направляет инициатору проект договора на подключение к национальной системе.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к национальной системе инициатору предоставляется оператором в течение 10 (десяти) рабочих дней с даты заключения договора на подключение к национальной системе.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подключения к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биометрической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аутентификации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подключение к национальной системе биометрической аутентификации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интеграционного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организации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ИИН/БИН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Должностное лицо, ответственное за эксплуатацию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система инициатора интеграционного взаимодействия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цифровой системы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URI перенаправления (Redirect URI), применяемый после успешной аутентификации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Ссылка на пользовательское соглашение цифровой системы инициатора интеграционного взаимодействия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Ссылка на политику конфиденциальности цифровой системы инициатора интеграционного взаимодействия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Логотип (не 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" w:id="42"/>
      <w:r>
        <w:rPr>
          <w:rFonts w:ascii="Times New Roman"/>
          <w:b w:val="false"/>
          <w:i w:val="false"/>
          <w:color w:val="000000"/>
          <w:sz w:val="28"/>
        </w:rPr>
        <w:t>
      Дата "___" _______________ 20__ года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инициатора интеграционного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подключения к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биометрической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аутентификации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тестирования и ввода в эксплуатацию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Оператор "цифрового правительства"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инициатора интеграционного взаимодействия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Цифровая система оператора "цифрового правительства"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Цифровая система инициатора интеграционного взаимодействия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Заключение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Сценарий тестирования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Решение по результатам тестирования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ввода в эксплуатацию (обязательно к заполнению)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44"/>
      <w:r>
        <w:rPr>
          <w:rFonts w:ascii="Times New Roman"/>
          <w:b w:val="false"/>
          <w:i w:val="false"/>
          <w:color w:val="000000"/>
          <w:sz w:val="28"/>
        </w:rPr>
        <w:t>
      Дата "___" _______________ 20__ года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лицо инициатора интеграционного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