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808ae" w14:textId="8f808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государственной аттестации организаций образования, реализующих общеобразовательные учебные программы дошкольного воспитания и обучения, начального, основного среднего и общего среднего образования, образовательные программы технического и профессионального, послесреднего образования независимо от форм собственности и ведомственной подчиненности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30 апреля 2026 года № 114-НҚ. Зарегистрирован в Министерстве юстиции Республики Казахстан 4 мая 2026 года № 38645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55-1 Закона Республики Казахстан "Об образовании"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государственной аттестации организаций образования, реализующих общеобразовательные учебные программы дошкольного воспитания и обучения, начального, основного среднего и общего среднего образования, образовательные программы технического и профессионального, послесреднего образования независимо от форм собственности и ведомственной подчиненности (далее – Правила).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обеспечению качества в сфере образования Министерства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просвещения Республики Казахстан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Установить, что с 12 июля 2026 года: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16, 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17, </w:t>
      </w:r>
      <w:r>
        <w:rPr>
          <w:rFonts w:ascii="Times New Roman"/>
          <w:b w:val="false"/>
          <w:i w:val="false"/>
          <w:color w:val="000000"/>
          <w:sz w:val="28"/>
        </w:rPr>
        <w:t>пункт 48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действуют в следующей редакции: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комплексное тестирование – форма оценки результатов обучения, проводимая одновременно по нескольким учебным дисциплинам с применением цифровых технологий;";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учебно-методические и цифровые ресурсы;";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сведений, содержащихся в Национальной образовательной базе данных, а также в цифровых системах и цифровых платформах, используемых организациями образования;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сведений из цифровых систем государственных органов и официальных интернет-ресурсов";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"48. Компьютерное тестирование обучающихся 4 и 9 классов проводится в форме комплексного тестирования с применением цифровых технологий и использованием тестовых заданий, в целях определения уровня освоения образовательных программ на соответствие требованиям ГОСО.";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действуют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Сулейменова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114-НҚ</w:t>
            </w:r>
          </w:p>
        </w:tc>
      </w:tr>
    </w:tbl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государственной аттестации организаций образования, реализующих общеобразовательные учебные программы дошкольного воспитания и обучения, начального, основного среднего и общего среднего образования, образовательные программы технического и профессионального, послесреднего образования независимо от форм собственности и ведомственной подчиненности</w:t>
      </w:r>
    </w:p>
    <w:bookmarkEnd w:id="15"/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государственной аттестации организаций образования, реализующих общеобразовательные учебные программы дошкольного воспитания и обучения, начального, основного среднего и общего среднего образования, образовательные программы технического и профессионального, послесреднего образования независимо от форм собственности и ведомственной подчиненности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55-1 Закона Республики Казахстан "Об образовании" и определяют порядок проведения государственной аттестации организаций образования соответствующего уровня.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образовательная программа – единый комплекс основных характеристик образования, включающий цели, результаты и содержание обучения, организацию образовательного процесса, способы и методы их реализации, критерии оценки результатов обучения;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государственная аттестация организаций образования (далее – государственная аттестация) – процедура комплексной оценки качества и доступности образования, направленная на определение соответствия образовательной деятельности требованиям государственного общеобязательного стандарта соответствующего уровня образования. 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комплексное тестирование – форма оценки результатов обучения, проводимая одновременно по нескольким учебным дисциплинам с применением информационно-коммуникационных технологий; 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конфликт интересов – противоречие между личными интересами лица, предлагаемого для включения в состав аттестационной комиссии, либо члена аттестационной комиссии и его обязанностями, при котором личные интересы могут повлиять на объективность, беспристрастность и надлежащее исполнение им своих обязанностей;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учебная программа – программа, определяющая по каждому учебному предмету, каждой учебной дисциплине и (или) модулю содержание и объем знаний, умений, навыков и компетенций, подлежащих освоению;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учебный план – документ, регламентирующий перечень, последовательность, объем (трудоемкость) учебных предметов, учебных дисциплин и (или) модулей, профессиональной практики, иных видов учебной деятельности обучающихся соответствующего уровня образования и формы контроля;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результаты обучения – подтвержденный оценкой объем знаний, умений, навыков, приобретенных, демонстрируемых обучающимся по освоению образовательной программы, и сформированные ценности и отношения.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Государственную аттестацию проводят: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Комитет по обеспечению качества в сфере образования Министерства просвещения Республики Казахстан (далее – Комитет) – в отношении республиканских организаций образования, реализующих общеобразовательные учебные программы дошкольного воспитания и обучения, начального, основного среднего и общего среднего образования, а также образовательные программы технического и профессионального, послесреднего образования независимо от ведомственной подчиненности, за исключением организаций образования, государственная аттестация которых проводится уполномоченным органом в области здравоохранения;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территориальные подразделения Комитета (далее – территориальные подразделения) – в отношении организаций образования, реализующих общеобразовательные учебные программы дошкольного воспитания и обучения, начального, основного среднего и общего среднего образования, а также образовательные программы технического и профессионального, послесреднего образования независимо от форм собственности и ведомственной подчиненности, за исключением республиканских организаций образования и организаций образования, государственная аттестация которых проводится уполномоченным органом в области здравоохранения.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аттестация проводится один раз в пять лет.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Первая государственная аттестация проводится во вновь созданных: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организациях образования, реализующих общеобразовательные учебные программы дошкольного воспитания и обучения, – по истечении трех лет с момента начала деятельности;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организациях, реализующих общеобразовательные учебные программы начального, основного среднего и общего среднего образования, – по истечении четырех лет;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организациях, реализующих образовательные программы технического и профессионального, послесреднего образования, – не позже одного года с момента первого выпуска специалистов.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проведении государственной аттестации обработка персональных данных воспитанников, обучающихся, педагогов и иных лиц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 и в объеме, необходимом для достижения целей государственной аттестации.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Фиксация аудио-, фото- и видеоматериалов допускается при предварительном уведомлении руководителя организации образования и осуществляется без вмешательства в образовательный процесс.</w:t>
      </w:r>
    </w:p>
    <w:bookmarkEnd w:id="35"/>
    <w:bookmarkStart w:name="z4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государственной аттестации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аттестация состоит из следующих этапов: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утверждение перечня организаций образования, подлежащих государственной аттестации в предстоящем календарном году (далее – Перечень);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организацией образования самооценки образовательной деятельности;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компьютерного тестирования обучающихся 4 и 9 классов;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аттестационной комиссии;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государственной аттестации и составление заключения;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оценка устранения выявленных несоответствий с посещением организации образования (в случае их выявления);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принятие решения о признании организации образования прошедшей либо не прошедшей государственную аттестацию.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Комитет и его территориальные подразделения ежегодно до 1 ноября утверждают Перечень, с указанием планируемых сроков (месяцев) проведения государственной аттестации по каждой организации образования. 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размещается на интернет-ресурсах Комитета и его территориальных подразделений в течение 3 (трех) рабочих дней со дня утверждения. 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Внесение изменений и дополнений в Перечень осуществляется в случаях реорганизации, ликвидации организации образования, а также возникновения чрезвычайных ситуаций природного и техногенного характера, введения чрезвычайного положения, возникновения или угрозы возникновения распространения эпидемии, очагов карантинных объектов и особо опасных вредных организмов, инфекционных паразитарных заболеваний, отравлений, радиационных аварий и связанных с ними ограничений. 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Организации образования, включенные в Перечень, проводят самооценку образовательной деятельности на основе критериев оценивания, установленных настоящими Правилами и размещают материалы самооценки образовательной деятельности на своих официальных интернет-ресурсах не менее чем за 5 (пять) дней до срока начала государственной аттестации, указанного в Перечне.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Материалы самооценки должны быть достоверными, полными и актуальными на момент их размещения.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Материалы самооценки содержат аналитическую информацию по направлениям и критериям оценки, предусмотренным настоящими Правилами, с приложением подтверждающих материалов. 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Непредставление либо представление неполных или недостоверных материалов самооценки учитывается аттестационной комиссией при оценке образовательной деятельности организации образования.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рамках подготовки к государственной аттестации в организациях образования, реализующих образовательные программы начального, основного среднего и общего среднего образования, проводится компьютерное тестирование обучающихся 4 и 9 классов.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компьютерного тестирования используются аттестационной комиссией при оценке образовательной деятельности организации образования.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проведения компьютерного тестирования определяется главой 5 настоящих Правил.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Аттестационная комиссия формируется Комитетом либо его территориальным подразделением в пределах своей компетенции в составе не менее 3 (трех) человек.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аттестационной комиссии назначается представитель Комитета либо его территориального подразделения.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числа членов аттестационной комиссии определяется секретарь комиссии. Секретарь аттестационной комиссии обеспечивает организацию ее работы и ведение протокола заседания.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состав аттестационной комиссии входят: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представители Комитета и (или) его территориальных подразделений;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представители государственных органов, в ведомственном подчинении которых находятся организации образования (при проведении государственной аттестации государственных организаций образования), и (или) представители учебно-методических центров, находящихся в ведении органов управления образованием;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представители организаций образования, а также профессиональных объединений (ассоциаций) в сфере образования (по согласованию), обладающие опытом работы по профилю деятельности аттестуемой организации образования, из числа: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педагогов, имеющих квалификационные категории "педагог-эксперт", "педагог-исследователь", "педагог-мастер" и (или) степень магистра;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методистов, руководителей и заместителей руководителей организаций образования, соответствующих квалификационным требованиям, установленным Типовыми квалификационными характеристиками должностей педагогов,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июля 2009 года № 338 (зарегистрирован в Реестре государственной регистрации нормативных правовых актов под № 5750);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представителей профессиональных объединений (ассоциаций), обладающих соответствующим опытом и (или) экспертными компетенциями в сфере образования;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представители Национальной палаты предпринимателей Республики Казахстан "Атамекен", работодателей и (или) социальных партнеров (для организаций технического и профессионального, послесреднего образования) (по согласованию).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состав аттестационной комиссии не включаются лица, имеющие конфликт интересов.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аттестационной комиссии при наличии или возникновении конфликта интересов обязан незамедлительно уведомить об этом Комитет либо его территориальное подразделение.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конфликта интересов соответствующее лицо подлежит замене с соблюдением требований к составу аттестационной комиссии.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Государственная аттестация проводится аттестационной комиссией без посещения организации образования в сроки, предусмотренные Перечнем, и не превышает 7 (семь) рабочих дней, за исключением случаев, предусмотренных пунктом 24 настоящих Правил.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аттестации подлежит деятельность организации образования за предыдущие 2 (два) учебных года и текущий учебный год с учетом сроков проведения государственной аттестации.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Направления изучения при проведении государственной аттестации, в том числе в разрезе специальностей, определяются с учетом уровня образования и включают: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общая характеристика, в том числе общие сведения об организации образования;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кадровый состав, в том числе анализ кадрового потенциала;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контингент воспитанников и обучающихся;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учебно-методическая работа в организации образования;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воспитательная работа;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материально-техническое обеспечение;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учебно-методические и информационные ресурсы; 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результаты компьютерного тестирования обучающихся 4 и 9 классов;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производственной и профессиональной практики.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Государственная аттестация проводится путем анализа, изучения и сопоставления данных: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материалов самооценки образовательной деятельности, размещенных на официальных интернет-ресурсах соответствующей организации образования;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сведений, содержащихся в Национальной образовательной базе данных, а также в информационных системах и цифровых платформах, используемых организациями образования;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сведений из информационных систем государственных органов и официальных интернет-ресурсов;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результатов компьютерного тестирования обучающихся 4 и 9 классов.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Оценка деятельности организации образования осуществляется на основе критериев оценивания,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приложениями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 результатам комплексной оценки качества и доступности образования аттестационная комиссия коллегиально принимает решение о соответствии либо несоответствии образовательной деятельности организации образования требованиям государственных общеобязательных стандартов дошкольного воспитания и обучения, начального, основного среднего и общего среднего, технического и профессионального, послесреднего образования,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3 августа 2022 года № 348 (зарегистрирован в Реестре государственной регистрации нормативных правовых актов под № 29031) (далее – ГОСО). 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Решение аттестационной комиссии принимается большинством голосов ее членов. В случае равенства голосов решающим является голос председателя аттестационной комиссии. Ход заседания аттестационной комиссии и принятое решение оформляются протоколом, который подписывается председателем и секретарем.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По результатам государственной аттестации аттестационной комиссией оформляется Заключение государственной аттестации (далее – Заключение), которое подписывается председателем и членами аттестационной комиссии. 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Заключении указываются: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об организации образования;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составе аттестационной комиссии;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результаты оценки по направлениям, предусмотренным пунктом 16 настоящих Правил;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решение о соответствии либо несоответствии образовательной деятельности организации образования требованиям ГОСО;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рекомендации по совершенствованию деятельности организации образования.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случае выявления по результатам государственной аттестации несоответствий образовательной деятельности организации образования требованиям ГОСО (далее – несоответствия) выписка из протокола заседания аттестационной комиссии с приложением материалов государственной аттестации направляется в Комитет либо его территориальное подразделение не позднее 1 (одного) рабочего дня со дня подписания протокола.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Комитет либо его территориальное подразделение на основании выписки из протокола заседания аттестационной комиссии направляет организации образования уведомление о необходимости устранения выявленных несоответствий (далее – Уведомление) не позднее 3 (трех) рабочих дней со дня получения выписки.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Уведомлении устанавливается срок для устранения выявленных несоответствий, не превышающий 3 (трех) месяцев со дня его направления. 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Организация образования, в отношении которой по результатам государственной аттестации выявлены несоответствия, в течение 5 (пяти) рабочих дней со дня получения Уведомления разрабатывает и направляет в Комитет либо его территориальное подразделение план мероприятий по устранению выявленных несоответствий (далее – план мероприятий).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План мероприятий содержит перечень мероприятий по устранению выявленных несоответствий, форму завершения, сроки их исполнения и ответственных исполнителей.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 истечении срока, установленного для устранения выявленных несоответствий, организация образования направляет в Комитет либо его территориальное подразделение информацию и документы, подтверждающие их устранение.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Непредставление в установленные сроки информации и документов, подтверждающих устранение выявленных несоответствий, рассматривается как их неустранение и является основанием для признания организации образования не соответствующей требованиям ГОСО.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устранения выявленных несоответствий осуществляется аттестационной комиссией, сформированной в соответствии с пунктом 12 настоящих Правил, с посещением организации образования на основании представленных документов и в пределах ранее выявленных несоответствий. 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аттестационной комиссии подлежит изменению в случаях, препятствующих участию ее членов в проведении оценки, а также при наличии конфликта интересов.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По результатам оценки устранения выявленных несоответствий аттестационная комиссия принимает решение о соответствии либо несоответствии образовательной деятельности организации образования требованиям ГОСО и оформляет его в виде Заключения в соответствии с пунктом 22 настоящих Правил. 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Государственная аттестация считается завершенной со дня подписания Заключения.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Заключение направляется организации образования электронным способом, обеспечивающим подтверждение его получения, в том числе посредством системы электронного документооборота или электронной почты.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Датой получения Заключения считается дата подтверждения его доставки.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случае несогласия с Заключением организация образования вправе направить в Комитет либо его территориальное подразделение письменные замечания и (или) возражения в течение 3 (трех) рабочих дней со дня получения Заключения.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либо его территориальное подразделение рассматривает поступившие замечания и (или) возражения до принятия решения по результатам государственной аттестации.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поступлении замечаний и (или) возражений Комитет либо его территориальное подразделение уведомляет организацию образования о времени, дате и месте (способе) проведения заслушивания для предоставления возможности выразить позицию по поступившим замечаниям и (или) возражениям. Заслушивание проводится в порядке и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замечаний и (или) возражений Комитет либо его территориальное подразделение принимает решение об их удовлетворении либо направляет мотивированный ответ об отказе.</w:t>
      </w:r>
    </w:p>
    <w:bookmarkEnd w:id="112"/>
    <w:bookmarkStart w:name="z122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Критерии оценки организаций образования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образовательной деятельности организаций образования осуществляется по критериям с применением измерителей, отнесенных к следующим уровням: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"образцовый" – 5 баллов;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"хороший" – 4 балла;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"требующий улучшения" – 3 балла;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"низкий" – 2 балла.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Измерители к критериям оценки применяются в соответствии с приложениями 1, 2 и 3 к настоящим Правилам.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Уровень образовательной деятельности организации образования определяется как среднее арифметическое значение оценок по критериям с округлением до ближайшего целого значения.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Результаты оценки образовательной деятельности организации образования оформляются по форме согласно приложению 4 к настоящим Правилам.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Организация образования признается прошедшей государственную аттестацию при соответствии итогового уровня деятельности уровням "образцовый", "хороший" или "требующий улучшения".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Организация образования признается не прошедшей государственную аттестацию при наличии несоответствий требованиям ГОСО либо при соответствии итогового уровня деятельности уровню "низкий".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При оценке устранения выявленных несоответствий оценка осуществляется по тем критериям и измерителям, по которым ранее были установлены нарушения.</w:t>
      </w:r>
    </w:p>
    <w:bookmarkEnd w:id="124"/>
    <w:bookmarkStart w:name="z134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Подведение итогов государственной аттестации и порядок обжалования ее результатов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основании Заключения Комитет либо его территориальное подразделение в пределах своей компетенции издает приказ о признании организации образования прошедшей либо не прошедшей государственную аттестацию не позднее 10 (десяти) календарных дней со дня подписания Заключения.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Приказ о признании организации образования прошедшей либо не прошедшей государственную аттестацию доводится до сведения организации образования в течение 3 (трех) рабочих дней со дня его издания.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Информация о результатах государственной аттестации размещается на официальных интернет-ресурсах Комитета либо его территориального подразделения не позднее 3 (трех) рабочих дней со дня издания соответствующего приказа.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отношении организаций образования, признанных не прошедшими государственную аттестацию, меры государственного контроля осуществляются в соответствии с Предпринимательским кодексом Республики Казахстан.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Организации образования, не устранившие ранее выявленные несоответствия требованиям ГОСО, подлежат включению в Перечень на следующий календарный год.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Решения, действия (бездействие) Комитета либо его территориального подразделения, проводившего государственную аттестацию, а также его должностных лиц могут быть обжалованы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процедурно-процессуальным кодексом Республики Казахстан.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Материалы государственной аттестации хранятся в Комитете либо его территориальном подразделении, в порядке, установленном законодательством Республики Казахстан, не менее 5 (пяти) лет со дня издания приказа о признании организации образования прошедшей или не прошедшей государственную аттестацию.</w:t>
      </w:r>
    </w:p>
    <w:bookmarkEnd w:id="132"/>
    <w:bookmarkStart w:name="z142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Компьютерное тестирование обучающихся 4 и 9 классов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Компьютерное тестирование обучающихся 4 и 9 классов проводится в форме комплексного тестирования с применением информационно-коммуникационных технологий и использованием тестовых заданий, в целях определения уровня освоения образовательных программ на соответствие требованиям ГОСО.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Компьютерное тестирование проводится не ранее чем за 30 (тридцать) календарных дней и не позднее чем за 5 (пять) рабочих дней до начала государственной аттестации.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Сотрудники Комитета либо его территориальных подразделений в пределах своей компетенции участвуют в качестве наблюдателей при проведении компьютерного тестирования в целях обеспечения его объективности и прозрачности.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При проведении компьютерного тестирования создаются единые условия и равные возможности для обучающихся.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Организация образования обеспечивает участие в компьютерном тестировании обучающихся соответствующего уровня образования и принимает меры по обеспечению их явки и прохождения тестирования.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Компьютерное тестирование проводится при участии в нем не менее 90 % от общего числа обучающихся соответствующего уровня образования (для организаций образования, общее количество обучающихся которых составляет 10 и менее человек – не менее 80 %).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При введении ограничительных мер, связанных с чрезвычайными ситуациями социального, природного и техногенного характера, а также угрозой возникновения или распространения заболеваний, компьютерное тестирование переносится до их снятия соответствующими государственными органами.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Обучающиеся освобождаются от прохождения компьютерного тестирования и не включаются в число лиц, подлежащих тестированию, в следующих случаях и на основании: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заключения психолого-медико-педагогической комиссии (для детей с особыми образовательными потребностями (далее – ООП);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заключения врачебно-консультационной комиссии по состоянию здоровья;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обучения в организациях образования, расположенных в исправительных учреждениях уголовно-исполнительной системы; 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участия в олимпиадах, конкурсах и соревнованиях в порядке, установленном законодательством Республики Казахстан.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Шкала оценок при компьютерном тестировании определяется следующим образом: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"отлично" – 85-100 %;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"хорошо" – 65-84 %;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"удовлетворительно" – 40-64 %;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"неудовлетворительно" – менее 40 % правильных ответов от числа вопросов в экзаменационном материале.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Результаты компьютерного тестирования оцениваются по цифровой пятибалльной системе, при этом процедура апелляции не предусматривается.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Результаты компьютерного тестирования признаются соответствующими требованиям ГОСО при условии, что не менее 40 % обучающихся от общего числа лиц, участвовавших в тестировании в соответствии с пунктом 53 настоящих Правил, набрали результаты не ниже уровня "удовлетворительно".</w:t>
      </w:r>
    </w:p>
    <w:bookmarkEnd w:id="1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реализующих общеобразовательные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учебные программы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воспитания и обучения, начального,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 среднего и общего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образовательные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независимо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форм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ведомственной подчиненности</w:t>
            </w:r>
          </w:p>
        </w:tc>
      </w:tr>
    </w:tbl>
    <w:bookmarkStart w:name="z163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для оценивания деятельности организаций образования,</w:t>
      </w:r>
      <w:r>
        <w:br/>
      </w:r>
      <w:r>
        <w:rPr>
          <w:rFonts w:ascii="Times New Roman"/>
          <w:b/>
          <w:i w:val="false"/>
          <w:color w:val="000000"/>
        </w:rPr>
        <w:t>реализующих общеобразовательные учебные программы дошкольного обучения и воспитания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оценивания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общего характера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учредительных и разрешительных документов, предоставляющих право на осуществление образовательной деятельности, и их соответствие требованиям законов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разрешениях и уведомлениях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и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образовании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соответствуют требованиям законодательства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соответствуют, имеются незначительные технические расхождения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имеются несоответствия в документах (сведения, приложения, реквизиты)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лицензии либо несоответствие документов установленным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руководителя организации образования типовым квалификационным характеристикам должностей педагогов,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13 июля 2009 года № 338 (зарегистрирован в Реестре государственной регистрации нормативных правовых актов под № 5750)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квалификационным требованиям; назначение оформлено в установленном порядке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квалификационным требованиям; имеются незначительные процедурные несоответствия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квалификационные требования не соблюдены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квалификационным требованиям либо назначен с нарушением законодательства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вида дошкольной организации номенклатуре видов организаций образования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22 февраля 2013 года № 50 "Об утверждении номенклатуры видов организаций образования" (зарегистрирован в Реестре государственной регистрации нормативных правовых актов под № 8390)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полностью соответствует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соответствует, есть неточности в документах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 соответствует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утвержденных организацией образования планов работ и протоколов заседаний коллегиальных органов (педагогического, попечительского, методического советов и совета по педагогической этике), подтверждающих их деятельность в соответствии с требованиям Правил организации деятельности педагогического совета и порядка его избрания в организациях дошкольного воспитания и обучения, начального, основного среднего, общего среднего образования,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образования и науки Республики Казахстан от 16 мая 2008 года № 272 (зарегистрирован в Реестре государственной регистрации нормативных правовых актов под № 5229), Типовых правил организации работы Попечительского совета и порядка его избрания в организациях образования,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27 июля 2017 года № 355 (зарегистрирован в Реестре государственной регистрации нормативных правовых актов под № 15584), Правил организации и осуществления учебно-методической и научно-методической работы в организациях образования, за исключением организаций образования в области культуры,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просвещения Республики Казахстан от 10 августа 2023 года № 253 (зарегистрирован в Реестре государственной регистрации нормативных правовых актов под № 33285), Правил педагогической этики,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11 мая 2020 года № 190 (зарегистрирован в Реестре государственной регистрации нормативных правовых актов под № 20619), а также обеспечение условий для реализации образовательных программ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имеются утвержденные планы работы и протоколы заседаний всех коллегиальных органов; ведутся системно и в полном объеме.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имеются планы работы и протоколы заседаний; отдельные документы представлены не в полном объеме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Имеются планы работы; протоколы заседаний представлены частично либо ведутся несистемно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Планы работы и (или) протоколы заседаний отсутствуют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к кадровому составу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педагогов, имеющих высшее (послевузовское) педагогическое образование по соответствующему профилю или документ, подтверждающий педагогическую переподготовку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90-99%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80-89%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80%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педагогов, которые не реже одного раза в пять лет повышали/подтверждали уровень квалификационной категории (в том числе руководителей не реже одного раза в три года)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90-99%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80-89%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80%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педагогов, прошедших курсы повышения квалификации педагогов (в том числе руководителей, заместителей руководителя) не реже одного раза в три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90-99%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80-89%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80%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к контингенту воспитанников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требований при формировании возрастных групп с учетом возраста детей в соответствии с Типовыми правилами деятельности дошкольных организаций,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просвещения Республики Казахстан от 31 августа 2022 года № 385 (зарегистрирован в Министерстве юстиции Республики Казахстан 31 августа 2022 года № 29329) (далее – Типовые правила)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соблюдены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допущены единичные технические отклонения, не влияющие на соблюдение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выявлены отдельные несистемные отклонения, не затрагивающие обязательные требования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установлено несоответствие требованиям (нарушены возрастные границы формирования групп)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наполняемости возрастных групп по одновозрастному и разновозрастному принципу в соответствии с Типовыми правилами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соблюдены во всех группах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единичные отклонения, не влияющие на соблюдение предельной наполняемости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отклонения, не носящие системный характер и не приводящие к превышению нормативов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установленной наполняемости или системное несоблюдение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комплектованию групп при наличии воспитанников с особыми образовательными потребностями (далее - ООП) в соответствии с Типовыми правилами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соблюдены полностью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единичные процедурные несоответствия (оформление, сроки)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случаи неполного соблюдения, не влияющие на права детей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требований к комплектованию групп с ООП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к учебно-методической работе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планирования и реализации воспитательно-образовательного процесса требованиям Государственного общеобязательного стандарта дошкольного воспитания и обучения, утвержденного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просвещения Республики Казахстан от 3 августа 2022 года № 348 (зарегистрирован в Реестре государственной регистрации нормативных правовых актов под № 29031) (далее – ГОСО), типовых учебных планов (далее – ТУП),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20 декабря 2012 года № 557 (зарегистрирован в Реестре государственной регистрации нормативных правовых актов под № 8275), и Типовой учебной программы дошкольного воспитания и обучения (далее – ТУПр),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образования и науки Республики Казахстан от 12 августа 2016 года № 499 (зарегистрирован в Реестре государственной регистрации нормативных правовых актов под № 14235)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полного комплекта документов планирования (рабочий учебный план, перспективный план, циклограммы, индивидуальные карты развития); отсутствие расхождений между планированием и фактической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полного комплекта документов; расхождения между планированием и фактической деятельностью выявлены не более чем по 1–2 позициям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1 документа планирования либо расхождения между планированием и фактической деятельностью по 3–5 позициям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2 и более документов планирования либо расхождения между планированием и фактической деятельностью более чем по 5 позициям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распорядка дня и обеспечение всех видов детской деятельности, предусмотренных ГОСО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распорядок дня соблюдается; обеспечены все виды детской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допускаются незначительные отклонения, не затрагивающие обязательные виды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нарушения, не затрагивающие обязательные требования ГОСО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обеспечены обязательные виды деятельности либо распорядок не соответствует ГОСО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развивающей среды, обеспечивающей эмоциональное благополучие, разностороннее и целостное развитие воспитанников, а также возможность выбора детьми видов деятельности и участников совместной деятельности в соответствии с требованиями ГОСО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соответствие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незначительные несоответствия, не влияющие на реализацию ГОСО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частичные недостатки, не препятствующие реализации ГОСО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не обеспечивает развитие, отсутствуют ключевые зоны, не соблюдены требования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специальных условий для получения образования детьми с ООП, а также детьми с ограниченными возможностями согласно Типовых правил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полностью обеспечены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единичные процедурные несоответствия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случаи неполного обеспечения, не затрагивающие обязательные требования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 программы/сопровождение либо не обеспечены условия для детей с ООП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результатов мониторинга по определению уровня усвоения содержания ТУПр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полный цикл, соответствует ГОСО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незначительные отклонения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реализация, не затрагивающая обязательность мониторинга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не проводится либо не соответствует требованиям ГОСО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результатам контроля (стартового, промежуточного, итогового) в индивидуальной карте развития ребенка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90% воспитанников предшкольного возраста достигли ожидаемых результатов по всем направлениям развития; результаты используются для планирования индивидуального развития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80–89% воспитанников достигли ожидаемых результатов по всем направлениям развития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70–79% воспитанников достигли ожидаемых результатов по всем направлениям развития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70% или отсутствие/недостоверность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переводу и формированию возрастной группы к началу учебного года согласно Типовых правил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освоения соблюден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единичные отклонения без нарушения срока освоения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отклонения организационного характера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освоения не соблюден (нарушение ГОСО)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Вовлечение родителей (иных законных представителей) детей в воспитательно-образовательный процесс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вовлечение родителей организовано и осуществляется на системной основе; проводятся различные формы работы; участие родителей и результаты взаимодействия отражены в документации.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вовлечение родителей осуществляется; формы работы реализуются; выявлены нарушения требований к оформлению или фиксации.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отдельные формы вовлечения родителей; системность отсутствует либо участие родителей не подтверждается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по вовлечению родителей не организована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к материально-техническому обеспечению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оборудования и мебели дошкольных организаций нормам оснащения,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22 января 2016 года № 70 "Об утверждении норм оснащения оборудованием и мебелью организаций дошкольного, среднего образования, а также специальных организаций образования" (зарегистрирован в Реестре государственной регистрации нормативных правовых актов под № 13272) (далее – Нормы оснащения)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90%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80–89%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70–79%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нормам оснащения (менее 70% или отсутствие обязательных элементов)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системы видеонаблюдения и соблюдение условий безопасности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30 марта 2022 года № 117 "Об утверждении инструкции по организации антитеррористической защиты объектов, уязвимых в террористическом отношении, осуществляющих деятельность в области образования Республики Казахстан" (зарегистрирован в Министерстве юстиции Республики Казахстан 5 апреля 2022 года № 27414)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функционирует система видеонаблюдения (внутренняя и внешняя), система оповещения, имеется тревожная кнопка, домофонная система, меры безопасности реализуются в полном объеме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видеонаблюдения и основные меры безопасности обеспечены, имеются незначительные несоответствия (частичное покрытие, отдельные элементы функционируют не в полном объеме).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видеонаблюдения либо отдельные меры безопасности реализованы частично (ограниченное покрытие, отсутствие отдельных обязательных элементов).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видеонаблюдения отсутствует либо условия безопасности не обеспечены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к учебно-методическим и информационным ресурсам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учебно-методических комплексов для организаций образования, реализующих ТУПр по предшкольной подготовке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22 мая 2020 года № 216 "Об утверждении перечня учебников и базовых учебников по отдельным предметам для организаций среднего образования, учебно-методических комплексов для дошкольных организаций, организаций среднего образования, в том числе в электронной форме" (зарегистрирован в Министерстве юстиции Республики Казахстан 25 мая 2020 года № 20708)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соответствие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незначительные несоответствия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несоответствие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либо несоответствие обязательным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учебных и игровых материалов, обеспечивающих развитие коммуникативных, познавательных, интеллектуальных, творческих, двигательных и социальных навыков воспитанников, в соответствии с Нормами оснащения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соответствие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незначительные недостатки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обеспечение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либо несоответствие требованиям ГОСО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и использование информационно-коммуникационных технологий в воспитательно-образовательном процессе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информационно-коммуникационными технологиями, доступ к сети Интернет и использование информационных образовательных ресурсов соответствуют требованиям законодательства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информационно-коммуникационными технологиями, доступ к сети Интернет и использование информационных образовательных ресурсов соответствуют требованиям законодательства, за исключением отдельных несоответствий, не влияющих на образовательный процесс (неполное оснащение отдельных кабинетов, нестабильный интернет, эпизодическое использование информационных образовательных ресурсов)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информационно-коммуникационными технологиями, доступ к сети Интернет или использование информационных образовательных ресурсов не соответствуют отдельным обязательным требованиям законодательства, что ограничивает образовательный процесс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информационно-коммуникационными технологиями, доступ к сети Интернет и использование информационных образовательных ресурсов не соответствуют требованиям законодательства.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официального интернет-ресурса и доменного имени в зоне edu.kz.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 функционирует, доменное имя зарегистрировано в зоне edu.kz, информация актуальна и соответствует требованиям законодательства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интернет-ресурс функционирует и доменное имя зарегистрировано в зоне edu.kz, имеются отдельные несоответствия в актуальности или полноте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интернет-ресурс имеется, но доменное имя не соответствует зоне edu.kz либо информация размещена не в полном объеме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 отсутствует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реализующих общеобразовательные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учебные программы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воспитания и обучения, начального,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 среднего и общего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образовательные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независимо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форм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ведомственной подчиненности</w:t>
            </w:r>
          </w:p>
        </w:tc>
      </w:tr>
    </w:tbl>
    <w:bookmarkStart w:name="z165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для оценивания деятельности организаций образования, реализующих общеобразовательные учебные программы начального, основного среднего и общего среднего образования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оценивания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учредительных и разрешительных документов, предоставляющих право на осуществление образовательной деятельности, и их соответствие требованиям законов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разрешениях и уведомлениях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и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образовании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соответствуют требованиям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соответствуют, имеются незначительные технические расхождения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имеются несоответствия в документах (сведения, приложения, реквизиты)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лицензии либо несоответствие документов установленным требованиям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структуры управления и деятельности органов управления организации образования (педагогического, попечительского, методического советов и совета по педагогической этике) требованиям Правил организации деятельности педагогического совета и порядка его избрания в организациях дошкольного воспитания и обучения, начального, основного среднего, общего среднего образования,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образования и науки Республики Казахстан от 16 мая 2008 года № 272 (зарегистрирован в Реестре государственной регистрации нормативных правовых актов под № 5229), Типовых правил организации работы Попечительского совета и порядка его избрания в организациях образования,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27 июля 2017 года № 355 (зарегистрирован в Реестре государственной регистрации нормативных правовых актов под № 15584), Правил организации и осуществления учебно-методической и научно-методической работы в организациях образования, за исключением организаций образования в области культуры,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просвещения Республики Казахстан от 10 августа 2023 года № 253 (зарегистрирован в Реестре государственной регистрации нормативных правовых актов под № 33285), Правил педагогической этики,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11 мая 2020 года № 190 (зарегистрирован в Реестре государственной регистрации нормативных правовых актов под № 20619), а также обеспечение условий для реализации образовательных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соответствует; органы управления функционируют; деятельность подтверждена планами и протоколами; решения направлены на обеспечение реализации образовательных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соответствует; имеются планы и протоколы; отдельные решения носят формальный характер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органов управления нерегулярна; протоколы и планы оформляются формально или частично отсутствуют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управления не функционируют; отсутствуют планы и протоколы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руководителя организации образования типовым квалификационным характеристикам должностей педагогов,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13 июля 2009 года № 338 (зарегистрирован в Реестре государственной регистрации нормативных правовых актов под № 5750)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квалификационным требованиям; назначение оформлено в установленном порядке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квалификационным требованиям; имеются незначительные процедурные несоответствия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квалификационные требования не соблюдены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квалификационным требованиям либо назначен с нарушением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и реализация плана развития организации образования, направленного на обеспечение качества образования и достижение результатов обучения в соответствии с требованиями государственных общеобязательных стандартов дошкольного воспитания и обучения, начального, основного среднего и общего среднего, технического и профессионального, послесреднего образования,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просвещения Республики Казахстан от 3 августа 2022 года № 348 (зарегистрирован в Реестре государственной регистрации нормативных правовых актов под № 29031) (далее – ГОСО)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развития утвержден; актуален; содержит целевые индикаторы, связанные с результатами обучения и требованиями ГОСО; имеются подтвержденные результаты реализации (аналитика, отчеты, данные информационных систем)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имеется и реализуется; показатели частично достигнуты; связь с результатами обучения прослеживается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носит формальный характер; отсутствует системная реализация или достижение показателей не подтверждено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отсутствует либо не реализуется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к кадровому составу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педагогов требованиям к педагогическому и (или) профессиональному образованию по соответствующему профилю либо наличию документа о педагогической переподготовке в соответствии с характеристиками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 педагогов соответствуют требованиям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80%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доли педагогов, имеющих квалификационные категории (педагог-эксперт, педагог-исследователь, педагог-мастер), установленным требованиям, предъявляемых к образовательной деятельности организаций образования, за исключением организаций высшего и послевузовского образования, и перечень документов, подтверждающих соответствие им,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просвещения Республики Казахстан от 24 ноября 2022 года № 473 (зарегистрирован в Реестре государственной регистрации нормативных правовых актов под № 30721) (далее – квалификационные требования)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среднеее и общеее среднеее образование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полнокомплектных организаций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школы, школы-гимназии, школы-лицеи более 45 %, гимназий более 50 %;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малокомплектных организаций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школы более 30 %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полнокомплектных организаций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общеобразовательных школ, школ-гимназии, школ-лицеев более 55 %, для лицеев более 60 %, из них доля педагогов естественно-математического направления более 50 %, для гимназий более 60 %, из них доля педагогов общественно-гуманитарного направления более 50 %,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специализированных организаций образования для одаренных лиц более 65 %, в том числе (при наличии) педагогов, подготовивших победителей районных и/или областных этапов конкурсов и соревнований и/или участников и победителей республиканских конкурсов и соревнований за последние пять лет, утвержденных уполномоченным органом в сфере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малокомплектных организаций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школы более 35 %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полнокомплектных организаций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школы, школы-гимназии, школы-лицеи от 35 до 44 %, гимназий от 40 до 49 %;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малокомплектных организаций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школы от 25 до 29 %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полнокомплектных организаций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школы, школы-гимназии, школы-лицеи от 45 % до 54 %, лицеи от 50 % до 59 %, из них доля педагогов естественно-математического направления от 40 % до 49 %, гимназий от 50 % до 59 %, из них доля педагогов общественно-гуманитарного направления от 40 % до 49 %, специализированные организации образования для одаренных лиц от 55 % до 64 %, в том числе (при наличии) педагогов, подготовивших победителей районных и/или областных этапов конкурсов и соревнований и/или участников и победителей республиканских конкурсов и соревнований за последние пять лет, утвержденных уполномоченным органом в сфере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малокомплектных организаций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школы от 30 % до 34 %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полнокомплектных организаций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школы, школы-гимназии, школы-лицеи от 25 до 34 %, гимназий от 30 до 39 %;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малокомплектных организаций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школы от 20 до 24 %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полнокомплектных организаций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школы, школы-гимназии, школы-лицеи от 35 % до 44 %, лицеи от 40 % до 49 %, из них доля педагогов естественно-математического направления от 30 % до 39 %,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гимназий от 40 % до 49 %, из них доля педагогов общественно-гуманитарного направления от 30 % до 39 %, специализированные организации образования для одаренных лиц от 45 % до 54 %, в том числе (при наличии) педагогов, подготовивших победителей районных и/или областных этапов конкурсов и соревнований и/или участников и победителей республиканских конкурсов и соревнований за последние пять лет, утвержденных уполномоченным органом в сфере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малокомплектных организаций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школы от 25 до 29 %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полнокомплектных организаций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школы, школы-гимназии, школы-лицеи менее 25 %, гимназий менее 30 %;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малокомплектных организаций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школы менее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полнокомплектных организаций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школы, школы-гимназии, школы-лицеи менее 35%, лицеи менее 40 %, из них доля педагогов естественно-математического направления менее 30%, гимназий менее 40 %, из них доля педагогов общественно-гуманитарного направления менее 30 %, специализированные организации образования для одаренных лиц менее 45 %, в том числе (при наличии) педагогов, подготовивших победителей районных и/или областных этапов конкурсов и соревнований и/или участников и победителей республиканских конкурсов и соревнований за последние пять лет, утвержденных уполномоченным органом в сфере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малокомплектных организаций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школы менее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доли педагогов, прошедших повышение квалификации не реже одного раза в 3 (три) года, квалификационным требованиям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 педагогов соответствуют требованиям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80%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к контингенту обучающихся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приема, перевода и выпуска обучающихся требованиям Типовых правил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образования, за исключением республиканских, областных, городов республиканского значения и столицы специализированных школ-интернатов-колледжей олимпийского резерва и областных, городов республиканского значения и столицы школ-интернатов для одаренных в спорте детей,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12 октября 2018 года № 564 (зарегистрирован в Реестре государственной регистрации нормативных правовых актов под № 17553)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единичные процедурные нарушения, не влияющие на права обучающихся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несистемные нарушения, не затрагивающие обязательные требования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требований законодательства (включая нарушение прав обучающихся)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ГОСО к наполняемости классов и их делению на группы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отсутствуют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единичные незначительные отклонения, не влияющие на соблюдение требований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организационные отклонения, не приводящие к несоблюдению требований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требований законодательства (включая превышение, нарушение деления, инклюзии)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к учебно-методической работе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рабочего учебного плана (далее – РУП) требованиям ГОСО и типовым учебным планам начального, основного среднего и общего среднего образования (далее – ТУП),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8 ноября 2012 года № 500 (зарегистрирован в Реестре государственной регистрации нормативных правовых актов под № 8170)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полностью соответствует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РУП соответствует требованиям ГОСО и ТУП; имеются незначительные отклонения организационного характера, не влияющие на соблюдение обязательного перечня учебных предметов, объема учебной нагрузки и структуры учебного плана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выявлены отдельные отклонения в оформлении и реализации РУП, не приводящие к несоблюдению требований ГОСО и ТУП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РУП не соответствует ГОСО и ТУП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планирования и реализации учебного процесса, содержания учебных предметов требованиям типовых учебных программ по общеобразовательным предметам и курсам по выбору уровней начального, основного среднего и общего среднего образования (далее – ТУПр),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просвещения Республики Казахстан от 16 сентября 2022 года № 399 (зарегистрирован в Реестре государственной регистрации нормативных правовых актов под № 29767) с ориентацией на ожидаемые результаты обучения, предусмотренные ГОСО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80% или выявлено несоответствие требованиям ГОСО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профильного обучения на уровне общего среднего образования (при наличии) в соответствии требованиям ГОСО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профильное обучение реализуется в соответствии с типовым учебным планом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профильное обучение реализуется в соответствии с требованиями ГОСО и ТУП; выявлены незначительные отклонения организационного характера, не влияющие на содержание и объем профильных учебных предметов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выявлены отдельные отклонения в оформлении и организации профильного обучения, не приводящие к несоблюдению требований ГОСО и ТУП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 ГОСО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вариативного компонента, включая элективные курсы и факультативные занятия, в соответствии с ТУП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 полностью предусмотрен в РУП и реализуется: все элективные курсы и факультативы проводятся в соответствии с ТУП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 предусмотрен в РУП, но часть курсов/факультативов не реализуется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 отражен в РУП частично либо перечень курсов не соответствует ТУП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 отсутствует либо не реализуется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изучения обязательного учебного курса "Основы безопасности жизнедеятельности"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курса отражено в планировании и реализуется в полном объеме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курса отражено в планировании и реализуется; имеются незначительные отклонения организационного характера, не влияющие на полноту реализации курса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выявлены отдельные отклонения в организации и оформлении реализации курса, не приводящие к несоблюдению требований к его содержанию и объему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учебный курс не реализуется либо реализуется с нарушением требований к его содержанию и объему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реализации обязательного учебного курса "Правила дорожного движения"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курса реализуется в установленном объеме; темы и даты занятий зафиксированы; проведение подтверждено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курса реализуется в установленном объеме; имеются незначительные отклонения в оформлении или фиксации проведения занятий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выявлены отдельные отклонения в организации и оформлении реализации курса, не приводящие к несоблюдению требований к его содержанию и объему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не реализуется либо реализуется с нарушением требований к его содержанию и объему.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и соблюдение требований к максимальному объему недельной и годовой учебной нагрузки обучающихся, установленному ГОСО, включая инвариантный и вариативный компоненты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нагрузка соответствует требованиям ГОСО и ТУП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нагрузка соответствует требованиям ГОСО; имеются незначительные отклонения организационного характера, не приводящие к превышению установленного объема и нарушению структуры учебного плана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выявлены отдельные отклонения в оформлении и учете учебной нагрузки, не приводящие к несоблюдению требований ГОСО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нагрузка не соответствует требованиям ГОСО и ТУП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системы оценивания учебных достижений обучающихся, включая текущий контроль, промежуточную и итоговую аттестацию, требованиям типовых правил проведения текущего контроля успеваемости, промежуточной и итоговой аттестации обучающихся для организаций среднего, технического и профессионального, послесреднего образования,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18 марта 2008 года № 125 (зарегистрирован в Реестре государственной регистрации нормативных правовых актов под № 5191)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оценивание осуществляется в соответствии с установленными требованиями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оценивание осуществляется; выявлены незначительные процедурные отклонения в сроках или оформлении результатов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выявлены отдельные отклонения в организации и оформлении оценивания, не приводящие к несоблюдению установленных требований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оценивание не соответствует установленным требованиям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внутреннего мониторинга качества образования и внутришкольного контроля в соответствии требованиям переченя документов, обязательных для ведения педагогами дошкольных организаций и предшкольных классов общеобразовательных школ, лицеев и гимназий, организаций среднего, специального, дополнительного, технического и профессионального, послесреднего образования, и их формы,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6 апреля 2020 года № 130 (зарегистрирован в Реестре государственной регистрации нормативных правовых актов под № 20317)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мониторинг и внутришкольный контроль организованы в установленном порядке; утверждены план и процедуры; обеспечен регулярный сбор и анализ данных по результатам обучения; принимаются управленческие решения с фиксацией их исполнения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функционирует; обеспечены планирование, проведение и анализ; выявлены нарушения требований к периодичности либо оформлению результатов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 отдельные элементы системы (планирование, анализ, управленческие решения) либо контроль носит эпизодический характер.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внутреннего мониторинга и внутришкольного контроля не организована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организации образовательного процесса индивидуальным особенностям обучающихся, включая обучающихся с особыми образовательными потребностями (далее – ООП)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образовательный процесс организован с учетом индивидуальных особенностей обучающихся; обеспечена реализация программ и сопровождение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образовательный процесс организован; выявлены незначительные отклонения в оформлении или организации сопровождения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выявлены отдельные отклонения в реализации индивидуального подхода, не приводящие к несоблюдению обязательных требований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обеспечены условия, программы и (или) сопровождение обучающихся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инклюзивного образования при обучении обучающихся с ООП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осуществляется с учетом рекомендаций психолого-медико-педагогической комиссии (далее – ПМПК), адаптация программ и оценивания обеспечена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ПМПК учитываются; имеются незначительные отклонения в оформлении или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выявлены отдельные отклонения организационного характера, не приводящие к несоблюдению требований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ПМПК не учитываются, адаптация программ и оценивания не обеспечена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срокам освоения образовательных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освоения образовательных программ соответствуют требованиям ГОСО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освоения соблюдаются; выявлены незначительные отклонения организационного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выявлены отдельные отклонения в учете и оформлении сроков освоения программ, не приводящие к их нарушению.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освоения образовательных программ не соответствуют требованиям ГОСО.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продолжительности учебного года и каникулярного времени в соответствии с ГОСО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учебного года и каникулярного времени соответствует требованиям ГОСО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соблюдаются; выявлены незначительные отклонения в оформлении или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выявлены отдельные отклонения организационного характера, не приводящие к несоблюдению требований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соответствуют требованиям ГОСО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организации дистанционного обучения требованиям Правил организации учебного процесса по дистанционному обучению в организациях среднего, дополнительного, технического и профессионального, послесреднего образования, в том числе при неблагоприятных погодных метеоусловиях, а также при введении чрезвычайного положения, ограничительных мероприятий, в том числе карантина, на соответствующих административно-территориальных единицах (на отдельных объектах), при объявлении чрезвычайных ситуаций,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просвещения Республики Казахстан от 27 ноября 2023 года № 349 (зарегистрирован в Реестре государственной регистрации нормативных правовых актов под № 33682) и обеспечение выполнения образовательных программ в соответствии с ГОСО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приказ, своевременное оповещение, занятия проводятся по расписанию, ведется учет посещаемости, обеспечено выполнение программ и оценивание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незначительные отклонения (сбои, несвоевременное оповещение)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организация (нерегулярные занятия, слабый учет)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дистанционное обучение не соответствует требованиям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к воспитательной работе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утверждение годового плана воспитательной работы в соответствии с Единой программой воспитания "Адал азамат", соответствующего задачам формирования гражданственности, патриотизма, духовно-нравственных ценностей и культуры личности обучающихся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воспитательной работы утвержден; содержание направлено на формирование гражданственности, патриотизма, духовно-нравственных ценностей и культуры личности; направления реализуются в учебной и внеурочной деятельности, результаты отражены в документации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утвержден; содержание соответствует установленным направлениям; реализация обеспечена; выявлены нарушения требований к планированию, срокам либо оформлению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утвержден; отдельные направления не реализуются либо не отражены в документации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отсутствует либо содержание воспитательной работы не соответствует установленным направлениям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разнообразных форм внеурочной деятельности в совокупности, обеспечивающей реализацию духовно-нравственного, гражданско-патриотического, художественно-эстетического, трудового и физического воспитания обучающихся (кружки, секции, мероприятия)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организованы и реализуются различные формы внеурочной деятельности; обеспечено охватывание всех направлений воспитания; обучающиеся вовлечены; результаты участия отражены в документации.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внеурочная деятельность организована; направления обеспечены; участие обучающихся подтверждается; выявлены нарушения требований к оформлению или фиксации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организованы отдельные формы; часть направлений не обеспечена либо участие обучающихся не подтверждается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внеурочная деятельность не организована либо участие обучающихся не обеспечено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требований по взаимодействию с родителями (законными представителями) обучающихся, а также наличие договоров об оказании образовательных услуг в соответствии с типовым договором,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28 января 2016 года № 93 (зарегистрирован в Реестре государственной регистрации нормативных правовых актов под № 13227)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родителями организовано и осуществляется на системной основе; проводятся различные формы работы; участие родителей и результаты взаимодействия отражены в документации.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родителями осуществляется; формы работы реализуются; выявлены нарушения требований к оформлению или фиксации.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отдельные формы взаимодействия; системность отсутствует либо участие родителей не подтверждается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родителями не организовано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работы с обучающимися, направленной на обеспечение их безопасности и благополучия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профилактическая работа организована и проводится всеми участниками образовательного процесса на системной основе; мероприятия направлены на обеспечение безопасности и благополучия обучающихся; результаты отражены в документации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профилактическая работа проводится; участие педагогических работников обеспечено; выявлены нарушения требований к оформлению или фиксации.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отдельные мероприятия; участие педагогических работников не обеспечено в полном объеме либо результаты не отражены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профилактическая работа не организована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к материально-техническому обеспечению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материальных активов (зданий, помещений) на праве собственности, хозяйственного ведения, оперативного управления, доверительного управления либо аренды и их соответствие квалификационным требованиям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материальные активы (здания, помещения) оформлены на законном основании (собственность, хозяйственное ведение, оперативное или доверительное управление, аренда); правоустанавливающие документы действительны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материальные активы оформлены на законном основании; выявлены нарушения требований к оформлению документов либо срокам их действия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материальные активы используются при наличии частично оформленных правоустанавливающих 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материальные активы используются без правоустанавливающих документов.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оснащенности учебных кабинетов, лабораторий, мастерских, спортивных и актовых залов, библиотеки оборудованием, мебелью и учебной инфраструктурой нормам оснащения оборудованием и мебелью организаций дошкольного, среднего образования, а также специальных организаций образования,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22 января 2016 года № 70 (зарегистрирован в Реестре государственной регистрации нормативных правовых актов под № 13272)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оснащенность составляет от 90% до 100% от установленных норм; обязательные элементы, обеспечивающие реализацию образовательного процесса, имеются.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оснащенность составляет от 80% до 89% от установленных норм; отсутствуют отдельные позиции оборудования и (или) мебели, не относящиеся к обязательным элементам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оснащенность составляет от 70% до 79% от установленных норм; обязательные элементы, обеспечивающие реализацию образовательного процесса, имеются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оснащенность составляет менее 70% от установленных норм либо отсутствуют обязательные элементы, обеспечивающие реализацию образовательного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медицинского обслуживания обучающихся (наличие медицинского пункта, лицензии либо договора) в соответствии с квалификационными требованиями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обслуживание полностью обеспечено: имеется медицинский пункт, оснащенный в соответствии с требованиями, и действующая лицензия либо заключен договор с медицинской организацией; обеспечено регулярное медицинское сопровождение обучающихся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обслуживание обеспечено: имеется медицинский пункт и лицензия либо договор; имеются незначительные несоответствия в документах (сведения, приложения, реквизиты), не влияющие на оказание медицинских услуг.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обслуживание обеспечено частично: отсутствует медицинский пункт при наличии договора либо медицинский пункт функционирует без лицензии; медицинское обслуживание носит нерегулярный или ограниченный характер.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обслуживание не обеспечено: отсутствуют медицинский пункт, лицензия либо договор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объектов требованиям санитарно-эпидемиологической и пожарной безопасности в соответствии с квалификационными требованиями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полностью соответствуют санитарно-эпидемиологическим и противопожарным требованиям; имеются действующие санитарно-эпидемиологические заключения и акты соответствия требованиям пожарной безопасности, предписания контролирующих органов отсутствуют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соответствуют установленным требованиям; имеются действующие санитарно-эпидемиологические заключения и акты соответствия требованиям пожарной безопасности; выявлены предписания по устранению незначительных нарушений, не влияющих на безопасность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 целом обеспечивают безопасные условия; имеются действующие санитарно-эпидемиологические заключения и акты соответствия требованиям пожарной безопасности; выявлены отдельные отклонения и предписания организационного характера, не влияющие на соблюдение обязательных требований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не соответствуют санитарно-эпидемиологическим и (или) противопожарным требованиям либо отсутствуют действующие санитарно-эпидемиологические заключения и (или) акты соответствия требованиям пожарной безопасности.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условий для организации питания обучающихся в соответствии с квалификационными требованиями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объект питания для обучающихся, санитарно-эпидемиологическое заключение на объект питания и договор на обеспечение обучающихся питанием — при необходимости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объект питания и санитарно-эпидемиологическое заключение на объект питания; выявлены нарушения в оформлении договора либо иных подтверждающих 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объект питания, но отсутствует санитарно-эпидемиологическое заключение на объект питания либо договор на обеспечение обучающихся питанием — при необходимости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питания для обучающихся отсутствует.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организации питьевого режима и обеспечению санитарных узлов, предусмотренных квалификационными требованиями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соблюдаются в полном объеме: обеспечен доступ к безопасной питьевой воде и функционирующие санитарные узлы в соответствии с санитарными нормами.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в целом соблюдаются, выявлены незначительные нарушения, не влияющие на безопасность и доступность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имеются нарушения обязательных требований к питьевому режиму и (или) санитарным узлам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 условия либо грубые нарушения санитарных требований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системы видеонаблюдения и условий безопасности в соответствии с квалификационными требованиями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функционирует система видеонаблюдения (внутренняя и внешняя), обеспечен пропускной режим, имеются пост охраны/вахта, тревожная кнопка, меры безопасности реализуются в полном объеме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видеонаблюдения и основные меры безопасности обеспечены, имеются незначительные несоответствия (частичное покрытие, отдельные элементы функционируют не в полном объеме).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видеонаблюдения либо отдельные меры безопасности реализованы частично (ограниченное покрытие, отсутствие отдельных обязательных элементов).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видеонаблюдения отсутствует либо условия безопасности не обеспечены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реализации инклюзивного образования в соответствии с квалификационными требованиями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материально-технические условия соответствуют требованиям законодательства: обеспечена доступность зданий и помещений, санитарных узлов и наличие необходимых средств обучения для обучающихся с ООП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материально-технические условия соответствуют требованиям законодательства, за исключением отдельных несоответствий, не ограничивающих доступ обучающихся с ООП к зданиям, помещениям и образовательным ресурсам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материально-технические условия не соответствуют отдельным обязательным требованиям законодательства, что ограничивает доступ обучающихся с ООП к зданиям, помещениям или образовательным ресурсам.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материально-технические условия не соответствуют требованиям законодательства и не обеспечивают доступ обучающихся с ООП к образовательному процессу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к учебно-методическим и информационным ресурсам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библиотечного фонда (учебниками, учебно-методической и художественной литературой) в соответствии с квалификационными требованиями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библиотечный фонд соответствует требованиям законодательства: обеспеченность учебниками – 100%, наличие учебно-методической и художественной литературы.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учебниками составляет не менее 95%, библиотечный фонд в целом соответствует требованиям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учебниками составляет от 80% до 94%, библиотечный фонд не полностью соответствует требованиям законодательства.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учебниками менее 80% либо библиотечный фонд не соответствует требованиям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и использование информационно-коммуникационных технологий в образовательном процессе в соответствии с квалификационными требованиями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информационно-коммуникационными технологиями, доступ к сети Интернет и использование информационных образовательных ресурсов соответствуют требованиям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информационно-коммуникационными технологиями, доступ к сети Интернет и использование информационных образовательных ресурсов соответствуют требованиям законодательства, за исключением отдельных несоответствий, не влияющих на образовательный процесс (неполное оснащение отдельных кабинетов, нестабильный интернет, эпизодическое использование информационных образовательных ресурсов)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информационно-коммуникационными технологиями, доступ к сети Интернет или использование информационных образовательных ресурсов не соответствуют отдельным обязательным требованиям законодательства, что ограничивает образовательный процесс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информационно-коммуникационными технологиями, доступ к сети Интернет и использование информационных образовательных ресурсов не соответствуют требованиям законодательства.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официального интернет-ресурса и доменного имени в зоне edu.kz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 функционирует, доменное имя зарегистрировано в зоне edu.kz, информация актуальна и соответствует требованиям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интернет-ресурс функционирует и доменное имя зарегистрировано в зоне edu.kz, имеются отдельные несоответствия в актуальности или полноте информации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интернет-ресурс имеется, но доменное имя не соответствует зоне edu.kz либо информация размещена не в полном объеме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 отсутствует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Компьютерное тестирование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результатов компьютерного тестирования обучающихся 4 и 9 классов требованиям ГОСО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итогам компьютерного тестирования доля положительных ответов по всем тестируемым направлениям составляет от 85 % до 100 %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итогам компьютерного тестирования доля положительных ответов по всем тестируемым направлениям составляет от 65 % до 84 %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итогам компьютерного тестирования доля положительных ответов по всем тестируемым направлениям составляет от 40% до 64 %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итогам компьютерного тестирования доля положительных ответов по всем тестируемым направлениям составляет менее 40 %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реализующих общеобразовательные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учебные программы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воспитания и обучения, начального,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 среднего 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образования, образовательные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независимо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форм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ведомственной подчиненности</w:t>
            </w:r>
          </w:p>
        </w:tc>
      </w:tr>
    </w:tbl>
    <w:bookmarkStart w:name="z193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для оценивания деятельности организаций образования, реализующих образовательные программы технического и профессионального, послесреднего образования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оценивания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учредительных и разрешительных документов, предоставляющих право на осуществление образовательной деятельности, и их соответствие требованиям законов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разрешениях и уведомлениях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и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образовании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соответствуют требованиям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соответствуют, имеются незначительные технические расхождения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имеются несоответствия в документах (сведения, приложения, реквизиты)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лицензии либо несоответствие документов установленным требованиям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и реализация плана работы организации образования по направлениям деятельности, разработанного и утвержденного согласно Перечню документов, обязательных для ведения педагогами организаций среднего, технического и профессионального, послесреднего образования, и их формы,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6 апреля 2020 года № 130 (зарегистрирован в Реестре государственной регистрации нормативных правовых актов под № 20317)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работы утвержден, актуален и реализуется; достижение запланированных показателей подтверждается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работы утвержден и реализуется; имеются незначительные отклонения от запланированных показателей.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работы имеется, но реализуется частично либо достижение показателей не подтверждено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работы отсутствует либо не реализуется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руководителя организации образования типовым квалификационным характеристикам должностей педагогов,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13 июля 2009 года № 338 (зарегистрирован в Реестре государственной регистрации нормативных правовых актов под № 5750)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квалификационным требованиям; назначение оформлено в установленном порядке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квалификационным требованиям; имеются незначительные процедурные несоответствия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квалификационные требования не соблюдены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квалификационным требованиям либо назначен с нарушением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утвержденных организацией образования планов работ и протоколов заседаний коллегиальных органов (педагогического, попечительского, методического советов и совета по педагогической этике), подтверждающих их деятельность, согласно требованиям Типовые правила организации работы педагогического совета организаций технического и профессионального, послесреднего образования,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образования и науки Республики Казахстан от 24 октября 2007 года № 506 (зарегистрирован в Реестре государственной регистрации нормативных правовых актов под № 4993), Типовых правил организации работы Попечительского совета и порядка его избрания в организациях образования,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27 июля 2017 года № 355 (зарегистрирован в Реестре государственной регистрации нормативных правовых актов под № 15584), Правил организации и осуществления учебно-методической и научно-методической работы в организациях образования, за исключением организаций образования в области культуры,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просвещения Республики Казахстан от 10 августа 2023 года № 253 (зарегистрирован в Реестре государственной регистрации нормативных правовых актов под № 33285), Правил педагогической этики,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11 мая 2020 года № 190 (зарегистрирован в Реестре государственной регистрации нормативных правовых актов под № 20619), а также обеспечение условий для реализации образовательных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имеются утвержденные планы работы и протоколы заседаний всех коллегиальных органов; ведутся системно и в полном объеме.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имеются планы работы и протоколы заседаний; отдельные документы представлены не в полном объеме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имеются планы работы; протоколы заседаний представлены частично либо ведутся несистемно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Планы работы и (или) протоколы заседаний отсутствуют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к кадровому составу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педагогов в соответствии с дисциплинами и (или) модулями рабочего учебного плана по подготавливаемой специальности, в том числе соответствие образования педагогов профилю преподаваемых дисциплин и (или) модулей или прошедших педагогическую переподготовку в соответствии с законодательством в области образования, в соответствии квалификационными требованиями, предъявляемыми к образовательной деятельности организаций образования,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просвещения Республики Казахстан от 24 ноября 2022 года № 473 (зарегистрирован в Реестре государственной регистрации нормативных правовых актов под № 30721) (далее – квалификационные требования)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90 - 99 %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80 -89 %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80 %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педагогов, повышающих и (или) подтверждающих уровень квалификационной категории не реже одного раза в пять лет (для руководителей – не реже одного раза в три года) в соответствии с квалификационными требованиями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90 - 99 %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80 - 89 %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80 %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педагогов, прошедших курсы повышения квалификации (в том числе руководителей и заместителей руководителя) не реже одного раза в три года в соответствии с квалификационными требованиями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95 - 99 %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80 - 94 %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80 %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доли педагогов и мастеров производственного обучения, для которых лицензиат является основным местом работы, от общего числа педагогов по подготавливаемым специальностям, включенным в реестр образовательных программ, квалификационным требованиям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85 - 99 %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70 - 84 %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70 %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доли педагогов организаций образования, реализующих образовательные программы в сфере искусства и культуры, для которых основным местом работы является лицензиат, от общего числа педагогов по подготавливаемым специальностям, включенным в реестр образовательных программ, квалификационным требованиям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75 - 99 %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50 - 74 %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50 %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доли педагогов-экспертов, педагогов-исследователей, педагогов-мастеров и (или) лиц, имеющих степень магистра, доктора философии (PhD), доктора по профилю, ученую степень доктора наук, кандидата наук, от общего числа педагогов по подготавливаемым специальностям, включенным в реестр образовательных программ, для которых основным местом работы является лицензиат (для технического и профессионального, послесреднего образования), квалификационным требованиям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технического и профессионального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послесреднего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90-100 %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50 - 89 %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70 - 99 %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30 - 49 %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40 - 69 %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30 %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40 %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доли педагогов специальных дисциплин и мастеров производственного обучения, прошедших стажировку в организациях и (или) на производстве объемом не менее 36 часов за последние 3 года, от общего числа педагогов по подготавливаемым специальностям, включенным в реестр образовательных программ, для которых основным местом работы является лицензиат, квалификационным требованиям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55 - 99 %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10 - 54 %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к контингенту обучающихся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порядка приема на обучение в организации образования, реализующие образовательные программы технического и профессионального, послесреднего образования, утвержденного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18 октября 2018 года № 578 (зарегистрирован в Реестре государственной регистрации нормативных правовых актов под № 17705)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полностью соответствует требованиям: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 комиссия создана, документы оформлены, зачисление произведено приказом, нарушения отсутствуют.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соответствует требованиям, имеются незначительные недочеты в оформлении документов.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выявлены отдельные отклонения организационного характера, не приводящие к несоблюдению требований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 порядок приема, перевода или восстановления обучающихся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порядка перевода и восстановления обучающихся в организациях технического и профессионального, послесреднего образования, утвержденный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20 января 2015 года № 19 (зарегистрирован в Реестре государственной регистрации нормативных правовых актов под № 10297)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и восстановление осуществляются в соответствии с требованиями: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заявления, подтверждающие документы и приказы оформлены, сроки и процедуры соблюдены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соблюдены, имеются единичные недочеты в оформлении документов или сроках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отклонения в оформлении, не влияющие на соблюдение требований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существенные нарушения: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 приказы, документы или перевод/восстановление произведены с нарушением требований.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порядка предоставления академических отпусков обучающимся в организациях образования, реализующих образовательные программы технического и профессионального, послесреднего образования, утвержденный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4 декабря 2014 года № 506 (зарегистрирован в Реестре государственной регистрации нормативных правовых актов под № 10475)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академические отпуска предоставляются в соответствии с требованиями: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имеются заявления, подтверждающие документы и приказы, сроки и основания соблюдены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соблюден, имеются единичные недочеты в оформлении документов или сроках.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имеются нарушения: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неполный пакет документов или несоблюдение отдельных требований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существенные нарушения: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 приказы, подтверждающие документы или отпуск предоставлен без законных оснований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к учебно-методической работе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требований к содержанию технического и профессионального, послесреднего образования с ориентиром на результаты обучения в соответствии с государственными общеобязательными стандартами технического и профессионального, послесреднего образования,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просвещения Республики Казахстан от 3 августа 2022 года № 348 "Об утверждении государственных общеобязательных стандартов дошкольного воспитания и обучения, начального, основного среднего, общего среднего, технического и профессионального, послесреднего образования" (зарегистрирован в Реестре государственной регистрации нормативных правовых актов под № 29031) (далее - ГОСО)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в полном объеме, соответствие Перечню 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представлены не в полном объеме, соответствие Перечню 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представлены не в полном объеме, имеет место несоответствие Перечню 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максимального объема учебной нагрузки обучающихся технического и профессионального, послесреднего образования в соответствии с ГОСО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нагрузка соответствует установленным требованиям: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превышения максимального объема не выявлены (по РУП и расписанию)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 соответствует, выявлены единичные случаи незначительного превышения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имеются системные превышения учебной нагрузки по отдельным группам или периодам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выявлены существенные превышения максимальной учебной нагрузки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уровню подготовки обучающихся технического и профессионального, послесреднего образования в соответствии с ГОСО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 соответствуют требованиям: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и итоговая аттестация проведены, уровень подготовки подтвержден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 соответствует, имеются отдельные несоответствия по результатам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обучающихся не достигает требуемых результатов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подготовки обучающихся не соответствует требованиям, результаты обучения не обеспечены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срокам обучения по образовательным программам технического и профессионального, послесреднего образования в соответствии с ГОСО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обучения соответствуют требованиям: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освоения образовательных программ соблюдены, отклонения отсутствуют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 соответствуют: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имеются единичные отклонения по срокам обучения, не носящие системного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соответствие: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имеются нарушения сроков обучения по отдельным группам или образовательным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требованиям: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обучения не соблюдаются, выявлены системные или существенные отклонения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организации дистанционного обучения требованиям Правил организации учебного процесса по дистанционному обучению,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просвещения Республики Казахстан от 27 ноября 2023 года № 349 (зарегистрирован в Реестре государственной регистрации нормативных правовых актов под № 33682)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 приказ, функционирует LMS, обеспечен доступ обучающихся, ведется цифровой учет результатов обучения (цифровой след), соблюдаются требования к формату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 приказ, в целом требования соблюдены, имеются незначительные отклонения в функционировании LMS или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организация (нерегулярные занятия, слабый учет)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дистанционное обучение не соответствует требованиям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к воспитательной работе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утверждение годового плана воспитательной работы в соответствии с Единой программой воспитания "Адал азамат", соответствующего задачам формирования гражданственности, патриотизма, духовно-нравственных ценностей и культуры личности обучающихся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воспитательной работы утвержден; содержание направлено на формирование гражданственности, патриотизма, духовно-нравственных ценностей и культуры личности; направления реализуются в учебной и внеурочной деятельности, результаты отражены в документации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утвержден; содержание соответствует установленным направлениям; реализация обеспечена; выявлены нарушения требований к планированию, срокам либо оформлению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утвержден; отдельные направления не реализуются либо не отражены в документации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отсутствует либо содержание воспитательной работы не соответствует установленным направлениям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требований по взаимодействию с родителями (законными представителями) обучающихся, а также наличие договоров об оказании образовательных услуг в соответствии с типовым договором,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28 января 2016 года № 93 (зарегистрирован в Реестре государственной регистрации нормативных правовых актов под № 13227) (далее – Типововй договор)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родителями организовано и осуществляется на системной основе; проводятся различные формы работы; участие родителей и результаты взаимодействия отражены в документации.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родителями осуществляется; формы работы реализуются; выявлены нарушения требований к оформлению или фиксации.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отдельные формы взаимодействия; системность отсутствует либо участие родителей не подтверждается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родителями не организовано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работы с обучающимися, направленной на обеспечение их безопасности и благополучия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профилактическая работа организована и проводится всеми участниками образовательного процесса на системной основе; мероприятия направлены на обеспечение безопасности и благополучия обучающихся; результаты отражены в документации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профилактическая работа проводится; участие педагогических работников обеспечено; выявлены нарушения требований к оформлению или фиксации.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отдельные мероприятия; участие педагогических работников не обеспечено в полном объеме либо результаты не отражены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профилактическая работа не организована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к материально-техническому обеспечению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медицинского обслуживания обучающихся на основании лицензии либо договора с организацией здравоохранения в соответствии с квалификационными требованиями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обслуживание полностью обеспечено: имеется медицинский пункт, оснащенный в соответствии с требованиями, и действующая лицензия либо заключен договор с медицинской организацией; обеспечено регулярное медицинское сопровождение обучающихся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обслуживание обеспечено: имеется медицинский пункт и лицензия либо договор; имеются незначительные несоответствия в документах (сведения, приложения, реквизиты), не влияющие на оказание медицинских услуг.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обслуживание обеспечено частично: отсутствует медицинский пункт при наличии договора либо медицинский пункт функционирует без лицензии; медицинское обслуживание носит нерегулярный или ограниченный характер.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обслуживание не обеспечено: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 медицинский пункт, лицензия либо договор.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объекта питания и условий для обеспечения обучающихся питанием в соответствии с квалификационными требованиями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объект питания для обучающихся, санитарно-эпидемиологическое заключение на объект питания и договор на обеспечение обучающихся питанием — при необходимости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объект питания и санитарно-эпидемиологическое заключение на объект питания; выявлены нарушения в оформлении договора либо иных подтверждающих 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объект питания, но отсутствует санитарно-эпидемиологическое заключение на объект питания либо договор на обеспечение обучающихся питанием — при необходимости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питания для обучающихся отсутствует.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материальных активов (зданий, помещений, учебных кабинетов, лабораторий, мастерских), обеспечивающих качество образовательного процесса, в соответствии с квалификационными требованиями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материальные активы (здания, помещения) оформлены на законном основании (собственность, хозяйственное ведение, оперативное или доверительное управление, аренда); правоустанавливающие документы действительны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материальные активы оформлены на законном основании; выявлены нарушения требований к оформлению документов либо срокам их действия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материальные активы используются при наличии частично оформленных правоустанавливающих 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материальные активы используются без правоустанавливающих документов.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объектов требованиям санитарно-эпидемиологической и пожарной безопасности в соответствии с квалификационными требованиями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соответствие всем нормативам, системы безопасности и санитарный режим работают штатно, предписания контролирующих органов отсутствуют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соответствие всем нормативам, заключения получены, но есть предписания по устранению мелких недочетов, не влияющих на работу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имеются минимально необходимые условия, есть предписания по устранению мелких недочетов, не влияющих на работу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выявлены критические нарушения, создающие угрозу жизни и здоровью, отсутствуют обязательные заключения (акты) проверяющих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системы видеонаблюдения и условий безопасности, предусмотренных квалификационными требованиями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функционирует система видеонаблюдения (внутренняя и внешняя), обеспечен пропускной режим, имеются пост охраны/вахта, тревожная кнопка, меры безопасности реализуются в полном объеме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видеонаблюдения и основные меры безопасности обеспечены, имеются незначительные несоответствия (частичное покрытие, отдельные элементы функционируют не в полном объеме).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видеонаблюдения либо отдельные меры безопасности реализованы частично (ограниченное покрытие, отсутствие отдельных обязательных элементов).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видеонаблюдения отсутствует либо условия безопасности не обеспечены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проживания студентов, наличие собственных либо принадлежащих на праве хозяйственного ведения, оперативного управления, доверительного управления или аренды на полный период обучения общежитий, и (или) хостелов, и (или) гостиниц, обеспечивающих проживание обучающихся, в соответствии с квалификационными требованиями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проживание обеспечено для всех нуждающихся обучающихся на весь период обучения;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проживания соответствуют установленным требованиям; соблюдены правовые основания владения и (или) пользования.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проживание обеспечено для большинства нуждающихся обучающихся на весь период обучения;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имеются незначительные несоответствия условий или документации, не влияющие на проживание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проживание обеспечено частично: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все нуждающиеся обучающиеся обеспечены местами либо условия проживания не в полной мере соответствуют установленным требованиям.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проживание не обеспечено: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 места проживания при наличии потребности обучающихся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оснащенности по подготавливаемой специальности учебно-лабораторным оборудованием и техническими средствами обучения, а также компьютерными классами, компьютерами, подключенными к сети интернет, оборудованием и мебелью в соответствии с квалификационными требованиями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 по перечню и объему оснащения.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требованиям и неполное соответствие объему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неполное соответствие требованиям и объему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к учебно-методическим и информационным ресурсам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библиотечного фонда учебной и научной литературы, соответствующего рабочим учебным планам, контингенту обучающихся (в том числе по языкам обучения) и обеспечивающего полный период обучения по специальностям, включенным в реестр образовательных программ, в соответствии с квалификационными требованиями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библиотечный фонд соответствует требованиям законодательства: обеспеченность учебниками – 100%, наличие учебно-методической и художественной литературы.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учебниками составляет не менее 95%, библиотечный фонд в целом соответствует требованиям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учебниками составляет от 80% до 94%, библиотечный фонд не полностью соответствует требованиям законодательства.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учебниками менее 80% либо библиотечный фонд не соответствует требованиям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актуальность данных в информационных системах образования и соответствие фактических данных квалификационным требованиям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в Национальной образовательной базе данных полные, актуальные и достоверные; полностью соответствуют фактическим данным и подтверждающим документам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в целом актуальные и достоверные; выявлены незначительные расхождения с фактическими данными, не влияющие на показатели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частично неактуальны или содержат расхождения с фактическими данными; имеются недостатки в полноте или своевременности внесения.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недостоверны или существенно не соответствуют фактическим данным; информация не обновляется либо отсутствует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официального интернет-ресурса и доменного имени в зоне edu.kz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 функционирует, доменное имя зарегистрировано в зоне edu.kz, информация актуальна и соответствует требованиям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интернет-ресурс функционирует и доменное имя зарегистрировано в зоне edu.kz, имеются отдельные несоответствия в актуальности или полноте информации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интернет-ресурс имеется, но доменное имя не соответствует зоне edu.kz либо информация размещена не в полном объеме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 отсутствует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обучающихся доступом к информационно-коммуникационным технологиям и информационным образовательным ресурсам в соответствии с квалификационными требованиями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информационно-коммуникационными технологиями, доступ к сети интернет и использование информационных образовательных ресурсов соответствуют требованиям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информационно-коммуникационными технологиями, доступ к сети интернет и использование информационных образовательных ресурсов соответствуют требованиям законодательства, за исключением отдельных несоответствий, не влияющих на образовательный процесс (неполное оснащение отдельных кабинетов, нестабильный интернет, эпизодическое использование информационных образовательных ресурсов)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информационно-коммуникационными технологиями, доступ к сети интернет или использование информационных образовательных ресурсов не соответствуют отдельным обязательным требованиям законодательства, что ограничивает образовательный процесс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информационно-коммуникационными технологиями, доступ к сети интернет и использование информационных образовательных ресурсов не соответствуют требованиям законодательства.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к организации производственной и профессиональной практики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порядка организации и проведения профессиональной практики и производственного обучения в организациях технического и профессионального, послесреднего образования в соответствии с Правилами организации и проведения профессиональной практики и определения предприятий (организаций) в качестве баз практики для организаций технического и профессионального, послесреднего образования,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29 января 2016 года № 107 (зарегистрирован в Реестре государственной регистрации нормативных правовых актов под № 13395)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95 - 99 %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75 - 94 %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75 %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договоров с организациями – базами практики, охватывающих полный период обучения по специальности в организациях технического и профессионального, послесреднего образования, в соответствии с квалификационными требованиями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полном объеме, охватывающие полный период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неполном объеме, охватывающие полный период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неполном объеме, охватывающие неполный период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дуального обучения в соответствии с договором о дуальном обучении, заключенным на основе Типового договора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дуальное обучение организовано в полном объеме: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заключены договоры о дуальном обучении по типовой форме; обеспечено участие обучающихся в производственном обучении; содержание образовательных программ согласовано с предприятиями.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дуальное обучение организовано: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заключены по типовой форме; имеются незначительные несоответствия в оформлении или реализации, не влияющие на процесс обучения.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дуальное обучение организовано частично: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заключены не по всем специальностям либо не актуализированы; участие обучающихся в производственном обучении ограничено.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дуальное обучение не организовано: договоры отсутствуют либо не обеспечивают фактическое прохождение производственного обучения.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реализация образовательных программ технического и профессионального, послесреднего образования с применением дуального обучения, предусматривающих теоретическое обучение в организациях образования и производственное обучение в форме профессиональной практики на базе предприятия (организации) в объеме не менее 60 % от учебного времени по общепрофессиональным, специальным дисциплинам и (или) базовым, профессиональным модулям в соответствии с ГОСО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производственного обучения и профессиональной практики составляет не менее 60%.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программы предусматривают требуемый объем дуального обучения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производственного обучения и профессиональной практики на предприятии фактически ниже 60%.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обучение на базе предприятий не проводится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показателей трудоустройства и занятости выпускников организации образования по специальности, при этом доля трудоустроенных и занятых выпускников от общего числа выпускников по специальности в течение года выпуска должна соответствовать квалификационным требованиям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95-100 %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85-94 %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75 - 84 %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75 %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реализующих общеобразовательные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учебные программы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воспитания и обучения, начального,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 среднего и общего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образования, образовательные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независимо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форм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ведомственной подчиненности</w:t>
            </w:r>
          </w:p>
        </w:tc>
      </w:tr>
    </w:tbl>
    <w:bookmarkStart w:name="z216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оценивания</w:t>
      </w:r>
    </w:p>
    <w:bookmarkEnd w:id="156"/>
    <w:p>
      <w:pPr>
        <w:spacing w:after="0"/>
        <w:ind w:left="0"/>
        <w:jc w:val="both"/>
      </w:pPr>
      <w:bookmarkStart w:name="z217" w:id="15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образования)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оценивания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оценивания измерителя, соответствующего организации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баллов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реализующих общеобразовательные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учебные программы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воспитания и обучения, начального,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 среднего 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образования, образовательные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независимо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форм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ведомственной подчиненности</w:t>
            </w:r>
          </w:p>
        </w:tc>
      </w:tr>
    </w:tbl>
    <w:bookmarkStart w:name="z220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для оценивания деятельности организаций образования, реализующих общеобразовательные учебные программы дошкольного обучения и воспитания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оценивания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общего характера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учредительных и разрешительных документов, предоставляющих право на осуществление образовательной деятельности, и их соответствие требованиям законов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разрешениях и уведомлениях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и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образовании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соответствуют требованиям законодательства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соответствуют, имеются незначительные технические расхождения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имеются несоответствия в документах (сведения, приложения, реквизиты)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лицензии либо несоответствие документов установленным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руководителя организации образования типовым квалификационным характеристикам должностей педагогов,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13 июля 2009 года № 338 (зарегистрирован в Реестре государственной регистрации нормативных правовых актов под № 5750)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квалификационным требованиям; назначение оформлено в установленном порядке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квалификационным требованиям; имеются незначительные процедурные несоответствия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квалификационные требования не соблюдены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квалификационным требованиям либо назначен с нарушением законодательства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вида дошкольной организации номенклатуре видов организаций образования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22 февраля 2013 года № 50 "Об утверждении номенклатуры видов организаций образования" (зарегистрирован в Реестре государственной регистрации нормативных правовых актов под № 8390)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полностью соответствует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соответствует, есть неточности в документах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 соответствует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утвержденных организацией образования планов работ и протоколов заседаний коллегиальных органов (педагогического, попечительского, методического советов и совета по педагогической этике), подтверждающих их деятельность в соответствии с требованиям Правил организации деятельности педагогического совета и порядка его избрания в организациях дошкольного воспитания и обучения, начального, основного среднего, общего среднего образования,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образования и науки Республики Казахстан от 16 мая 2008 года № 272 (зарегистрирован в Реестре государственной регистрации нормативных правовых актов под № 5229), Типовых правил организации работы Попечительского совета и порядка его избрания в организациях образования,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27 июля 2017 года № 355 (зарегистрирован в Реестре государственной регистрации нормативных правовых актов под № 15584), Правил организации и осуществления учебно-методической и научно-методической работы в организациях образования, за исключением организаций образования в области культуры,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просвещения Республики Казахстан от 10 августа 2023 года № 253 (зарегистрирован в Реестре государственной регистрации нормативных правовых актов под № 33285), Правил педагогической этики,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11 мая 2020 года № 190 (зарегистрирован в Реестре государственной регистрации нормативных правовых актов под № 20619), а также обеспечение условий для реализации образовательных программ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имеются утвержденные планы работы и протоколы заседаний всех коллегиальных органов; ведутся системно и в полном объеме.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имеются планы работы и протоколы заседаний; отдельные документы представлены не в полном объеме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Имеются планы работы; протоколы заседаний представлены частично либо ведутся несистемно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Планы работы и (или) протоколы заседаний отсутствуют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к кадровому составу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педагогов, имеющих высшее (послевузовское) педагогическое образование по соответствующему профилю или документ, подтверждающий педагогическую переподготовку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90-99%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80-89%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80%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педагогов, которые не реже одного раза в пять лет повышали/подтверждали уровень квалификационной категории (в том числе руководителей не реже одного раза в три года)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90-99%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80-89%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80%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педагогов, прошедших курсы повышения квалификации педагогов (в том числе руководителей, заместителей руководителя) не реже одного раза в три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90-99%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80-89%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80%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к контингенту воспитанников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требований при формировании возрастных групп с учетом возраста детей в соответствии с Типовыми правилами деятельности дошкольных организаций,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просвещения Республики Казахстан от 31 августа 2022 года № 385 (зарегистрирован в Министерстве юстиции Республики Казахстан 31 августа 2022 года № 29329) (далее – Типовые правила)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соблюдены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допущены единичные технические отклонения, не влияющие на соблюдение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выявлены отдельные несистемные отклонения, не затрагивающие обязательные требования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установлено несоответствие требованиям (нарушены возрастные границы формирования групп)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наполняемости возрастных групп по одновозрастному и разновозрастному принципу в соответствии с Типовыми правилами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соблюдены во всех группах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единичные отклонения, не влияющие на соблюдение предельной наполняемости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отклонения, не носящие системный характер и не приводящие к превышению нормативов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установленной наполняемости или системное несоблюдение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комплектованию групп при наличии воспитанников с особыми образовательными потребностями (далее - ООП) в соответствии с Типовыми правилами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соблюдены полностью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единичные процедурные несоответствия (оформление, сроки)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случаи неполного соблюдения, не влияющие на права детей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требований к комплектованию групп с ООП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к учебно-методической работе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планирования и реализации воспитательно-образовательного процесса требованиям Государственного общеобязательного стандарта дошкольного воспитания и обучения, утвержденного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просвещения Республики Казахстан от 3 августа 2022 года № 348 (зарегистрирован в Реестре государственной регистрации нормативных правовых актов под № 29031) (далее – ГОСО), типовых учебных планов (далее – ТУП),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20 декабря 2012 года № 557 (зарегистрирован в Реестре государственной регистрации нормативных правовых актов под № 8275), и Типовой учебной программы дошкольного воспитания и обучения (далее – ТУПр),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образования и науки Республики Казахстан от 12 августа 2016 года № 499 (зарегистрирован в Реестре государственной регистрации нормативных правовых актов под № 14235)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полного комплекта документов планирования (рабочий учебный план, перспективный план, циклограммы, индивидуальные карты развития); отсутствие расхождений между планированием и фактической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полного комплекта документов; расхождения между планированием и фактической деятельностью выявлены не более чем по 1–2 позициям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1 документа планирования либо расхождения между планированием и фактической деятельностью по 3–5 позициям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2 и более документов планирования либо расхождения между планированием и фактической деятельностью более чем по 5 позициям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распорядка дня и обеспечение всех видов детской деятельности, предусмотренных ГОСО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распорядок дня соблюдается; обеспечены все виды детской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допускаются незначительные отклонения, не затрагивающие обязательные виды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нарушения, не затрагивающие обязательные требования ГОСО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обеспечены обязательные виды деятельности либо распорядок не соответствует ГОСО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развивающей среды, обеспечивающей эмоциональное благополучие, разностороннее и целостное развитие воспитанников, а также возможность выбора детьми видов деятельности и участников совместной деятельности в соответствии с требованиями ГОСО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соответствие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незначительные несоответствия, не влияющие на реализацию ГОСО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частичные недостатки, не препятствующие реализации ГОСО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не обеспечивает развитие, отсутствуют ключевые зоны, не соблюдены требования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специальных условий для получения образования детьми с ООП, а также детьми с ограниченными возможностями согласно Типовых правил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полностью обеспечены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единичные процедурные несоответствия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случаи неполного обеспечения, не затрагивающие обязательные требования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 программы/сопровождение либо не обеспечены условия для детей с ООП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результатов мониторинга по определению уровня усвоения содержания ТУПр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полный цикл, соответствует ГОСО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незначительные отклонения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реализация, не затрагивающая обязательность мониторинга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не проводится либо не соответствует требованиям ГОСО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результатам контроля (стартового, промежуточного, итогового) в индивидуальной карте развития ребенка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90% воспитанников предшкольного возраста достигли ожидаемых результатов по всем направлениям развития; результаты используются для планирования индивидуального развития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80–89% воспитанников достигли ожидаемых результатов по всем направлениям развития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70–79% воспитанников достигли ожидаемых результатов по всем направлениям развития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70% или отсутствие/недостоверность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переводу и формированию возрастной группы к началу учебного года согласно Типовых правил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освоения соблюден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единичные отклонения без нарушения срока освоения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отклонения организационного характера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освоения не соблюден (нарушение ГОСО)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Вовлечение родителей (иных законных представителей) детей в воспитательно-образовательный процесс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вовлечение родителей организовано и осуществляется на системной основе; проводятся различные формы работы; участие родителей и результаты взаимодействия отражены в документации.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вовлечение родителей осуществляется; формы работы реализуются; выявлены нарушения требований к оформлению или фиксации.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отдельные формы вовлечения родителей; системность отсутствует либо участие родителей не подтверждается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по вовлечению родителей не организована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к материально-техническому обеспечению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оборудования и мебели дошкольных организаций нормам оснащения,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22 января 2016 года № 70 "Об утверждении норм оснащения оборудованием и мебелью организаций дошкольного, среднего образования, а также специальных организаций образования" (зарегистрирован в Реестре государственной регистрации нормативных правовых актов под № 13272) (далее – Нормы оснащения)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90%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80–89%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70–79%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нормам оснащения (менее 70% или отсутствие обязательных элементов)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системы видеонаблюдения и соблюдение условий безопасности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30 марта 2022 года № 117 "Об утверждении инструкции по организации антитеррористической защиты объектов, уязвимых в террористическом отношении, осуществляющих деятельность в области образования Республики Казахстан" (зарегистрирован в Министерстве юстиции Республики Казахстан 5 апреля 2022 года № 27414)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функционирует система видеонаблюдения (внутренняя и внешняя), система оповещения, имеется тревожная кнопка, домофонная система, меры безопасности реализуются в полном объеме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видеонаблюдения и основные меры безопасности обеспечены, имеются незначительные несоответствия (частичное покрытие, отдельные элементы функционируют не в полном объеме).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видеонаблюдения либо отдельные меры безопасности реализованы частично (ограниченное покрытие, отсутствие отдельных обязательных элементов).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видеонаблюдения отсутствует либо условия безопасности не обеспечены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к учебно-методическим и цифровым ресурсам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учебно-методических комплексов для организаций образования, реализующих ТУПр по предшкольной подготовке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22 мая 2020 года № 216 "Об утверждении перечня учебников и базовых учебников по отдельным предметам для организаций среднего образования, учебно-методических комплексов для дошкольных организаций, организаций среднего образования, в том числе в электронной форме" (зарегистрирован в Министерстве юстиции Республики Казахстан 25 мая 2020 года № 20708)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соответствие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незначительные несоответствия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несоответствие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либо несоответствие обязательным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учебных и игровых материалов, обеспечивающих развитие коммуникативных, познавательных, интеллектуальных, творческих, двигательных и социальных навыков воспитанников, в соответствии с Нормами оснащения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соответствие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незначительные недостатки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обеспечение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либо несоответствие требованиям ГОСО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и использование цифровых технологий в воспитательно-образовательном процессе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цифровыми технологиями, доступ к сети Интернет и использование цифровых образовательных ресурсов соответствуют требованиям законодательства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цифровыми технологиями, доступ к сети Интернет и использование цифровых образовательных ресурсов соответствуют требованиям законодательства, за исключением отдельных несоответствий, не влияющих на образовательный процесс (неполное оснащение отдельных кабинетов, нестабильный интернет, эпизодическое использование цифровых образовательных ресурсов)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цифровыми технологиями, доступ к сети Интернет или использование цифровых образовательных ресурсов не соответствуют отдельным обязательным требованиям законодательства, что ограничивает образовательный процесс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цифровыми технологиями, доступ к сети Интернет и использование цифровых образовательных ресурсов не соответствуют требованиям законодательства.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официального интернет-ресурса и доменного имени в зоне edu.kz.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 функционирует, доменное имя зарегистрировано в зоне edu.kz, информация актуальна и соответствует требованиям законодательства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интернет-ресурс функционирует и доменное имя зарегистрировано в зоне edu.kz, имеются отдельные несоответствия в актуальности или полноте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интернет-ресурс имеется, но доменное имя не соответствует зоне edu.kz либо информация размещена не в полном объеме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 отсутствует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реализующих общеобразовательные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учебные программы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воспитания и обучения, начального,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 среднего 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образования, образовательные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независимо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форм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ведомственной подчиненности</w:t>
            </w:r>
          </w:p>
        </w:tc>
      </w:tr>
    </w:tbl>
    <w:bookmarkStart w:name="z223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для оценивания деятельности организаций образования, реализующих общеобразовательные учебные программы начального, основного среднего и общего среднего образования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оценивания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учредительных и разрешительных документов, предоставляющих право на осуществление образовательной деятельности, и их соответствие требованиям законов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разрешениях и уведомлениях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и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образовании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соответствуют требованиям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соответствуют, имеются незначительные технические расхождения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имеются несоответствия в документах (сведения, приложения, реквизиты)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лицензии либо несоответствие документов установленным требованиям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структуры управления и деятельности органов управления организации образования (педагогического, попечительского, методического советов и совета по педагогической этике) требованиям Правил организации деятельности педагогического совета и порядка его избрания в организациях дошкольного воспитания и обучения, начального, основного среднего, общего среднего образования,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образования и науки Республики Казахстан от 16 мая 2008 года № 272 (зарегистрирован в Реестре государственной регистрации нормативных правовых актов под № 5229), Типовых правил организации работы Попечительского совета и порядка его избрания в организациях образования,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27 июля 2017 года № 355 (зарегистрирован в Реестре государственной регистрации нормативных правовых актов под № 15584), Правил организации и осуществления учебно-методической и научно-методической работы в организациях образования, за исключением организаций образования в области культуры,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просвещения Республики Казахстан от 10 августа 2023 года № 253 (зарегистрирован в Реестре государственной регистрации нормативных правовых актов под № 33285), Правил педагогической этики,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11 мая 2020 года № 190 (зарегистрирован в Реестре государственной регистрации нормативных правовых актов под № 20619), а также обеспечение условий для реализации образовательных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соответствует; органы управления функционируют; деятельность подтверждена планами и протоколами; решения направлены на обеспечение реализации образовательных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соответствует; имеются планы и протоколы; отдельные решения носят формальный характер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органов управления нерегулярна; протоколы и планы оформляются формально или частично отсутствуют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управления не функционируют; отсутствуют планы и протоколы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руководителя организации образования типовым квалификационным характеристикам должностей педагогов,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13 июля 2009 года № 338 (зарегистрирован в Реестре государственной регистрации нормативных правовых актов под № 5750)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квалификационным требованиям; назначение оформлено в установленном порядке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квалификационным требованиям; имеются незначительные процедурные несоответствия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квалификационные требования не соблюдены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квалификационным требованиям либо назначен с нарушением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и реализация плана развития организации образования, направленного на обеспечение качества образования и достижение результатов обучения в соответствии с требованиями государственных общеобязательных стандартов дошкольного воспитания и обучения, начального, основного среднего и общего среднего, технического и профессионального, послесреднего образования,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просвещения Республики Казахстан от 3 августа 2022 года № 348 (зарегистрирован в Реестре государственной регистрации нормативных правовых актов под № 29031) (далее – ГОСО)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развития утвержден; актуален; содержит целевые индикаторы, связанные с результатами обучения и требованиями ГОСО; имеются подтвержденные результаты реализации (аналитика, отчеты, данные ИС)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имеется и реализуется; показатели частично достигнуты; связь с результатами обучения прослеживается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носит формальный характер; отсутствует системная реализация или достижение показателей не подтверждено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отсутствует либо не реализуется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к кадровому составу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педагогов требованиям к педагогическому и (или) профессиональному образованию по соответствующему профилю либо наличию документа о педагогической переподготовке в соответствии с характеристиками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 педагогов соответствуют требованиям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80%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доли педагогов, имеющих квалификационные категории (педагог-эксперт, педагог-исследователь, педагог-мастер), установленным требованиям, предъявляемых к образовательной деятельности организаций образования, за исключением организаций высшего и послевузовского образования, и перечень документов, подтверждающих соответствие им,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просвещения Республики Казахстан от 24 ноября 2022 года № 473 (зарегистрирован в Реестре государственной регистрации нормативных правовых актов под № 30721) (далее – квалификационные требования)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среднеее и общеее среднеее образование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полнокомплектных организаций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школы, школы-гимназии, школы-лицеи более 45 %, гимназий более 50 %;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малокомплектных организаций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школы более 30 %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полнокомплектных организаций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общеобразовательных школ, школ-гимназии, школ-лицеев более 55 %, для лицеев более 60 %, из них доля педагогов естественно-математического направления более 50 %, для гимназий более 60 %, из них доля педагогов общественно-гуманитарного направления более 50 %,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специализированных организаций образования для одаренных лиц более 65 %, в том числе (при наличии) педагогов, подготовивших победителей районных и/или областных этапов конкурсов и соревнований и/или участников и победителей республиканских конкурсов и соревнований за последние пять лет, утвержденных уполномоченным органом в сфере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малокомплектных организаций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школы более 35 %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полнокомплектных организаций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школы, школы-гимназии, школы-лицеи от 35 до 44 %, гимназий от 40 до 49 %;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малокомплектных организаций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школы от 25 до 29 %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полнокомплектных организаций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школы, школы-гимназии, школы-лицеи от 45 % до 54 %, лицеи от 50 % до 59 %, из них доля педагогов естественно-математического направления от 40 % до 49 %, гимназий от 50 % до 59 %, из них доля педагогов общественно-гуманитарного направления от 40 % до 49 %, специализированные организации образования для одаренных лиц от 55 % до 64 %, в том числе (при наличии) педагогов, подготовивших победителей районных и/или областных этапов конкурсов и соревнований и/или участников и победителей республиканских конкурсов и соревнований за последние пять лет, утвержденных уполномоченным органом в сфере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малокомплектных организаций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школы от 30 % до 34 %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полнокомплектных организаций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школы, школы-гимназии, школы-лицеи от 25 до 34 %, гимназий от 30 до 39 %;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малокомплектных организаций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школы от 20 до 24 %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полнокомплектных организаций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школы, школы-гимназии, школы-лицеи от 35 % до 44 %, лицеи от 40 % до 49 %, из них доля педагогов естественно-математического направления от 30 % до 39 %,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гимназий от 40 % до 49 %, из них доля педагогов общественно-гуманитарного направления от 30 % до 39 %, специализированные организации образования для одаренных лиц от 45 % до 54 %, в том числе (при наличии) педагогов, подготовивших победителей районных и/или областных этапов конкурсов и соревнований и/или участников и победителей республиканских конкурсов и соревнований за последние пять лет, утвержденных уполномоченным органом в сфере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малокомплектных организаций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школы от 25 до 29 %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полнокомплектных организаций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школы, школы-гимназии, школы-лицеи менее 25 %, гимназий менее 30 %;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малокомплектных организаций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школы менее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полнокомплектных организаций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школы, школы-гимназии, школы-лицеи менее 35%, лицеи менее 40 %, из них доля педагогов естественно-математического направления менее 30%, гимназий менее 40 %, из них доля педагогов общественно-гуманитарного направления менее 30 %, специализированные организации образования для одаренных лиц менее 45 %, в том числе (при наличии) педагогов, подготовивших победителей районных и/или областных этапов конкурсов и соревнований и/или участников и победителей республиканских конкурсов и соревнований за последние пять лет, утвержденных уполномоченным органом в сфере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малокомплектных организаций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школы менее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доли педагогов, прошедших повышение квалификации не реже одного раза в 3 (три) года, квалификационным требованиям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 педагогов соответствуют требованиям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80%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к контингенту обучающихся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приема, перевода и выпуска обучающихся требованиям Типовых правил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образования, за исключением республиканских, областных, городов республиканского значения и столицы специализированных школ-интернатов-колледжей олимпийского резерва и областных, городов республиканского значения и столицы школ-интернатов для одаренных в спорте детей,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12 октября 2018 года № 564 (зарегистрирован в Реестре государственной регистрации нормативных правовых актов под № 17553)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единичные процедурные нарушения, не влияющие на права обучающихся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несистемные нарушения, не затрагивающие обязательные требования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требований законодательства (включая нарушение прав обучающихся)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ГОСО к наполняемости классов и их делению на группы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отсутствуют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единичные незначительные отклонения, не влияющие на соблюдение требований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организационные отклонения, не приводящие к несоблюдению требований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требований законодательства (включая превышение, нарушение деления, инклюзии)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к учебно-методической работе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рабочего учебного плана (далее – РУП) требованиям ГОСО и типовым учебным планам начального, основного среднего и общего среднего образования (далее – ТУП),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8 ноября 2012 года № 500 (зарегистрирован в Реестре государственной регистрации нормативных правовых актов под № 8170)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полностью соответствует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РУП соответствует требованиям ГОСО и ТУП; имеются незначительные отклонения организационного характера, не влияющие на соблюдение обязательного перечня учебных предметов, объема учебной нагрузки и структуры учебного плана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выявлены отдельные отклонения в оформлении и реализации РУП, не приводящие к несоблюдению требований ГОСО и ТУП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РУП не соответствует ГОСО и ТУП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планирования и реализации учебного процесса, содержания учебных предметов требованиям типовых учебных программ по общеобразовательным предметам и курсам по выбору уровней начального, основного среднего и общего среднего образования (далее – ТУПр),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просвещения Республики Казахстан от 16 сентября 2022 года № 399 (зарегистрирован в Реестре государственной регистрации нормативных правовых актов под № 29767) с ориентацией на ожидаемые результаты обучения, предусмотренные ГОСО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80% или выявлено несоответствие требованиям ГОСО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профильного обучения на уровне общего среднего образования (при наличии) в соответствии требованиям ГОСО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профильное обучение реализуется в соответствии с типовым учебным планом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профильное обучение реализуется в соответствии с требованиями ГОСО и ТУП; выявлены незначительные отклонения организационного характера, не влияющие на содержание и объем профильных учебных предметов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выявлены отдельные отклонения в оформлении и организации профильного обучения, не приводящие к несоблюдению требований ГОСО и ТУП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 ГОСО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вариативного компонента, включая элективные курсы и факультативные занятия, в соответствии с ТУП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 полностью предусмотрен в РУП и реализуется: все элективные курсы и факультативы проводятся в соответствии с ТУП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 предусмотрен в РУП, но часть курсов/факультативов не реализуется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 отражен в РУП частично либо перечень курсов не соответствует ТУП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 отсутствует либо не реализуется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изучения обязательного учебного курса "Основы безопасности жизнедеятельности"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курса отражено в планировании и реализуется в полном объеме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курса отражено в планировании и реализуется; имеются незначительные отклонения организационного характера, не влияющие на полноту реализации курса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выявлены отдельные отклонения в организации и оформлении реализации курса, не приводящие к несоблюдению требований к его содержанию и объему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учебный курс не реализуется либо реализуется с нарушением требований к его содержанию и объему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реализации обязательного учебного курса "Правила дорожного движения"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курса реализуется в установленном объеме; темы и даты занятий зафиксированы; проведение подтверждено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курса реализуется в установленном объеме; имеются незначительные отклонения в оформлении или фиксации проведения занятий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выявлены отдельные отклонения в организации и оформлении реализации курса, не приводящие к несоблюдению требований к его содержанию и объему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не реализуется либо реализуется с нарушением требований к его содержанию и объему.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и соблюдение требований к максимальному объему недельной и годовой учебной нагрузки обучающихся, установленному ГОСО, включая инвариантный и вариативный компоненты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нагрузка соответствует требованиям ГОСО и ТУП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нагрузка соответствует требованиям ГОСО; имеются незначительные отклонения организационного характера, не приводящие к превышению установленного объема и нарушению структуры учебного плана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выявлены отдельные отклонения в оформлении и учете учебной нагрузки, не приводящие к несоблюдению требований ГОСО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нагрузка не соответствует требованиям ГОСО и ТУП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системы оценивания учебных достижений обучающихся, включая текущий контроль, промежуточную и итоговую аттестацию, требованиям типовых правил проведения текущего контроля успеваемости, промежуточной и итоговой аттестации обучающихся для организаций среднего, технического и профессионального, послесреднего образования,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18 марта 2008 года № 125 (зарегистрирован в Реестре государственной регистрации нормативных правовых актов под № 5191)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оценивание осуществляется в соответствии с установленными требованиями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оценивание осуществляется; выявлены незначительные процедурные отклонения в сроках или оформлении результатов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выявлены отдельные отклонения в организации и оформлении оценивания, не приводящие к несоблюдению установленных требований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оценивание не соответствует установленным требованиям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внутреннего мониторинга качества образования и внутришкольного контроля в соответствии требованиям переченя документов, обязательных для ведения педагогами дошкольных организаций и предшкольных классов общеобразовательных школ, лицеев и гимназий, организаций среднего, специального, дополнительного, технического и профессионального, послесреднего образования, и их формы,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6 апреля 2020 года № 130 (зарегистрирован в Реестре государственной регистрации нормативных правовых актов под № 20317)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мониторинг и внутришкольный контроль организованы в установленном порядке; утверждены план и процедуры; обеспечен регулярный сбор и анализ данных по результатам обучения; принимаются управленческие решения с фиксацией их исполнения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функционирует; обеспечены планирование, проведение и анализ; выявлены нарушения требований к периодичности либо оформлению результатов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 отдельные элементы системы (планирование, анализ, управленческие решения) либо контроль носит эпизодический характер.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внутреннего мониторинга и внутришкольного контроля не организована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организации образовательного процесса индивидуальным особенностям обучающихся, включая обучающихся с особыми образовательными потребностями (далее – ООП)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образовательный процесс организован с учетом индивидуальных особенностей обучающихся; обеспечена реализация программ и сопровождение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образовательный процесс организован; выявлены незначительные отклонения в оформлении или организации сопровождения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выявлены отдельные отклонения в реализации индивидуального подхода, не приводящие к несоблюдению обязательных требований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обеспечены условия, программы и (или) сопровождение обучающихся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инклюзивного образования при обучении обучающихся с ООП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осуществляется с учетом рекомендаций психолого-медико-педагогической комиссии (далее – ПМПК), адаптация программ и оценивания обеспечена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ПМПК учитываются; имеются незначительные отклонения в оформлении или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выявлены отдельные отклонения организационного характера, не приводящие к несоблюдению требований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ПМПК не учитываются, адаптация программ и оценивания не обеспечена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срокам освоения образовательных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освоения образовательных программ соответствуют требованиям ГОСО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освоения соблюдаются; выявлены незначительные отклонения организационного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выявлены отдельные отклонения в учете и оформлении сроков освоения программ, не приводящие к их нарушению.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освоения образовательных программ не соответствуют требованиям ГОСО.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продолжительности учебного года и каникулярного времени в соответствии с ГОСО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учебного года и каникулярного времени соответствует требованиям ГОСО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соблюдаются; выявлены незначительные отклонения в оформлении или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выявлены отдельные отклонения организационного характера, не приводящие к несоблюдению требований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соответстуют требованиям ГОСО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организации дистанционного обучения требованиям Правил организации учебного процесса по дистанционному обучению в организациях среднего, дополнительного, технического и профессионального, послесреднего образования, в том числе при неблагоприятных погодных метеоусловиях, а также при введении чрезвычайного положения, ограничительных мероприятий, в том числе карантина, на соответствующих административно-территориальных единицах (на отдельных объектах), при объявлении чрезвычайных ситуаций,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просвещения Республики Казахстан от 27 ноября 2023 года № 349 (зарегистрирован в Реестре государственной регистрации нормативных правовых актов под № 33682) и обеспечение выполнения образовательных программ в соответствии с ГОСО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приказ, своевременное оповещение, занятия проводятся по расписанию, ведется учет посещаемости, обеспечено выполнение программ и оценивание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незначительные отклонения (сбои, несвоевременное оповещение)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организация (нерегулярные занятия, слабый учет)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дистанционное обучение не соответствует требованиям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к воспитательной работе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утверждение годового плана воспитательной работы в соответствии с Единой программой воспитания "Адал азамат", соответствующего задачам формирования гражданственности, патриотизма, духовно-нравственных ценностей и культуры личности обучающихся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воспитательной работы утвержден; содержание направлено на формирование гражданственности, патриотизма, духовно-нравственных ценностей и культуры личности; направления реализуются в учебной и внеурочной деятельности, результаты отражены в документации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утвержден; содержание соответствует установленным направлениям; реализация обеспечена; выявлены нарушения требований к планированию, срокам либо оформлению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утвержден; отдельные направления не реализуются либо не отражены в документации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отсутствует либо содержание воспитательной работы не соответствует установленным направлениям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разнообразных форм внеурочной деятельности в совокупности, обеспечивающей реализацию духовно-нравственного, гражданско-патриотического, художественно-эстетического, трудового и физического воспитания обучающихся (кружки, секции, мероприятия)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организованы и реализуются различные формы внеурочной деятельности; обеспечено охватывание всех направлений воспитания; обучающиеся вовлечены; результаты участия отражены в документации.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внеурочная деятельность организована; направления обеспечены; участие обучающихся подтверждается; выявлены нарушения требований к оформлению или фиксации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организованы отдельные формы; часть направлений не обеспечена либо участие обучающихся не подтверждается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внеурочная деятельность не организована либо участие обучающихся не обеспечено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требований по взаимодействию с родителями (законными представителями) обучающихся, а также наличие договоров об оказании образовательных услуг в соответствии с типовым договором,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28 января 2016 года № 93 (зарегистрирован в Реестре государственной регистрации нормативных правовых актов под № 13227)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родителями организовано и осуществляется на системной основе; проводятся различные формы работы; участие родителей и результаты взаимодействия отражены в документации.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родителями осуществляется; формы работы реализуются; выявлены нарушения требований к оформлению или фиксации.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отдельные формы взаимодействия; системность отсутствует либо участие родителей не подтверждается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родителями не организовано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работы с обучающимися, направленной на обеспечение их безопасности и благополучия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профилактическая работа организована и проводится всеми участниками образовательного процесса на системной основе; мероприятия направлены на обеспечение безопасности и благополучия обучающихся; результаты отражены в документации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профилактическая работа проводится; участие педагогических работников обеспечено; выявлены нарушения требований к оформлению или фиксации.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отдельные мероприятия; участие педагогических работников не обеспечено в полном объеме либо результаты не отражены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профилактическая работа не организована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к материально-техническому обеспечению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материальных активов (зданий, помещений) на праве собственности, хозяйственного ведения, оперативного управления, доверительного управления либо аренды и их соответствие квалификационным требованиям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материальные активы (здания, помещения) оформлены на законном основании (собственность, хозяйственное ведение, оперативное или доверительное управление, аренда); правоустанавливающие документы действительны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материальные активы оформлены на законном основании; выявлены нарушения требований к оформлению документов либо срокам их действия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материальные активы используются при наличии частично оформленных правоустанавливающих 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материальные активы используются без правоустанавливающих документов.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оснащенности учебных кабинетов, лабораторий, мастерских, спортивных и актовых залов, библиотеки оборудованием, мебелью и учебной инфраструктурой нормам оснащения оборудованием и мебелью организаций дошкольного, среднего образования, а также специальных организаций образования,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22 января 2016 года № 70 (зарегистрирован в Реестре государственной регистрации нормативных правовых актов под № 13272)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оснащенность составляет от 90% до 100% от установленных норм; обязательные элементы, обеспечивающие реализацию образовательного процесса, имеются.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оснащенность составляет от 80% до 89% от установленных норм; отсутствуют отдельные позиции оборудования и (или) мебели, не относящиеся к обязательным элементам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оснащенность составляет от 70% до 79% от установленных норм; обязательные элементы, обеспечивающие реализацию образовательного процесса, имеются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оснащенность составляет менее 70% от установленных норм либо отсутствуют обязательные элементы, обеспечивающие реализацию образовательного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медицинского обслуживания обучающихся (наличие медицинского пункта, лицензии либо договора) в соответствии с квалификационными требованиями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обслуживание полностью обеспечено: имеется медицинский пункт, оснащенный в соответствии с требованиями, и действующая лицензия либо заключен договор с медицинской организацией; обеспечено регулярное медицинское сопровождение обучающихся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обслуживание обеспечено: имеется медицинский пункт и лицензия либо договор; имеются незначительные несоответствия в документах (сведения, приложения, реквизиты), не влияющие на оказание медицинских услуг.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обслуживание обеспечено частично: отсутствует медицинский пункт при наличии договора либо медицинский пункт функционирует без лицензии; медицинское обслуживание носит нерегулярный или ограниченный характер.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обслуживание не обеспечено: отсутствуют медицинский пункт, лицензия либо договор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объектов требованиям санитарно-эпидемиологической и пожарной безопасности в соответствии с квалификационными требованиями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полностью соответствуют санитарно-эпидемиологическим и противопожарным требованиям; имеются действующие санитарно-эпидемиологические заключения и акты соответствия требованиям пожарной безопасности, предписания контролирующих органов отсутствуют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соответствуют установленным требованиям; имеются действующие санитарно-эпидемиологические заключения и акты соответствия требованиям пожарной безопасности; выявлены предписания по устранению незначительных нарушений, не влияющих на безопасность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 целом обеспечивают безопасные условия; имеются действующие санитарно-эпидемиологические заключения и акты соответствия требованиям пожарной безопасности; выявлены отдельные отклонения и предписания организационного характера, не влияющие на соблюдение обязательных требований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не соответствуют санитарно-эпидемиологическим и (или) противопожарным требованиям либо отсутствуют действующие санитарно-эпидемиологические заключения и (или) акты соответствия требованиям пожарной безопасности.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условий для организации питания обучающихся в соответствии с квалификационными требованиями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объект питания для обучающихся, санитарно-эпидемиологическое заключение на объект питания и договор на обеспечение обучающихся питанием — при необходимости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объект питания и санитарно-эпидемиологическое заключение на объект питания; выявлены нарушения в оформлении договора либо иных подтверждающих 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объект питания, но отсутствует санитарно-эпидемиологическое заключение на объект питания либо договор на обеспечение обучающихся питанием — при необходимости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питания для обучающихся отсутствует.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организации питьевого режима и обеспечению санитарных узлов, предусмотренных квалификационными требованиями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соблюдаются в полном объеме: обеспечен доступ к безопасной питьевой воде и функционирующие санитарные узлы в соответствии с санитарными нормами.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в целом соблюдаются, выявлены незначительные нарушения, не влияющие на безопасность и доступность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имеются нарушения обязательных требований к питьевому режиму и (или) санитарным узлам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 условия либо грубые нарушения санитарных требований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системы видеонаблюдения и условий безопасности в соответствии с квалификационными требованиями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функционирует система видеонаблюдения (внутренняя и внешняя), обеспечен пропускной режим, имеются пост охраны/вахта, тревожная кнопка, меры безопасности реализуются в полном объеме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видеонаблюдения и основные меры безопасности обеспечены, имеются незначительные несоответствия (частичное покрытие, отдельные элементы функционируют не в полном объеме).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видеонаблюдения либо отдельные меры безопасности реализованы частично (ограниченное покрытие, отсутствие отдельных обязательных элементов).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видеонаблюдения отсутствует либо условия безопасности не обеспечены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реализации инклюзивного образования в соответствии с квалификационными требованиями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материально-технические условия соответствуют требованиям законодательства: обеспечена доступность зданий и помещений, санитарных узлов и наличие необходимых средств обучения для обучающихся с ООП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материально-технические условия соответствуют требованиям законодательства, за исключением отдельных несоответствий, не ограничивающих доступ обучающихся с ООП к зданиям, помещениям и образовательным ресурсам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материально-технические условия не соответствуют отдельным обязательным требованиям законодательства, что ограничивает доступ обучающихся с ООП к зданиям, помещениям или образовательным ресурсам.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материально-технические условия не соответствуют требованиям законодательства и не обеспечивают доступ обучающихся с ООП к образовательному процессу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к учебно-методическим и цифровым ресурсам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библиотечного фонда (учебниками, учебно-методической и художественной литературой) в соответствии с квалификационными требованиями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библиотечный фонд соответствует требованиям законодательства: обеспеченность учебниками – 100%, наличие учебно-методической и художественной литературы.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учебниками составляет не менее 95%, библиотечный фонд в целом соответствует требованиям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учебниками составляет от 80% до 94%, библиотечный фонд не полностью соответствует требованиям законодательства.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учебниками менее 80% либо библиотечный фонд не соответствует требованиям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и использование цифровых технологий в образовательном процессе в соответствии с квалификационными требованиями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цифровыми технологиями, доступ к сети Интернет и использование цифровых образовательных ресурсов соответствуют требованиям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цифровыми технологиями, доступ к сети Интернет и использование цифровых образовательных ресурсов соответствуют требованиям законодательства, за исключением отдельных несоответствий, не влияющих на образовательный процесс (неполное оснащение отдельных кабинетов, нестабильный интернет, эпизодическое использование цифровых образовательных ресурсов)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цифровыми технологиями, доступ к сети Интернет или использование цифровых образовательных ресурсов не соответствуют отдельным обязательным требованиям законодательства, что ограничивает образовательный процесс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цифровыми технологиями, доступ к сети Интернет и использование цифровых образовательных ресурсов не соответствуют требованиям законодательства.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официального интернет-ресурса и доменного имени в зоне edu.kz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 функционирует, доменное имя зарегистрировано в зоне edu.kz, информация актуальна и соответствует требованиям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интернет-ресурс функционирует и доменное имя зарегистрировано в зоне edu.kz, имеются отдельные несоответствия в актуальности или полноте информации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интернет-ресурс имеется, но доменное имя не соответствует зоне edu.kz либо информация размещена не в полном объеме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 отсутствует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Компьютерное тестирование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результатов компьютерного тестирования обучающихся 4 и 9 классов требованиям ГОСО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итогам компьютерного тестирования доля положительных ответов по всем тестируемым направлениям составляет от 85 % до 100 %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итогам компьютерного тестирования доля положительных ответов по всем тестируемым направлениям составляет от 65 % до 84 %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итогам компьютерного тестирования доля положительных ответов по всем тестируемым направлениям составляет от 40% до 64 %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итогам компьютерного тестирования доля положительных ответов по всем тестируемым направлениям составляет менее 40 %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реализующих общеобразовательные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учебные программы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воспитания и обучения, начального,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 среднего 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образования, образовательные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 от форм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ведомственной подчиненности</w:t>
            </w:r>
          </w:p>
        </w:tc>
      </w:tr>
    </w:tbl>
    <w:bookmarkStart w:name="z252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для оценивания деятельности организаций образования, реализующих образовательные программы технического и профессионального, послесреднего образования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оценивания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учредительных и разрешительных документов, предоставляющих право на осуществление образовательной деятельности, и их соответствие требованиям законов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разрешениях и уведомлениях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и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образовании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соответствуют требованиям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соответствуют, имеются незначительные технические расхождения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имеются несоответствия в документах (сведения, приложения, реквизиты)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лицензии либо несоответствие документов установленным требованиям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и реализация плана работы организации образования по направлениям деятельности, разработанного и утвержденного согласно Перечню документов, обязательных для ведения педагогами организаций среднего, технического и профессионального, послесреднего образования, и их формы,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6 апреля 2020 года № 130 (зарегистрирован в Реестре государственной регистрации нормативных правовых актов под № 20317)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работы утвержден, актуален и реализуется; достижение запланированных показателей подтверждается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работы утвержден и реализуется; имеются незначительные отклонения от запланированных показателей.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работы имеется, но реализуется частично либо достижение показателей не подтверждено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работы отсутствует либо не реализуется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руководителя организации образования типовым квалификационным характеристикам должностей педагогов,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13 июля 2009 года № 338 (зарегистрирован в Реестре государственной регистрации нормативных правовых актов под № 5750)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квалификационным требованиям; назначение оформлено в установленном порядке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квалификационным требованиям; имеются незначительные процедурные несоответствия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квалификационные требования не соблюдены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квалификационным требованиям либо назначен с нарушением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утвержденных организацией образования планов работ и протоколов заседаний коллегиальных органов (педагогического, попечительского, методического советов и совета по педагогической этике), подтверждающих их деятельность, согласно требованиям Типовые правила организации работы педагогического совета организаций технического и профессионального, послесреднего образования,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образования и науки Республики Казахстан от 24 октября 2007 года № 506 (зарегистрирован в Реестре государственной регистрации нормативных правовых актов под № 4993), Типовых правил организации работы Попечительского совета и порядка его избрания в организациях образования,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27 июля 2017 года № 355 (зарегистрирован в Реестре государственной регистрации нормативных правовых актов под № 15584), Правил организации и осуществления учебно-методической и научно-методической работы в организациях образования, за исключением организаций образования в области культуры,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просвещения Республики Казахстан от 10 августа 2023 года № 253 (зарегистрирован в Реестре государственной регистрации нормативных правовых актов под № 33285), Правил педагогической этики,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11 мая 2020 года № 190 (зарегистрирован в Реестре государственной регистрации нормативных правовых актов под № 20619), а также обеспечение условий для реализации образовательных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имеются утвержденные планы работы и протоколы заседаний всех коллегиальных органов; ведутся системно и в полном объеме.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имеются планы работы и протоколы заседаний; отдельные документы представлены не в полном объеме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имеются планы работы; протоколы заседаний представлены частично либо ведутся несистемно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Планы работы и (или) протоколы заседаний отсутствуют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к кадровому составу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педагогов в соответствии с дисциплинами и (или) модулями рабочего учебного плана по подготавливаемой специальности, в том числе соответствие образования педагогов профилю преподаваемых дисциплин и (или) модулей или прошедших педагогическую переподготовку в соответствии с законодательством в области образования, в соответствии квалификационными требованиями, предъявляемыми к образовательной деятельности организаций образования,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просвещения Республики Казахстан от 24 ноября 2022 года № 473 (зарегистрирован в Реестре государственной регистрации нормативных правовых актов под № 30721) (далее – квалификационные требования)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90 - 99 %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80 -89 %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80 %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педагогов, повышающих и (или) подтверждающих уровень квалификационной категории не реже одного раза в пять лет (для руководителей – не реже одного раза в три года) в соответствии с квалификационными требованиями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90 - 99 %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80 - 89 %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80 %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педагогов, прошедших курсы повышения квалификации (в том числе руководителей и заместителей руководителя) не реже одного раза в три года в соответствии с квалификационными требованиями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95 - 99 %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80 - 94 %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80 %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доли педагогов и мастеров производственного обучения, для которых лицензиат является основным местом работы, от общего числа педагогов по подготавливаемым специальностям, включенным в реестр образовательных программ, квалификационным требованиям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85 - 99 %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70 - 84 %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70 %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доли педагогов организаций образования, реализующих образовательные программы в сфере искусства и культуры, для которых основным местом работы является лицензиат, от общего числа педагогов по подготавливаемым специальностям, включенным в реестр образовательных программ, квалификационным требованиям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75 - 99 %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50 - 74 %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50 %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доли педагогов-экспертов, педагогов-исследователей, педагогов-мастеров и (или) лиц, имеющих степень магистра, доктора философии (PhD), доктора по профилю, ученую степень доктора наук, кандидата наук, от общего числа педагогов по подготавливаемым специальностям, включенным в реестр образовательных программ, для которых основным местом работы является лицензиат (для технического и профессионального, послесреднего образования), квалификационным требованиям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технического и профессионального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послесреднего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90-100 %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50 - 89 %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70 - 99 %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30 - 49 %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40 - 69 %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30 %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40 %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доли педагогов специальных дисциплин и мастеров производственного обучения, прошедших стажировку в организациях и (или) на производстве объемом не менее 36 часов за последние 3 года, от общего числа педагогов по подготавливаемым специальностям, включенным в реестр образовательных программ, для которых основным местом работы является лицензиат, квалификационным требованиям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55 - 99 %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10 - 54 %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к контингенту обучающихся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порядка приема на обучение в организации образования, реализующие образовательные программы технического и профессионального, послесреднего образования, утвержденного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18 октября 2018 года № 578 (зарегистрирован в Реестре государственной регистрации нормативных правовых актов под № 17705)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полностью соответствует требованиям: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 комиссия создана, документы оформлены, зачисление произведено приказом, нарушения отсутствуют.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соответствует требованиям, имеются незначительные недочеты в оформлении документов.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выявлены отдельные отклонения организационного характера, не приводящие к несоблюдению требований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 порядок приема, перевода или восстановления обучающихся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порядка перевода и восстановления обучающихся в организациях технического и профессионального, послесреднего образования, утвержденный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20 января 2015 года № 19 (зарегистрирован в Реестре государственной регистрации нормативных правовых актов под № 10297)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и восстановление осуществляются в соответствии с требованиями: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заявления, подтверждающие документы и приказы оформлены, сроки и процедуры соблюдены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соблюдены, имеются единичные недочеты в оформлении документов или сроках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отклонения в оформлении, не влияющие на соблюдение требований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существенные нарушения: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 приказы, документы или перевод/восстановление произведены с нарушением требований.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порядка предоставления академических отпусков обучающимся в организациях образования, реализующих образовательные программы технического и профессионального, послесреднего образования, утвержденный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4 декабря 2014 года № 506 (зарегистрирован в Реестре государственной регистрации нормативных правовых актов под № 10475)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академические отпуска предоставляются в соответствии с требованиями: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имеются заявления, подтверждающие документы и приказы, сроки и основания соблюдены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соблюден, имеются единичные недочеты в оформлении документов или сроках.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имеются нарушения: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неполный пакет документов или несоблюдение отдельных требований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существенные нарушения: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 приказы, подтверждающие документы или отпуск предоставлен без законных оснований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к учебно-методической работе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требований к содержанию технического и профессионального, послесреднего образования с ориентиром на результаты обучения в соответствии с государственными общеобязательными стандартами технического и профессионального, послесреднего образования,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просвещения Республики Казахстан от 3 августа 2022 года № 348 "Об утверждении государственных общеобязательных стандартов дошкольного воспитания и обучения, начального, основного среднего, общего среднего, технического и профессионального, послесреднего образования" (зарегистрирован в Реестре государственной регистрации нормативных правовых актов под № 29031) (далее - ГОСО)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в полном объеме, соответствие Перечню 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представлены не в полном объеме, соответствие Перечню 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представлены не в полном объеме, имеет место несоответствие Перечню 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максимального объема учебной нагрузки обучающихся технического и профессионального, послесреднего образования в соответствии с ГОСО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нагрузка соответствует установленным требованиям: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превышения максимального объема не выявлены (по РУП и расписанию)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 соответствует, выявлены единичные случаи незначительного превышения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имеются системные превышения учебной нагрузки по отдельным группам или периодам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выявлены существенные превышения максимальной учебной нагрузки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уровню подготовки обучающихся технического и профессионального, послесреднего образования в соответствии с ГОСО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 соответствуют требованиям: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и итоговая аттестация проведены, уровень подготовки подтвержден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 соответствует, имеются отдельные несоответствия по результатам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обучающихся не достигает требуемых результатов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подготовки обучающихся не соответствует требованиям, результаты обучения не обеспечены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срокам обучения по образовательным программам технического и профессионального, послесреднего образования в соответствии с ГОСО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обучения соответствуют требованиям: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освоения образовательных программ соблюдены, отклонения отсутствуют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 соответствуют: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имеются единичные отклонения по срокам обучения, не носящие системного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соответствие: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имеются нарушения сроков обучения по отдельным группам или образовательным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требованиям: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обучения не соблюдаются, выявлены системные или существенные отклонения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организации дистанционного обучения требованиям Правил организации учебного процесса по дистанционному обучению,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просвещения Республики Казахстан от 27 ноября 2023 года № 349 (зарегистрирован в Реестре государственной регистрации нормативных правовых актов под № 33682)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 приказ, функционирует LMS, обеспечен доступ обучающихся, ведется цифровой учет результатов обучения (цифровой след), соблюдаются требования к формату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 приказ, в целом требования соблюдены, имеются незначительные отклонения в функционировании LMS или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организация (нерегулярные занятия, слабый учет)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дистанционное обучение не соответствует требованиям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к воспитательной работе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утверждение годового плана воспитательной работы в соответствии с Единой программой воспитания "Адал азамат", соответствующего задачам формирования гражданственности, патриотизма, духовно-нравственных ценностей и культуры личности обучающихся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воспитательной работы утвержден; содержание направлено на формирование гражданственности, патриотизма, духовно-нравственных ценностей и культуры личности; направления реализуются в учебной и внеурочной деятельности, результаты отражены в документации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утвержден; содержание соответствует установленным направлениям; реализация обеспечена; выявлены нарушения требований к планированию, срокам либо оформлению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утвержден; отдельные направления не реализуются либо не отражены в документации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отсутствует либо содержание воспитательной работы не соответствует установленным направлениям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требований по взаимодействию с родителями (законными представителями) обучающихся, а также наличие договоров об оказании образовательных услуг в соответствии с типовым договором,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28 января 2016 года № 93 (зарегистрирован в Реестре государственной регистрации нормативных правовых актов под № 13227) (далее – Типововй договор)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родителями организовано и осуществляется на системной основе; проводятся различные формы работы; участие родителей и результаты взаимодействия отражены в документации.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родителями осуществляется; формы работы реализуются; выявлены нарушения требований к оформлению или фиксации.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отдельные формы взаимодействия; системность отсутствует либо участие родителей не подтверждается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родителями не организовано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работы с обучающимися, направленной на обеспечение их безопасности и благополучия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профилактическая работа организована и проводится всеми участниками образовательного процесса на системной основе; мероприятия направлены на обеспечение безопасности и благополучия обучающихся; результаты отражены в документации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профилактическая работа проводится; участие педагогических работников обеспечено; выявлены нарушения требований к оформлению или фиксации.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отдельные мероприятия; участие педагогических работников не обеспечено в полном объеме либо результаты не отражены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профилактическая работа не организована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к материально-техническому обеспечению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медицинского обслуживания обучающихся на основании лицензии либо договора с организацией здравоохранения в соответствии с квалификационными требованиями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обслуживание полностью обеспечено: имеется медицинский пункт, оснащенный в соответствии с требованиями, и действующая лицензия либо заключен договор с медицинской организацией; обеспечено регулярное медицинское сопровождение обучающихся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обслуживание обеспечено: имеется медицинский пункт и лицензия либо договор; имеются незначительные несоответствия в документах (сведения, приложения, реквизиты), не влияющие на оказание медицинских услуг.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обслуживание обеспечено частично: отсутствует медицинский пункт при наличии договора либо медицинский пункт функционирует без лицензии; медицинское обслуживание носит нерегулярный или ограниченный характер.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обслуживание не обеспечено: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 медицинский пункт, лицензия либо договор.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объекта питания и условий для обеспечения обучающихся питанием в соответствии с квалификационными требованиями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объект питания для обучающихся, санитарно-эпидемиологическое заключение на объект питания и договор на обеспечение обучающихся питанием — при необходимости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объект питания и санитарно-эпидемиологическое заключение на объект питания; выявлены нарушения в оформлении договора либо иных подтверждающих 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объект питания, но отсутствует санитарно-эпидемиологическое заключение на объект питания либо договор на обеспечение обучающихся питанием — при необходимости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питания для обучающихся отсутствует.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материальных активов (зданий, помещений, учебных кабинетов, лабораторий, мастерских), обеспечивающих качество образовательного процесса, в соответствии с квалификационными требованиями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материальные активы (здания, помещения) оформлены на законном основании (собственность, хозяйственное ведение, оперативное или доверительное управление, аренда); правоустанавливающие документы действительны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материальные активы оформлены на законном основании; выявлены нарушения требований к оформлению документов либо срокам их действия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материальные активы используются при наличии частично оформленных правоустанавливающих 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материальные активы используются без правоустанавливающих документов.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объектов требованиям санитарно-эпидемиологической и пожарной безопасности в соответствии с квалификационными требованиями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соответствие всем нормативам, системы безопасности и санитарный режим работают штатно, предписания контролирующих органов отсутствуют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соответствие всем нормативам, заключения получены, но есть предписания по устранению мелких недочетов, не влияющих на работу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имеются минимально необходимые условия, есть предписания по устранению мелких недочетов, не влияющих на работу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выявлены критические нарушения, создающие угрозу жизни и здоровью, отсутствуют обязательные заключения (акты) проверяющих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системы видеонаблюдения и условий безопасности, предусмотренных квалификационными требованиями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функционирует система видеонаблюдения (внутренняя и внешняя), обеспечен пропускной режим, имеются пост охраны/вахта, тревожная кнопка, меры безопасности реализуются в полном объеме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видеонаблюдения и основные меры безопасности обеспечены, имеются незначительные несоответствия (частичное покрытие, отдельные элементы функционируют не в полном объеме).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видеонаблюдения либо отдельные меры безопасности реализованы частично (ограниченное покрытие, отсутствие отдельных обязательных элементов).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видеонаблюдения отсутствует либо условия безопасности не обеспечены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проживания студентов, наличие собственных либо принадлежащих на праве хозяйственного ведения, оперативного управления, доверительного управления или аренды на полный период обучения общежитий, и (или) хостелов, и (или) гостиниц, обеспечивающих проживание обучающихся, в соответствии с квалификационными требованиями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проживание обеспечено для всех нуждающихся обучающихся на весь период обучения;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проживания соответствуют установленным требованиям; соблюдены правовые основания владения и (или) пользования.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проживание обеспечено для большинства нуждающихся обучающихся на весь период обучения;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имеются незначительные несоответствия условий или документации, не влияющие на проживание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проживание обеспечено частично: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все нуждающиеся обучающиеся обеспечены местами либо условия проживания не в полной мере соответствуют установленным требованиям.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проживание не обеспечено: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 места проживания при наличии потребности обучающихся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оснащенности по подготавливаемой специальности учебно-лабораторным оборудованием и техническими средствами обучения, а также компьютерными классами, компьютерами, подключенными к сети интернет, оборудованием и мебелью в соответствии с квалификационными требованиями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 по перечню и объему оснащения.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требованиям и неполное соответствие объему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неполное соответствие требованиям и объему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к учебно-методическим и цифровым ресурсам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библиотечного фонда учебной и научной литературы, соответствующего рабочим учебным планам, контингенту обучающихся (в том числе по языкам обучения) и обеспечивающего полный период обучения по специальностям, включенным в реестр образовательных программ, в соответствии с квалификационными требованиями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библиотечный фонд соответствует требованиям законодательства: обеспеченность учебниками – 100%, наличие учебно-методической и художественной литературы.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учебниками составляет не менее 95%, библиотечный фонд в целом соответствует требованиям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учебниками составляет от 80% до 94%, библиотечный фонд не полностью соответствует требованиям законодательства.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учебниками менее 80% либо библиотечный фонд не соответствует требованиям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актуальность данных в цифровых системах образования и соответствие фактических данных квалификационным требованиям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в Национальной образовательной базе данных полные, актуальные и достоверные; полностью соответствуют фактическим данным и подтверждающим документам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в целом актуальные и достоверные; выявлены незначительные расхождения с фактическими данными, не влияющие на показатели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частично неактуальны или содержат расхождения с фактическими данными; имеются недостатки в полноте или своевременности внесения.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недостоверны или существенно не соответствуют фактическим данным; информация не обновляется либо отсутствует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официального интернет-ресурса и доменного имени в зоне edu.kz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 функционирует, доменное имя зарегистрировано в зоне edu.kz, информация актуальна и соответствует требованиям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интернет-ресурс функционирует и доменное имя зарегистрировано в зоне edu.kz, имеются отдельные несоответствия в актуальности или полноте информации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интернет-ресурс имеется, но доменное имя не соответствует зоне edu.kz либо информация размещена не в полном объеме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 отсутствует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обучающихся доступом к цифровым технологиям и цифровым образовательным ресурсам в соответствии с квалификационными требованиями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цифровыми технологиями, доступ к сети интернет и использование цифровых образовательных ресурсов соответствуют требованиям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цифровыми технологиями, доступ к сети интернет и использование цифровых образовательных ресурсов соответствуют требованиям законодательства, за исключением отдельных несоответствий, не влияющих на образовательный процесс (неполное оснащение отдельных кабинетов, нестабильный интернет, эпизодическое использование цифровых образовательных ресурсов)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цифровыми технологиями, доступ к сети интернет или использование цифровых образовательных ресурсов не соответствуют отдельным обязательным требованиям законодательства, что ограничивает образовательный процесс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цифровыми технологиями, доступ к сети интернет и использование цифровых образовательных ресурсов не соответствуют требованиям законодательства.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к организации производственной и профессиональной практики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порядка организации и проведения профессиональной практики и производственного обучения в организациях технического и профессионального, послесреднего образования в соответствии с Правилами организации и проведения профессиональной практики и определения предприятий (организаций) в качестве баз практики для организаций технического и профессионального, послесреднего образования,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29 января 2016 года № 107 (зарегистрирован в Реестре государственной регистрации нормативных правовых актов под № 13395)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95 - 99 %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75 - 94 %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75 %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договоров с организациями – базами практики, охватывающих полный период обучения по специальности в организациях технического и профессионального, послесреднего образования, в соответствии с квалификационными требованиями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полном объеме, охватывающие полный период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неполном объеме, охватывающие полный период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неполном объеме, охватывающие неполный период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дуального обучения в соответствии с договором о дуальном обучении, заключенным на основе Типового договора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дуальное обучение организовано в полном объеме: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заключены договоры о дуальном обучении по типовой форме; обеспечено участие обучающихся в производственном обучении; содержание образовательных программ согласовано с предприятиями.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дуальное обучение организовано: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заключены по типовой форме; имеются незначительные несоответствия в оформлении или реализации, не влияющие на процесс обучения.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дуальное обучение организовано частично: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заключены не по всем специальностям либо не актуализированы; участие обучающихся в производственном обучении ограничено.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дуальное обучение не организовано: договоры отсутствуют либо не обеспечивают фактическое прохождение производственного обучения.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реализация образовательных программ технического и профессионального, послесреднего образования с применением дуального обучения, предусматривающих теоретическое обучение в организациях образования и производственное обучение в форме профессиональной практики на базе предприятия (организации) в объеме не менее 60 % от учебного времени по общепрофессиональным, специальным дисциплинам и (или) базовым, профессиональным модулям в соответствии с ГОСО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производственного обучения и профессиональной практики составляет не менее 60%.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программы предусматривают требуемый объем дуального обучения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производственного обучения и профессиональной практики на предприятии фактически ниже 60%.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обучение на базе предприятий не проводится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показателей трудоустройства и занятости выпускников организации образования по специальности, при этом доля трудоустроенных и занятых выпускников от общего числа выпускников по специальности в течение года выпуска должна соответствовать квалификационным требованиям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95-100 %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85-94 %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75 - 84 %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75 %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