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bfc4" w14:textId="c5d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изучения состояния государственного фонда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219. Зарегистрирован в Министерстве юстиции Республики Казахстан 4 мая 2026 года № 38637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изучения состояния государственного фонда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изучения состояния государственного фонда недр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изучения состояния государственного фонда недр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"О недрах и недропользовании" (далее - Кодекс) и определяют порядок изучения состояния государственного фонда недр национальным оператором в области геологии с привлечением аккредитованных научных организаций.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Изучение состояния государственного фонда недр осуществляется в рамках государственного геологического изучения недр.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Работы, выполняемые аккредитованными научными организациями в соответствии с настоящими Правилами, осуществляются по заказу национального оператора в области геологии.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изучения состояния государственного фонда недр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Изучение состояния государственного фонда недр с привлечением аккредитованных научных организаций осуществляется национальным оператором в области геологии на основании плана уполномоченного органа по изучению недр в рамках государственного геологического изучения недр.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Аккредитованные научные организации привлекаются по заказу национального оператора в области геологии.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Привлечение аккредитованных научных организаций осуществляется в целях обеспечения комплексного научного сопровождения и оказания экспертно-аналитической поддержки.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аккредитованных научных организаций осуществляется по следующим направлениям деятельности: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геологического изучения недр: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прогнозных и перспективных оценок минерально-сырьевого потенциала территорий с учетом современных геологических моделей, цифровых данных и результатов ранее проведенных работ;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научно-аналитических рекомендаций по приоритетным направлениям геологического изучения недр, включая обоснование выбора объектов и методов исследований;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программ и проектов государственного геологического изучения недр, включая научную экспертизу проектных решений;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исследований, направленных на совершенствование методов поисков, оценки и разведки месторождений полезных ископаемых;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мониторинга недр: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 обоснованных методик и подходов к мониторингу состояния недр;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научно-аналитических заключений и прогнозов изменения состояния недр;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мониторинга с применением современных методов обработки и интерпретации геологической информации.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ведения единого кадастра государственного фонда недр: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 обоснованной оценки состояния и воспроизводства минерально-сырьевой базы по видам полезных ископаемых;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комплексной научной оценки месторождений, не вовлеченных в разработку, включая определение их инвестиционной привлекательности;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научно-аналитических материалов для целей государственного планирования и управления фондом недр.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сбора, систематизации, обобщения и анализа геологической информации, получаемой в результате государственного мониторинга недр, государственного геологического изучения недр и операций по недропользованию: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научно обоснованных выводов, аналитических отчетов и рекомендаций для уполномоченных органов;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интеграционного анализа разнородных геологических данных, включая цифровые и архивные источники;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сопоставимости и достоверности геологической информации.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создания, эксплуатации и развития инфраструктуры по хранению, анализу и предоставлению геологической информации, находящейся в собственности, владении или пользовании государства: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обоснование подходов к формированию и развитию инфраструктуры хранения геологической информации;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модернизации лабораторно-аналитической базы, включая внедрение современных технологий и оборудования;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обоснование и проведение анализа геологической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изучения состояния государственного фонда недр аккредитованные научные организации выполняют: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экспертизу результатов государственного геологического изучения недр;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аналитических материалов и научно обоснованных рекомендаций.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выполненных работ аккредитованная научная организация подготавливает экспертное заключение, содержащее выводы и рекомендации, которое оформляется в письменной форме и представляется национальному оператору в области геологии.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научных исследований и экспертиз, выполненных научными организациями, включаются в отчет о результатах изучения состояния государственного фонда недр.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Национальный оператор в области геологии обеспечивает выполнение работ по плану уполномоченного органа по изучению недр в рамках государственного геологического изучения недр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завершении работ составляется отчет о результатах изучения состояния государственного фонда недр в рамках государственного геологического изучения недр.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содержит описание проведенных работ, результаты исследований, геологические выводы и рекомендации, графические и картографические материалы.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представляется в уполномоченный орган по изучению недр и/или его территориальные подразделения на поэтапную и итоговую приҰмки.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подлежит передаче в республиканский и территориальные геологические фонды на электронном и бумажном носителях.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