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2b67" w14:textId="a25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стальных заготовок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апреля 2026 года № 221. Зарегистрирован в Министерстве юстиции Республики Казахстан 4 мая 2026 года № 38635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а также разделом 10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всеми видами транспорта с территории Республики Казахстан стальных заготовок по кодам товарной номенклатуры внешнеэкономической деятельности Евразийского экономического союза 7206 - железо и нелегированная сталь в слитках или других первичных формах (кроме железа товарной позиции 7203), 7207 - полуфабрикаты из железа или нелегированной стали, 7218 - коррозионностойкая сталь в слитках или других первичных формах, полуфабрикаты из коррозионностойкой стали, 7224 - другие виды легированных сталей в слитках или других первичных формах, полуфабрикаты из других видов легированных сталей.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Запрет, установленный частью первой настоящего пункта, не распространяется на вывоз стальных заготовок, произведенных доменно-конвертерным способом при наличии исключительной лицензии,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2026 года № 194 "О некоторых вопросах предоставления исключительного права на экспорт отдельных видов стальных заготовок, произведенных доменно-конвертерным способом".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