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8939" w14:textId="7d68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публикации финансовой отчетности и основных показателей деятельности акционерных обществ, финансовых организаций, 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апреля 2026 года № 89. Зарегистрировано в Министерстве юстиции Республики Казахстан 2 мая 2026 года № 38626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и </w:t>
      </w:r>
      <w:r>
        <w:rPr>
          <w:rFonts w:ascii="Times New Roman"/>
          <w:b w:val="false"/>
          <w:i w:val="false"/>
          <w:color w:val="000000"/>
          <w:sz w:val="28"/>
        </w:rPr>
        <w:t>статьей 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 Правление Агентства Республики Казахстан по регулированию и развитию финансового рынка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публикации финансовой отчетности и основных показателей деятельности акционерных обществ, финансовых организаций, 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регулирования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89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публикации финансовой отчетности и основных показателей деятельности акционерных обществ, финансовых организаций, 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публикации финансовой отчетности и основных показателей деятельности акционерных обществ, финансовых организаций, 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6-5 и </w:t>
      </w:r>
      <w:r>
        <w:rPr>
          <w:rFonts w:ascii="Times New Roman"/>
          <w:b w:val="false"/>
          <w:i w:val="false"/>
          <w:color w:val="000000"/>
          <w:sz w:val="28"/>
        </w:rPr>
        <w:t>статьей 9-7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организаций" и определяют порядок, перечень и сроки публикации финансовой и иной отчетности акционерными обществами, финансовыми организациями, банками, филиалами банков - нерезидентов Республики Казахстан, банковскими холдингами, страховыми (перестраховочными) организациями, страховыми брокерами, страховыми холдингами, филиалами страховых (перестраховочных) организаций - нерезидентов Республики Казахстан и филиалами страховых брокеров - нерезидентов Республики Казахстан, 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Акционерные общества и финансовые организации (за исключением банковских и страховых холдингов) ежегодно не позднее 31 августа года, следующего за отчетным годом, публикуют в средствах массовой информации или на своих официальных интернет-ресурсах соответствующие международным стандартам финансовой отчетности консолидированную годовую финансовую отчетность, а в случае отсутствия дочерней (дочерних) организации (организаций) – неконсолидированную годовую финансовую отчетность и аудиторский отчет.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деятельность, у которых отсутствует свой официальный интернет-ресурс, могут опубликовать годовую финансовую отчетность на интернет-ресурсе профильной ассоциации (союза) или иного профильного объединения.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Страховые организации,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отчетность, а в случае отсутствия дочерней (дочерних) организации (организаций) - неконсолидированную годовую финансовую отчетность и аудиторский отчет на казахском и русском языках в средствах массовой информации или на своих официальных интернет-ресурсах.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Банки второго уровня и страховые (перестраховочные) организации и Акционерное общество "Банк Развития Казахстана" ежеквартально не позднее шестидесяти календарных дней, следующих за отчетным кварталом. публикуют в средствах массовой информации или на своих официальных интернет-ресурсах соответствующие международным стандартам финансовой отчетности консолидированные и неконсолидированные бухгалтерский баланс и отчет о прибылях и убытках.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и страховые холдинги, являющиеся резидентами Республики Казахстан, ежегодно не позднее 31 августа года, следующего за отчетным годом после представления годовой финансовой отчетности в Национальный Банк Республики Казахстан, публикуют в средствах массовой информации: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имеющие дочерних организаций – подтвержденные аудиторской организацией, соответствующие международным стандартам финансовой отчетности неконсолидированные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дочерние организации - подтвержденные аудиторской организацией, соответствующие международным стандартам финансовой отчетности 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ежегодно не позднее 31 августа года, следующего за отчетным годом, публикуют в средствах массовой информации на казахском и русском языках соответствующие международным стандартам финансовой отчетности: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годовую отчетность по данным бухгалтерского учета;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годовую консолидированную финансовую отчетность банка-нерезидента Республики Казахстан, а в случае отсутствия дочерней (дочерних) организации (организаций) – неконсолидированную финансовую отчетность банка-нерезидента Республики Казахстан, аудиторский отчет после подтверждения аудиторской организацией достоверности представленных в ней сведений и утверждения банком-нерезидентом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годовую консолидированную финансовую отчетность страховой (перестраховочной) организации-нерезидента Республики Казахстан, страхового брокера-нерезидента Республики Казахстан, а в случае отсутствия дочерней (дочерних) организации (организаций) – неконсолидированную финансовую отчетность страховой (перестраховочной) организации-нерезидента Республики Казахстан, страхового брокера-нерезидента Республики Казахстан, утвержденную страховой (перестраховочной) организацией-нерезидентом Республики Казахстан, страховым брокером-нерезидентом Республики Казахстан, а также аудиторский отчет независимой от проверяемых страховой (перестраховочной) организации-нерезидента Республики Казахстан, страхового брокера-нерезидента Республики Казахстан, их акционеров (участников) и руководящих работников аудиторской организации, подтверждающий достоверность представленных в ней сведений.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Филиалы страховых организаций-нерезидентов Республики Казахстан,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 страховой (перестраховочной) организации-нерезидента Республики Казахстан, а в случае отсутствия дочерней (дочерних) организации (организаций) – неконсолидированную годовую финансовую отчетность страховой (перестраховочной) организации-нерезидента Республики Казахстан и аудиторский отчет на казахском и русском языках в средствах массовой информации.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банков-нерезидентов Республики Казахстан и филиалы страховых (перестраховочных) организаций-нерезидентов Республики Казахстан ежеквартально не позднее десятого рабочего дня месяца, следующего за отчетным кварталом, публикуют в средствах массовой информации соответствующие международным стандартам финансовой отчетности отчет об активах и обязательствах, отчет о доходах и расходах.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страховых (перестраховочных) организаций-нерезидентов Республики Казахстан и филиалы страховых брокеров-нерезидентов Республики Казахстан в срок не позднее десяти календарных дней после дня опубликования отчетности по данным бухгалтерского учета и отчетности их страховых (перестраховочных) организаций-нерезидентов Республики Казахстан, страховых брокеров-нерезидентов Республики Казахстан, представляют в уполномоченный орган по регулированию, контролю и надзору финансового рынка и финансовых организаций сведения об исполнении требований Правил.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89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138 "О порядке и сроках публикации финансовой отчетности банковскими и страховыми холдингами" (зарегистрировано в Реестре государственной регистрации нормативных правовых актов под № 7648).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организациями,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Казахстан" (зарегистрировано в Реестре государственной регистрации нормативных правовых актов Республики Казахстан под № 8003).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развития финансового рынка, в которые вносятся изменения, утвержденного Постановление Правления Национального Банка Республики Казахстан от 23 сентября 2013 года № 250 "О внесении изменений и дополнений в некоторые нормативные правовые акты по вопросам бухгалтерского учета и финансовой отчетности" (зарегистрировано в Реестре государственной регистрации нормативных правовых актов Республики Казахстан под № 8883).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отчетности, утвержденного постановлением Правления Национального Банка Республики Казахстан от 24 декабря 2014 года № 255 "О внесении изменений в некоторые нормативные правовые акты Республики Казахстан по вопросам ведения бухгалтерского учета, срока составления и представления аудиторского отчета, публикации финансовой отчетности" (зарегистрировано в Реестре государственной регистрации нормативных правовых актов Республики Казахстан под № 10208).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14277).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"О внесении изменений в некоторые нормативные правовые акты Республики Казахстан по вопросам банковской деятельности" (зарегистрировано в Реестре государственной регистрации нормативных правовых актов Республики Казахстан под № 14997).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2019 года № 156 "О внесении изменений в постановление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организациями"" (зарегистрировано в Реестре государственной регистрации нормативных правовых актов Республики Казахстан под № 19386).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ноября 2019 года № 185 "О внесении изменения в постановление Правления Национального Банка Республики Казахстан от 31 августа 2012 года № 282 "Об утверждении Правил публикации финансовой отчетности акционерными обществами и финансовыми организациями"" (зарегистрировано в Реестре государственной регистрации нормативных правовых актов Республики Казахстан под № 19618).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17 февраля 2021 года № 34 "О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деятельность" (зарегистрировано в Реестре государственной регистрации нормативных правовых актов Республики Казахстан от 19 февраля 2021 года № 22239).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развития финансового рынка,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28 августа 2025 года № 45 "О внесении изменений в некоторые нормативные правовые акты Республики Казахстан по вопросам развития финансового рынка" (зарегистрировано в Реестре государственной регистрации нормативных правовых актов Республики Казахстан от 29 августа 2025 года под № 36740).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