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8c74" w14:textId="c228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межбанковской системы мобильных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апреля 2026 года № 43. Зарегистрировано в Министерстве юстиции Республики Казахстан 30 апреля 2026 года № 38623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19.07.2026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платежах и платежных системах"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межбанковской системы мобильных платежей.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c 19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43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межбанковской системы мобильных платежей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межбанковской системы мобильных платежей (далее – Правила) разработаны в соответствии с пунктом 4-1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платежах и платежных системах" (далее – Закон о платежах и платежных системах) и определяют порядок функционирования межбанковской системы мобильных платежей (далее – система), включая определение условий участия в системе, услуг, оказываемых в системе, тарифов на услуги системы, а также порядок их согласования с участниками системы.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Перевод денег по результатам клиринга в системе осуществляется с использованием денег ее участников в межбанковской системе переводов денег (далее – МСПД).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а также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– платежная система, предназначенная для осуществления платежей и (или) переводов денег между клиентами ее участников посредством мобильных приложений, в том числе с использованием штрихового кода, средств биометрической аутентификации;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системы (далее – Оператор) – акционерное общество "Национальная платежная корпорация Национального Банка Республики Казахстан", являющееся Национальным центром по управлению национальной цифровой финансовой инфраструктурой;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программно-технический комплекс системы – технические, программные или другие средства, обеспечивающие работу системы, включающие цифровую систему, серверы и терминалы системы, средства коммуникации (передачи данных);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основной центр программно-технического комплекса системы (далее – основной центр) – программно-технический комплекс системы, обеспечивающий работу системы в обычном (повседневном) режиме;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резервный центр программно-технического комплекса системы (далее – резервный центр) – резервный программно-технический комплекс системы, обеспечивающий ее работу при возникновении нестандартных ситуаций или проведении плановых работ в основном центре;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операционный день системы (далее – операционный день) – период времени, в течение которого осуществляются прием и обработка Оператором платежей и переводов денег;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 – банк второго уровня, организация, осуществляющая отдельные виды банковских операций, Национальный оператор почты, заключившие с Оператором договор об участии в системе (далее – договор);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участник-отправитель денег – участник, с позиции которого в системе переводятся (списываются) деньги;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участник-бенефициар – участник, на позицию которого в системе переводятся деньги;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клиент участника (далее – клиент) – физическое лицо или юридическое лицо, заключившее с участником договор на оказание банковских услуг;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регламент операционного взаимодействия (далее – операционная документация) – совокупность документов Оператора, определяющих операционные, технологические и организационные требования, стандарты, процедуры обмена, форматы сообщений, порядок аутентификации и взаимодействия, требования по оказанию участниками клиентам услуг в системе, а также порядок рассмотрения спорных ситуаций;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заявитель – юридическое лицо (банк второго уровня, организация, осуществляющая отдельные виды банковских операций, Национальный оператор почты), имеющее лицензию на осуществление банковских операций, подавшее заявку на участие в системе;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электронное информационное сообщение (далее – информационное сообщение) – электронное сообщение, имеющее электронную цифровую подпись, не относящееся к платежным сообщениям и имеющее информационный характер, в том числе выписки;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электронное платежное сообщение (далее – платежное сообщение) – электронное сообщение, имеющее электронную цифровую подпись, на основании которого осуществляются платежи и переводы денег между участниками;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QR-код – штриховой код (Quick Response Code), содержащий информацию об участнике платежа.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участия в системе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Условиями участия в системе является заключение договора с Оператором и участие в МСПД.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участия в системе заявитель подает заявку в автоматизированном виде через портал Оператора и представляет документы, указанные в пункте 6 Правил.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Оператора, обеспечивающий доступ к системе, расположен по адресу https://cabinet.npck.kz.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заключения договора заявитель представляет Оператору следующие документы: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устава;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(справки) о государственной регистрации (перерегистрации) юридического лица;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постановке на учет по налогу на добавленную стоимость;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о назначении первого руководителя;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лицензии на осуществление банковских операций;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местонахождении и контактах заявителя (юридический и фактический адрес, контактные телефоны, адрес электронной почты);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работниках заявителя, уполномоченных от его имени осуществлять взаимодействие с системой (с указанием фамилии, имени, отчества (при его наличии), контактного телефона, адреса электронной почты);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полномочие представителя заявителя подписать договор с Оператором (в случае, когда договор подписывается не первым руководителем заявителя);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заявление об ознакомлении и соблюдении Правил, операционной документации по форме, размещенной на портале Оператора, указанном в пункте 5 Правил.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в течение 3 (трех) рабочих дней рассматривает пакет документов заявителя, указанных в пункте 6 Правил.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соответствия заявителя требованиям Правил, операционной документации Оператор заключает с участником договор.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содержит следующие условия: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сторон;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ответственность сторон;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изменения и расторжения договора;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разрешения споров;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условия по согласованию сторон.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 дополнительно содержит порядок оплаты услуг Оператора, соблюдения режима кибербезопасности, конфиденциальности, сохранения банковской тайны и иной охраняемой законом тайны, защиты персональных данных.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типового договора утверждается Оператором.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Подключение участника к системе осуществляется Оператором после завершения участником необходимых технических работ и проведения тестирования с Оператором. По результатам тестирования подключения к системе Оператор и участник подписывают акт о прохождении тестирования.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Услуги, оказываемые в системе Оператором и участниками системы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функционирования системы Оператор оказывает участникам следующие услуги: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обработка и отправка платежных и информационных сообщений и на их основе перевод денег в соответствии с требованиями операционной документации;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клиринг электронных платежей, проведенных в системе, подготовка и отправка информации о чистых позициях участников;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 сумм чистых позиций участников в МСПД по результатам проведенного клиринга в системе;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операционных и технологических функций системы, предусмотренных Правилами и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финальных выписок при закрытии операционного дня и предоставление выписок по текущему состоянию счета по запросу участников;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справочника участников в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услуг участнику в системе приостанавливается Оператором в следующих случаях: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приостановления расходных операций участника по его корреспондентскому счету, открытому в Национальном Банке Республики Казахстан (далее – Национальный Банк), по основаниям, предусмотренным законодательными актами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участником требований Правил, договора, операционной документации;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уведомления Национальным Банком Оператора о приостановлении или лишении уполномоченным органом, осуществляющим государственное регулирование, контроль и надзор финансового рынка и финансовых организаций, лицензии на осуществление банковских операций;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принятия судом решения о прекращении деятельности участника.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Участие в системе возобновляется при условии устранения причин, указанных в пункте 12 Правил.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Следующие сервисы системы являются обязательными для оказания участниками клиентам: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платежу и (или) переводу денег по упрощенным идентификаторам (далее – перевод по упрощенному идентификатору);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мобильных платежей с использованием QR-кода (далее – платеж по QR-коду).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оказания услуг в системе участники осуществляют следующие функции: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передача Оператору платежных сообщений согласно указаниям клиентов;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состояния своей позиции в системе, в том числе путем отправки запроса и получения выписок от Оператора;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клиентам круглосуточного доступа к сервисам системы.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функционирования системы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услуг в системе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системе осуществляются платежи и (или) переводы денег на основании указаний клиентов и платежных сообщений участников.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Платежи и переводы денег в системе осуществляются в национальной валюте Республики Казахстан.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Операционный день равен 24 (двадцати четырем) часам, график которого устанавливается Оператором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Платежные или информационные сообщения, полученные Оператором после закрытия операционного дня, считаются полученными в следующем операционном дне.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Участники и Оператор обмениваются электронными сообщениями в соответствии с процедурами безопасности, установленными Оператором.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Процедуры безопасности доводятся Оператором до сведения участников в течение 15 (пятнадцати) рабочих дней после их утверждения Оператором путем опубликования на официальном интернет-ресурсе Оператора.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Система функционирует на основе следующих принципов: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участников с Оператором по защищенным каналам связи;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круглосуточный режим приема и обработки платежных сообщений участников;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в платежном сообщении одного участника-отправителя денег и одного участника-бенефициара;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приоритетов обработки платежных сообщений;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обработка платежных сообщений в режиме реального времени;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окончательность и безотзывность электронных платежей после принятия их Оператором на исполнение;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электронных платежей на основе клиринга;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ограничений на максимальную дебетовую чистую позицию участника;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максимальной суммы одного платежа и (или) перевода денег.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Платежное сообщение после его принятия Оператором к исполнению не может быть отозвано и проведенный платеж и (или) перевод денег не может быть отменен по инициативе сторон, участвующих в осуществлении платежа и (или) перевода денег.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Платеж и (или) перевод денег в системе считаются завершенными (окончательными) после получения участником-бенефициаром от Оператора информационного сообщения о зачислении денег на его позицию в системе.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Сроки приема, обработки и отправки электронных сообщений между участниками и Оператором определяются операционной документацией и договором.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Участник-бенефициар обеспечивает доступность денег клиенту для распоряжения в мгновенном режиме. Зачисление денег на банковский счет клиента осуществляется участником-бенефициаром в порядке и сроки, определенные договором и законодательством Республики Казахстан.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Тарифы между участниками системы устанавливаются Национальным Банком по согласованию с участниками системы.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Участники устанавливают для клиентов тарифы на совершение операций в системе в размере, не превышающем тарифы на аналогичные межбанковские платежные услуги, предоставляемые данными участниками в других платежных системах, обеспечивающих платежи и (или) переводы денег с использованием средств электронного платежа, мобильных приложений и (или) штрихового кода.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осуществления в системе перевода по упрощенному идентификатору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Участник-отправитель денег при получении указания клиента на перевод денег по упрощенному идентификатору осуществляет следующие действия: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достаточность денег на банковском счете клиента для осуществления перевода денег;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операцию на соответствие требованиям законодательства Республики Казахстан о платежах и платежных системах;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и отправляет информационное сообщение участнику-бенефициару посредством Оператора.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Участник-бенефициар при получении информационного сообщения осуществляет поиск клиента по упрощенному идентификатору и направляет информационное сообщение Оператору с результатом поиска.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отрицательного результата поиска клиента по упрощенному идентификатору участник-бенефициар отказывает в операции.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Оператор после получения от участника-бенефициара информационного сообщения направляет информационное сообщение участнику-отправителю денег о переводе денег или его отказе с указанием причины отказа.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получения от Оператора информационного сообщения о переводе денег участник-отправитель денег формирует платежное сообщение и направляет его Оператору.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Оператор осуществляет проверку целостности и формата платежного сообщения, а также соблюдение максимальной суммы платежного сообщения в системе и направляет платежное сообщение участнику-бенефициару.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основании платежного сообщения о переводе денег участник-бенефициар обеспечивает доступность денег клиенту согласно требованиям Правил, и участники направляют клиентам уведомления о результатах операции.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осуществления в системе платежа по QR-коду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осуществления платежей по QR-коду участники обеспечивают: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клиентам - физическим лицам в системе удаленного доступа возможность считывания QR-кода по формату, определенному операционной документацией;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оборудовании (устройстве), предназначенном для приема платежей с использованием платежных карточек и (или) мобильных платежей – формирование QR-кода по формату, определенному операционной документацией.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Платежи по QR-коду осуществляются путем сканирования QR-кода, сформированного участником-бенефициаром в оборудовании (устройстве), предназначенном для приема платежей с использованием платежных карточек и (или) мобильных платежей.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инициировании клиентом платежа по QR-коду участник-отправитель денег проверяет операцию на соответствие требованиям законодательства Республики Казахстан о платежах и платежных системах, достаточность денег на банковском счете клиента, идентифицирует участника-бенефициара по информации в QR-коде и осуществляет обмен информационными и платежным сообщениями с Оператором в соответствии с операционной документацией для зачисления денег на банковский счет клиента.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Обмен информационными и платежными сообщениями между участниками и Оператором для проведения платежа по QR-коду, завершение платежа и зачисление денег клиенту осуществляются в соответствии с пунктами 25 и 26 Правил.</w:t>
      </w:r>
    </w:p>
    <w:bookmarkEnd w:id="116"/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осуществления возврата перевода по упрощенному идентификатору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Возврат перевода по упрощенному идентификатору осуществляется путем инициирования клиентом-бенефициаром обратного перевода денег с использованием уникального кода, присвоенного Оператором ранее проведенному в системе переводу по упрощенному идентификатору.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инициировании клиентом-бенефициаром возврата перевода по упрощенному идентификатору участник-бенефициар направляет платежное сообщение Оператору в соответствии с операционной документацией.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Возврат перевода по упрощенному идентификатору по инициативе клиента-отправителя денег осуществляется путем направления им запроса на отмену перевода по упрощенному идентификатору через обслуживающего участника-отправителя денег.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Участник-отправитель денег направляет Оператору информационное сообщение о запросе на отмену перевода по упрощенному идентификатору.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Оператор после получения от участника-отправителя денег информационного сообщения осуществляет обмен информационным и платежным сообщениями с участником-бенефициаром в соответствии с операционной документацией.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Запрос на возврат перевода по упрощенному идентификатору по инициативе клиента-отправителя денег осуществляется на основании согласия бенефициара, предоставленного участнику-бенефициару.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Возврату подлежит полная сумма ранее полученного перевода по упрощенному идентификатору. Возврат частичной суммы перевода по упрощенному идентификатору не допускается.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Инициирование возврата перевода по упрощенному идентификатору по инициативе клиентов разрешается в течение периода времени, установленного операционной документацией.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Участники обеспечивают возможность подтверждения клиентам операции возврата до ее отправки, а также информирование клиентов о результате выполнения возврата.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отражению клиентам результатов операции в мобильном приложении устанавливаются операционной документацией.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Участник обеспечивает зачисление денег клиенту в соответствии с пунктом 26 Правил.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проведения клиринга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завершения операционного дня системы Оператор фиксирует чистую позицию каждого участника.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Окончательный расчет и перевод денег по позициям участников в МСПД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межбанковской системы переводов денег, утвержденными постановлением Правления Национального Банка Республики Казахстан от 31 августа 2016 года № 201 "Об утверждении Правил функционирования межбанковской системы переводов денег" (зарегистрировано в Реестре государственной регистрации нормативных правовых актов под № 14310) и согласно графику операционного дня в соответствии с приложением к Правилам.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Оператор после завершения окончательных расчетов направляет участнику информационное сообщение в виде выписки, содержащее информацию обо всех платежных сообщениях, обработанных в системе, и информацию о чистой позиции участника по результатам клиринга, а также ведомость непроведенных платежных сообщений и все платежные сообщения, поступившие в пользу данного участника и указанные в окончательном информационном сообщении в виде выписки.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Если информационное сообщение в виде выписки о состоянии позиции участника в системе не содержит информации о платежном сообщении, переданном участником Оператору, участник уведомляет об этом Оператора и совместно с Оператором не позднее следующего операционного дня выясняет причину утери платежного сообщения.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несвоевременном получении электронных сообщений или их отсутствии участник уведомляет Оператора в соответствии с договором.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Меры кибербезопасности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Оператор устанавливает меры кибербезопасности для работы в системе, определяет сертифицированные средства криптографической защиты информации, аккредитованный удостоверяющий центр и порядок использования регистрационных свидетельств.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Порядок использования регистрационных свидетельств устанавливается удостоверяющим центром Оператора.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Передача и прием платежных и информационных сообщений в системе осуществляется электронным способом.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Оператор и участники системы обеспечивают хранение информации и осуществляют мониторинг отправляемых и получаемых платежей и переводов денег в течение 5 (пяти) лет.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платежи и переводы денег, обработанные Оператором и участником, оставляют аудиторский след во внутренних цифровых системах Оператора и участника.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под аудиторским следом понимается последовательная регистрация событий по обработке электронных сообщений в системе, информация по которой сохраняется в системе и участниками системы.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Не допускается изменение платежных сообщений при их обработке Оператором.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обмене электронными сообщениями Оператор и участники используют средство криптографической защиты информации и регистрационные свидетельства, определяемые и представляемые участникам Оператором.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Оператор и участник применяют средство криптографической защиты информации для обеспечения конфиденциальности, целостности, подтверждения авторства и подлинности электронных сообщений.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Для обеспечения конфиденциальности системы, гарантии защиты от несанкционированного доступа к информации и предотвращения компрометации информации Оператором и участниками производится шифрование хранимой или передаваемой по открытым каналам информации.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Меры кибербезопасности при работе в системе доводятся Оператором до сведения участников в сроки, установленные договором, путем их опубликования на официальном интернет-ресурсе Оператора.</w:t>
      </w:r>
    </w:p>
    <w:bookmarkEnd w:id="146"/>
    <w:bookmarkStart w:name="z15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Система управления рисками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управления операционным риском используются следующие меры: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выполнения участниками требований к организационным мерам и программно-техническим средствам, обеспечивающим работу в системе;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постоянного мониторинга и поддержание беспрерывной работы программно-технического комплекса системы в соответствии с методами, определенными внутренними документами Оператора по управлению операционным риском;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в актуальном состоянии плана восстановления деятельности системы с учетом возможных сценариев остановки работы системы;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работоспособности резервного центра;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перевод работы системы с основного центра на резервный центр при наличии сбоев или простоев в работе программно-технического комплекса системы, не подлежащих восстановлению в основном центре;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контрольных мер, предусмотренных системой внутреннего контроля Оператора.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под операционным риском понимается риск, связанный с недостатками или сбоями в цифровых системах, внутренних процессах, человеческими ошибками, недостатками в управлении, несоблюдением законодательства, в том числе возникший вследствие внешних событий.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Для управления рисками кибербезопасности в системе применяются организационные и технические меры в соответствии с законодательными и регуляторными требованиями, требованиями международных и национальных стандартов, а также требованиями операционной документации.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целях управления риском ликвидности, кредитным и системным рисками в системе применяется система гарантирования расчетов.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под риском ликвидности понимается риск участника-отправителя денег, связанный с возможностью несвоевременного выполнения (невыполнения) своих обязательств по переводу денег в полном объеме.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Кредитный риск – риск участника, связанный с возможностью несвоевременного выполнения (невыполнения) контрагентом (участником платежа и (или) перевода денег) своих обязательств в полном объеме.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Системный риск – риск невыполнения обязательств одним или несколькими участниками по одному или нескольким переводам денег, вызванный невыполнением обязательств одним или несколькими участниками.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Для целей предотвращения мошенничества в системе устанавливается ограничение на максимальную сумму 1 (одной) операции между физическими лицами в размере 1 000 000 (один миллион) тенге. Участниками могут устанавливаться дополнительные ограничения по частоте указанных операций согласно внутренним документам участников.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системе по платежам по QR-коду отсутствуют.</w:t>
      </w:r>
    </w:p>
    <w:bookmarkEnd w:id="162"/>
    <w:bookmarkStart w:name="z17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разрешения спорных ситуаций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Обращение по спорной ситуации инициируется участником не позднее 5 (пяти) рабочих дней со дня совершения клиентом операции, за исключением обращения по возврату денег за реализованные товары и (или) оказанные услуги, срок подачи которого составляет не позднее 45 (сорока пяти) календарных дней со дня совершения клиентом операции.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Участники самостоятельно разрешают спорные ситуации, связанные с оспариванием клиентами операций, путем взаимодействия с друг с другом на портале Оператора, указанном в пункте 5 Правил.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Категории спорных ситуаций и условия их рассмотрения устанавливаются операционной документацией.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Общий срок рассмотрения спорной ситуации, с учетом возможности обжалования не должен превышать 30 (тридцати) календарных дней.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неурегулировании спорной ситуации между участниками участники обращаются к Оператору с указанием в обращении причины спорной ситуации и приложением подтверждающих документов.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межбанковской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мобильных платежей</w:t>
            </w:r>
          </w:p>
        </w:tc>
      </w:tr>
    </w:tbl>
    <w:bookmarkStart w:name="z17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операционного дня системы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(часовой пояс г. Астана)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текущего операционного дня. Фиксирование чистых позиций участников. Передача сообщения с нетто-позициями в систему межбанковского клиринга для расчета в МСПД (платежные сообщения с наивысшим возможным в межбанковской системе переводов денег приоритетом)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17:59:59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 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нового операционного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18:00:00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платежных и информационных сообщений, вычисление текущих чистых позиций.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17:59:59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(день Т+1)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чистых позиции участников в МСПД. Расчет чистых позиций в МСПД за выходные или праздничные дни, выполняется в первый рабочий день после выходных или праздничных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выдача окончательных выписок и отчетов для участников.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закрытия текущего операционного дня и отправки сообщения с нетто-позициями (п.1)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