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36ab" w14:textId="fec3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исполняющего обязанности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 "Об утверждении Единых правил проставления апостиля"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27 марта 2026 года № 289, Министра внутренних дел Республики Казахстан от 17 апреля 2026 года № 283, и.о. Министра финансов Республики Казахстан от 28 марта 2026 года № 204, Руководителя Судебной администрации Республики Казахстан от 31 марта 2026 года № 2, и.о. Министра культуры и информации Республики Казахстан от 31 марта 2026 года № 143-НҚ, Генерального Прокурора Республики Казахстан от 29 апреля 2026 года № 68, Министра просвещения Республики Казахстан от 9 апреля 2026 года № 82-НҚ, Министра науки и высшего образования Республики Казахстан от 23 апреля 2026 года № 208 и Министра обороны Республики Казахстан от 4 апреля 2026 года № 330. Зарегистрирован в Министерстве юстиции Республики Казахстан 30 апреля 2026 года № 38620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исполняющего обязанности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 "Об утверждении Единых правил проставления апостиля" (зарегистрирован в Реестре государственной регистрации нормативных правовых актов № 25789)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проставления апостиля, утвержденных вышеуказанным совместным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 в бумажной или в электронной форме;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проставляющие апостиль – должностные лица уполномоченных государственных органов, осуществляющие функции по проставлению апостиля;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цифровая система "Е-Апостиль" (далее – ЦС "Е-Апостиль") – цифровая система, предназначенная для регистрации документов и выдачи "штампа" апостиля в электронном виде, обеспечивающая централизованный учет и единый архив апостилированных документов;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"звездочка" - плотная бумага, заклеиваемая в месте скрепления листов документа, на которой проставляется гербовая печать государственного органа, проставившего апостиль;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– зафиксированная на материальном носителе информация, позволяющая ее идентифицировать;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книга регистрации документов – журнал регистрации апостилированных документов, представленных на бумажном носителе;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архив (далее – ЦА) – совокупность электронных архивных документов и электронных копий архивных документов, организованных и хранимых в электронной форме в порядке, определенном уполномоченным органом, осуществляющий руководство в сфере архивного дела и документационного обеспечения управления;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уполномоченные государственные органы – государственные органы, проставляющие апостиль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электронной цифровой подписью;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цифровой регистр – электронный перечень апостилированных документов;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веб-портал "цифрового правительства" (далее – портал) - цифровой объект, представляющий собой "единое окно" доступа к консолидированной информации, размещаемой государственными органами и иными субъектами, участвующими в предоставлении государственных услуг, включая нормативную правовую базу, а также к государственным и иным услугам, оказываемым в электронной форме;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шлюз "цифрового правительства" (далее – ШЦП) – цифровой объект, предназначенный для интеграции цифровых объектов "цифрового правительства" с иными цифровыми объектами;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-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Оказание государственных услуг в сфере апостилирования официальных документов осуществляется в соответствии с подзаконными нормативными правовыми актами, определяющими порядок оказания государственных услуг, утвержденными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Апостиль в электронной форме проставляется в виде файла формата Portable Document Format (PDF), содержащего апостиль и электронную либо сканированную копию официального документа, подписанного ЭЦП должностного лица уполномоченного государственного органа либо лица, его замещающего.";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Должностное лицо посредством ЦС "Е-Апостиль" или ЦА формирует электронный апостиль и посредством ШЦП направляет подписанный ЭЦП результат оказания государственной услуги в "личный кабинет" заявителя на портале.";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Цифровой регистр обеспечивает архивирование всех апостилей, выданных как в бумажной, так и в электронной форме.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документам, на которых апостиль проставляется в электронной форме, регистрация осуществляется в цифровом регистре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"Цифровой регистр документов".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юстиции, науки и высшего образования, просвещения, финансов, культуры и информации, внутренних дел, обороны заместителя Генерального Прокурора Республики Казахстан и заместителя руководителя Судебной администрации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совместный приказ вводится в действие с 12 июля 2026 года, за исключением абзаца восемнадцатого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13 марта 2026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Судебной администрации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__________Н. АХМЕТЗАКИРОВ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__________Д. Темирбеков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__________Е. Сарсембаев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