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0fdd" w14:textId="dbb0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юстиции Республики Казахстан</w:t>
      </w:r>
    </w:p>
    <w:p>
      <w:pPr>
        <w:spacing w:after="0"/>
        <w:ind w:left="0"/>
        <w:jc w:val="both"/>
      </w:pPr>
      <w:r>
        <w:rPr>
          <w:rFonts w:ascii="Times New Roman"/>
          <w:b w:val="false"/>
          <w:i w:val="false"/>
          <w:color w:val="000000"/>
          <w:sz w:val="28"/>
        </w:rPr>
        <w:t>Приказ Министра юстиции Республики Казахстан от 30 апреля 2026 года № 406. Зарегистрирован в Министерстве юстиции Республики Казахстан 30 апреля 2026 года № 38619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(далее – перечень).</w:t>
      </w:r>
    </w:p>
    <w:bookmarkEnd w:id="1"/>
    <w:bookmarkStart w:name="z7" w:id="2"/>
    <w:p>
      <w:pPr>
        <w:spacing w:after="0"/>
        <w:ind w:left="0"/>
        <w:jc w:val="both"/>
      </w:pPr>
      <w:r>
        <w:rPr>
          <w:rFonts w:ascii="Times New Roman"/>
          <w:b w:val="false"/>
          <w:i w:val="false"/>
          <w:color w:val="000000"/>
          <w:sz w:val="28"/>
        </w:rPr>
        <w:t>
      2.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 после дня его первого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1" w:id="6"/>
    <w:p>
      <w:pPr>
        <w:spacing w:after="0"/>
        <w:ind w:left="0"/>
        <w:jc w:val="both"/>
      </w:pPr>
      <w:r>
        <w:rPr>
          <w:rFonts w:ascii="Times New Roman"/>
          <w:b w:val="false"/>
          <w:i w:val="false"/>
          <w:color w:val="000000"/>
          <w:sz w:val="28"/>
        </w:rPr>
        <w:t xml:space="preserve">
      4. Настоящий приказ вводится в действие c 12 июля 2026 года, за исключением абзацев третьего, тринадцатого, четырнадцатого, пятнадцатого, шестнадцатого, семнадцатого, восемнадцатого и тридцать четвертого </w:t>
      </w:r>
      <w:r>
        <w:rPr>
          <w:rFonts w:ascii="Times New Roman"/>
          <w:b w:val="false"/>
          <w:i w:val="false"/>
          <w:color w:val="000000"/>
          <w:sz w:val="28"/>
        </w:rPr>
        <w:t>пункта 2</w:t>
      </w:r>
      <w:r>
        <w:rPr>
          <w:rFonts w:ascii="Times New Roman"/>
          <w:b w:val="false"/>
          <w:i w:val="false"/>
          <w:color w:val="000000"/>
          <w:sz w:val="28"/>
        </w:rPr>
        <w:t xml:space="preserve"> перечня, которые вводятся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2026 года № 406</w:t>
            </w:r>
          </w:p>
        </w:tc>
      </w:tr>
    </w:tbl>
    <w:bookmarkStart w:name="z17" w:id="10"/>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10"/>
    <w:bookmarkStart w:name="z18"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31 января 2012 года № 31 "Об утверждении Правил совершения нотариальных действий нотариусами" (зарегистрированный в Реестре государственной регистрации нормативных правовых актов под № 7447) следующие изменения: </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совершения нотариальных действий нотариусами, утвержденные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"2. Нотариальные действия совершаются как в помещении, так и вне помещения государственной нотариальной конторы или помещения частного нотариуса. Если нотариальное действие совершается вне помещения государственной нотариальной конторы и помещения нотариуса, то в удостоверительной надписи на документе и в реестре регистрации нотариальных действий, электронном реестре Единой нотариальной цифровой системы (далее - электронном реестре ЕНЦС) записывается место совершения нотариального действия с указанием его адреса и времени.</w:t>
      </w:r>
    </w:p>
    <w:bookmarkEnd w:id="13"/>
    <w:bookmarkStart w:name="z22" w:id="14"/>
    <w:p>
      <w:pPr>
        <w:spacing w:after="0"/>
        <w:ind w:left="0"/>
        <w:jc w:val="both"/>
      </w:pPr>
      <w:r>
        <w:rPr>
          <w:rFonts w:ascii="Times New Roman"/>
          <w:b w:val="false"/>
          <w:i w:val="false"/>
          <w:color w:val="000000"/>
          <w:sz w:val="28"/>
        </w:rPr>
        <w:t>
      Нотариальные действия с выездом совершаются на основании заявления заинтересованного лица и не носят постоянный характер.";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"6. Через ЕНЦС в государственной базе данных "Физические лица" сверяются документы, удостоверяющие личность лиц, обратившихся за совершением нотариального действия, и их законных представителей, выданные уполномоченными органами Республики Казахстан.</w:t>
      </w:r>
    </w:p>
    <w:bookmarkEnd w:id="15"/>
    <w:bookmarkStart w:name="z25" w:id="16"/>
    <w:p>
      <w:pPr>
        <w:spacing w:after="0"/>
        <w:ind w:left="0"/>
        <w:jc w:val="both"/>
      </w:pPr>
      <w:r>
        <w:rPr>
          <w:rFonts w:ascii="Times New Roman"/>
          <w:b w:val="false"/>
          <w:i w:val="false"/>
          <w:color w:val="000000"/>
          <w:sz w:val="28"/>
        </w:rPr>
        <w:t xml:space="preserve">
      7.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нотариус выясняет дееспособность физических лиц и правоспособность юридических лиц, участвующих в сделках.</w:t>
      </w:r>
    </w:p>
    <w:bookmarkEnd w:id="16"/>
    <w:bookmarkStart w:name="z26" w:id="17"/>
    <w:p>
      <w:pPr>
        <w:spacing w:after="0"/>
        <w:ind w:left="0"/>
        <w:jc w:val="both"/>
      </w:pPr>
      <w:r>
        <w:rPr>
          <w:rFonts w:ascii="Times New Roman"/>
          <w:b w:val="false"/>
          <w:i w:val="false"/>
          <w:color w:val="000000"/>
          <w:sz w:val="28"/>
        </w:rPr>
        <w:t>
      Дееспособность физического лица определяется при предоставлении документов, удостоверяющих личность, а также визуально, в ходе беседы и через ЕНЦС в государственной базе данных "Физические лица".</w:t>
      </w:r>
    </w:p>
    <w:bookmarkEnd w:id="17"/>
    <w:bookmarkStart w:name="z27" w:id="18"/>
    <w:p>
      <w:pPr>
        <w:spacing w:after="0"/>
        <w:ind w:left="0"/>
        <w:jc w:val="both"/>
      </w:pPr>
      <w:r>
        <w:rPr>
          <w:rFonts w:ascii="Times New Roman"/>
          <w:b w:val="false"/>
          <w:i w:val="false"/>
          <w:color w:val="000000"/>
          <w:sz w:val="28"/>
        </w:rPr>
        <w:t>
      Правоспособность юридического лица, в том числе и иностранного, филиала (представительства), зарегистрированного на территории Республики Казахстан, определяется через ЕНЦС из государственной базы данных "Юридические лица".</w:t>
      </w:r>
    </w:p>
    <w:bookmarkEnd w:id="18"/>
    <w:bookmarkStart w:name="z28" w:id="19"/>
    <w:p>
      <w:pPr>
        <w:spacing w:after="0"/>
        <w:ind w:left="0"/>
        <w:jc w:val="both"/>
      </w:pPr>
      <w:r>
        <w:rPr>
          <w:rFonts w:ascii="Times New Roman"/>
          <w:b w:val="false"/>
          <w:i w:val="false"/>
          <w:color w:val="000000"/>
          <w:sz w:val="28"/>
        </w:rPr>
        <w:t>
      Полномочия первого руководителя юридического лица проверяются через ЕНЦС в государственной базе данных "Юридические лица" и по приказу (решению) о назначении его на должность.</w:t>
      </w:r>
    </w:p>
    <w:bookmarkEnd w:id="19"/>
    <w:bookmarkStart w:name="z29" w:id="20"/>
    <w:p>
      <w:pPr>
        <w:spacing w:after="0"/>
        <w:ind w:left="0"/>
        <w:jc w:val="both"/>
      </w:pPr>
      <w:r>
        <w:rPr>
          <w:rFonts w:ascii="Times New Roman"/>
          <w:b w:val="false"/>
          <w:i w:val="false"/>
          <w:color w:val="000000"/>
          <w:sz w:val="28"/>
        </w:rPr>
        <w:t>
      Полномочия представителя юридического лица, а также руководителя филиала (представительства) определяются по доверенности за подписью его руководителя или иного лица, уполномоченного на это его учредительными документами, скрепленной печатью этой организации.</w:t>
      </w:r>
    </w:p>
    <w:bookmarkEnd w:id="20"/>
    <w:bookmarkStart w:name="z30" w:id="21"/>
    <w:p>
      <w:pPr>
        <w:spacing w:after="0"/>
        <w:ind w:left="0"/>
        <w:jc w:val="both"/>
      </w:pPr>
      <w:r>
        <w:rPr>
          <w:rFonts w:ascii="Times New Roman"/>
          <w:b w:val="false"/>
          <w:i w:val="false"/>
          <w:color w:val="000000"/>
          <w:sz w:val="28"/>
        </w:rPr>
        <w:t xml:space="preserve">
      Полномочия представителя физического лица проверяются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(далее – ГК РК).</w:t>
      </w:r>
    </w:p>
    <w:bookmarkEnd w:id="21"/>
    <w:bookmarkStart w:name="z31" w:id="22"/>
    <w:p>
      <w:pPr>
        <w:spacing w:after="0"/>
        <w:ind w:left="0"/>
        <w:jc w:val="both"/>
      </w:pPr>
      <w:r>
        <w:rPr>
          <w:rFonts w:ascii="Times New Roman"/>
          <w:b w:val="false"/>
          <w:i w:val="false"/>
          <w:color w:val="000000"/>
          <w:sz w:val="28"/>
        </w:rPr>
        <w:t>
      Через ЕНЦС нотариус проверяет факт выдачи доверенности, удостоверенной нотариусом в Республике Казахстан.</w:t>
      </w:r>
    </w:p>
    <w:bookmarkEnd w:id="22"/>
    <w:bookmarkStart w:name="z32" w:id="23"/>
    <w:p>
      <w:pPr>
        <w:spacing w:after="0"/>
        <w:ind w:left="0"/>
        <w:jc w:val="both"/>
      </w:pPr>
      <w:r>
        <w:rPr>
          <w:rFonts w:ascii="Times New Roman"/>
          <w:b w:val="false"/>
          <w:i w:val="false"/>
          <w:color w:val="000000"/>
          <w:sz w:val="28"/>
        </w:rPr>
        <w:t>
      8. Полномочия родителей по представлению интересов своих несовершеннолетних детей определяются по свидетельству о рождении ребенка, полномочия опекуна (попечителя) в отношении опекаемого (подопечного) - по решению органов опеки и попечительства. Личности родителей, опекуна (попечителя) устанавливаются на основании документов, указанных в пункте 5 настоящих Правил, а также сверяются через ЕНЦС в государственной базе данных "Физические лица" и цифровой системе "регистрационный пункт ЗАГС" (далее – ЦС ЗАГС). Нотариус сверяет сведения о браке через ЕНЦС в ЦС ЗАГС.";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34" w:id="24"/>
    <w:p>
      <w:pPr>
        <w:spacing w:after="0"/>
        <w:ind w:left="0"/>
        <w:jc w:val="both"/>
      </w:pPr>
      <w:r>
        <w:rPr>
          <w:rFonts w:ascii="Times New Roman"/>
          <w:b w:val="false"/>
          <w:i w:val="false"/>
          <w:color w:val="000000"/>
          <w:sz w:val="28"/>
        </w:rPr>
        <w:t>
      "23. Все нотариальные действия регистрируются в электронном реестре ЕНЦС.</w:t>
      </w:r>
    </w:p>
    <w:bookmarkEnd w:id="24"/>
    <w:bookmarkStart w:name="z35" w:id="25"/>
    <w:p>
      <w:pPr>
        <w:spacing w:after="0"/>
        <w:ind w:left="0"/>
        <w:jc w:val="both"/>
      </w:pPr>
      <w:r>
        <w:rPr>
          <w:rFonts w:ascii="Times New Roman"/>
          <w:b w:val="false"/>
          <w:i w:val="false"/>
          <w:color w:val="000000"/>
          <w:sz w:val="28"/>
        </w:rPr>
        <w:t>
      24. Регистрация нотариального действия в электронном реестре ЕНЦС производится только после того, как удостоверительная надпись или выдаваемый документ подписаны нотариусом.";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7" w:id="26"/>
    <w:p>
      <w:pPr>
        <w:spacing w:after="0"/>
        <w:ind w:left="0"/>
        <w:jc w:val="both"/>
      </w:pPr>
      <w:r>
        <w:rPr>
          <w:rFonts w:ascii="Times New Roman"/>
          <w:b w:val="false"/>
          <w:i w:val="false"/>
          <w:color w:val="000000"/>
          <w:sz w:val="28"/>
        </w:rPr>
        <w:t>
      "29. Факт смерти, родственные отношения, являющиеся основанием для принятия наследства, определяются по представленным нотариусу документам. Через ЕНЦС в государственной базе данных "Физические лица", ЦС ЗАГС сверяются сведения, в случае если представленные нотариусу документы выданы уполномоченными органами Республики Казахстан.";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39" w:id="27"/>
    <w:p>
      <w:pPr>
        <w:spacing w:after="0"/>
        <w:ind w:left="0"/>
        <w:jc w:val="both"/>
      </w:pPr>
      <w:r>
        <w:rPr>
          <w:rFonts w:ascii="Times New Roman"/>
          <w:b w:val="false"/>
          <w:i w:val="false"/>
          <w:color w:val="000000"/>
          <w:sz w:val="28"/>
        </w:rPr>
        <w:t>
      "31. При отказе, приостановлении или отложении в совершении нотариального действия нотариус выносит постановление об отказе, приостановлении или отложении в совершении нотариального действия (далее – постановление).</w:t>
      </w:r>
    </w:p>
    <w:bookmarkEnd w:id="27"/>
    <w:bookmarkStart w:name="z40" w:id="28"/>
    <w:p>
      <w:pPr>
        <w:spacing w:after="0"/>
        <w:ind w:left="0"/>
        <w:jc w:val="both"/>
      </w:pPr>
      <w:r>
        <w:rPr>
          <w:rFonts w:ascii="Times New Roman"/>
          <w:b w:val="false"/>
          <w:i w:val="false"/>
          <w:color w:val="000000"/>
          <w:sz w:val="28"/>
        </w:rPr>
        <w:t>
      В постановлении указываются:</w:t>
      </w:r>
    </w:p>
    <w:bookmarkEnd w:id="28"/>
    <w:bookmarkStart w:name="z41" w:id="29"/>
    <w:p>
      <w:pPr>
        <w:spacing w:after="0"/>
        <w:ind w:left="0"/>
        <w:jc w:val="both"/>
      </w:pPr>
      <w:r>
        <w:rPr>
          <w:rFonts w:ascii="Times New Roman"/>
          <w:b w:val="false"/>
          <w:i w:val="false"/>
          <w:color w:val="000000"/>
          <w:sz w:val="28"/>
        </w:rPr>
        <w:t>
      1) дата вынесения постановления;</w:t>
      </w:r>
    </w:p>
    <w:bookmarkEnd w:id="29"/>
    <w:bookmarkStart w:name="z42" w:id="30"/>
    <w:p>
      <w:pPr>
        <w:spacing w:after="0"/>
        <w:ind w:left="0"/>
        <w:jc w:val="both"/>
      </w:pPr>
      <w:r>
        <w:rPr>
          <w:rFonts w:ascii="Times New Roman"/>
          <w:b w:val="false"/>
          <w:i w:val="false"/>
          <w:color w:val="000000"/>
          <w:sz w:val="28"/>
        </w:rPr>
        <w:t>
      2) фамилия, имя, отчество (при его наличии) нотариуса, номер и дата выдачи лицензии;</w:t>
      </w:r>
    </w:p>
    <w:bookmarkEnd w:id="30"/>
    <w:bookmarkStart w:name="z43" w:id="31"/>
    <w:p>
      <w:pPr>
        <w:spacing w:after="0"/>
        <w:ind w:left="0"/>
        <w:jc w:val="both"/>
      </w:pPr>
      <w:r>
        <w:rPr>
          <w:rFonts w:ascii="Times New Roman"/>
          <w:b w:val="false"/>
          <w:i w:val="false"/>
          <w:color w:val="000000"/>
          <w:sz w:val="28"/>
        </w:rPr>
        <w:t>
      3) фамилия, имя и отчество (при его наличии) лица, обратившегося за совершением нотариального действия, место его жительства (или наименование и местонахождение юридического лица), дата обращения;</w:t>
      </w:r>
    </w:p>
    <w:bookmarkEnd w:id="31"/>
    <w:bookmarkStart w:name="z44" w:id="32"/>
    <w:p>
      <w:pPr>
        <w:spacing w:after="0"/>
        <w:ind w:left="0"/>
        <w:jc w:val="both"/>
      </w:pPr>
      <w:r>
        <w:rPr>
          <w:rFonts w:ascii="Times New Roman"/>
          <w:b w:val="false"/>
          <w:i w:val="false"/>
          <w:color w:val="000000"/>
          <w:sz w:val="28"/>
        </w:rPr>
        <w:t>
      4) наименование нотариального действия, по которому выносится постановление;</w:t>
      </w:r>
    </w:p>
    <w:bookmarkEnd w:id="32"/>
    <w:bookmarkStart w:name="z45" w:id="33"/>
    <w:p>
      <w:pPr>
        <w:spacing w:after="0"/>
        <w:ind w:left="0"/>
        <w:jc w:val="both"/>
      </w:pPr>
      <w:r>
        <w:rPr>
          <w:rFonts w:ascii="Times New Roman"/>
          <w:b w:val="false"/>
          <w:i w:val="false"/>
          <w:color w:val="000000"/>
          <w:sz w:val="28"/>
        </w:rPr>
        <w:t>
      5) мотивы, по которым отказано либо приостановлено или отложено совершение нотариального действия (со ссылкой на законодательство);</w:t>
      </w:r>
    </w:p>
    <w:bookmarkEnd w:id="33"/>
    <w:bookmarkStart w:name="z46" w:id="34"/>
    <w:p>
      <w:pPr>
        <w:spacing w:after="0"/>
        <w:ind w:left="0"/>
        <w:jc w:val="both"/>
      </w:pPr>
      <w:r>
        <w:rPr>
          <w:rFonts w:ascii="Times New Roman"/>
          <w:b w:val="false"/>
          <w:i w:val="false"/>
          <w:color w:val="000000"/>
          <w:sz w:val="28"/>
        </w:rPr>
        <w:t>
      6) порядок и сроки обжалования отказа, приостановления или отложения.</w:t>
      </w:r>
    </w:p>
    <w:bookmarkEnd w:id="34"/>
    <w:bookmarkStart w:name="z47" w:id="35"/>
    <w:p>
      <w:pPr>
        <w:spacing w:after="0"/>
        <w:ind w:left="0"/>
        <w:jc w:val="both"/>
      </w:pPr>
      <w:r>
        <w:rPr>
          <w:rFonts w:ascii="Times New Roman"/>
          <w:b w:val="false"/>
          <w:i w:val="false"/>
          <w:color w:val="000000"/>
          <w:sz w:val="28"/>
        </w:rPr>
        <w:t>
      Постановление составляется в двух экземплярах, заверяется подписью нотариуса с проставлением его печати и регистрируется в журнале регистрации исходящих документов в ЕНЦС. Один экземпляр вручается или направляется лицу, которому отказано либо лицу в отношении которого приостановлено, либо отложено совершение нотариального действия. Второй экземпляр постановления с подписью лица, которому вручено постановление, или с отметкой о направлении по почте лицу, которому отказано или в отношении которого приостановлено, либо отложено совершение нотариального действия, оставляется в делах нотариуса.";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49" w:id="36"/>
    <w:p>
      <w:pPr>
        <w:spacing w:after="0"/>
        <w:ind w:left="0"/>
        <w:jc w:val="both"/>
      </w:pPr>
      <w:r>
        <w:rPr>
          <w:rFonts w:ascii="Times New Roman"/>
          <w:b w:val="false"/>
          <w:i w:val="false"/>
          <w:color w:val="000000"/>
          <w:sz w:val="28"/>
        </w:rPr>
        <w:t>
      "34. При удостоверении сделок с недвижимым имуществом и выдаче свидетельств, подлежащих государственной регистрации, нотариус получает сведения о зарегистрированных правах (обременениях) на недвижимое имущество и его технических характеристиках через ЕНЦС из цифровой системы единого государственного кадастра недвижимости (далее- ЦС ЕГКН), заверенные электронной цифровой подписью руководителя, лица, его замещающего (в соответствии с установленным распределением служебных обязанностей) регистрирующего органа.</w:t>
      </w:r>
    </w:p>
    <w:bookmarkEnd w:id="36"/>
    <w:bookmarkStart w:name="z50" w:id="37"/>
    <w:p>
      <w:pPr>
        <w:spacing w:after="0"/>
        <w:ind w:left="0"/>
        <w:jc w:val="both"/>
      </w:pPr>
      <w:r>
        <w:rPr>
          <w:rFonts w:ascii="Times New Roman"/>
          <w:b w:val="false"/>
          <w:i w:val="false"/>
          <w:color w:val="000000"/>
          <w:sz w:val="28"/>
        </w:rPr>
        <w:t>
      Удостоверение сделок с недвижимым имуществом и выдача свидетельств, подлежащих государственной регистрации, допускается при отсутствии обременений, за исключением случаев, установленных пунктами 52, 54, 140 и 160 настоящих Правил.</w:t>
      </w:r>
    </w:p>
    <w:bookmarkEnd w:id="37"/>
    <w:bookmarkStart w:name="z51" w:id="38"/>
    <w:p>
      <w:pPr>
        <w:spacing w:after="0"/>
        <w:ind w:left="0"/>
        <w:jc w:val="both"/>
      </w:pPr>
      <w:r>
        <w:rPr>
          <w:rFonts w:ascii="Times New Roman"/>
          <w:b w:val="false"/>
          <w:i w:val="false"/>
          <w:color w:val="000000"/>
          <w:sz w:val="28"/>
        </w:rPr>
        <w:t>
      При отсутствии возможности получения сведений о зарегистрированных правах (обременениях) на недвижимое имущество и его технических характеристиках через ЕНЦС из ЦС ЕГКН, информация по конкретному объекту недвижимого имущества и обобщенные данные о правах физического или юридического лица на имеющиеся у него объекты недвижимости, заверенные регистрирующим органом, выдаются по мотивированным запросам нотариуса в регистрирующем органе.";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53" w:id="39"/>
    <w:p>
      <w:pPr>
        <w:spacing w:after="0"/>
        <w:ind w:left="0"/>
        <w:jc w:val="both"/>
      </w:pPr>
      <w:r>
        <w:rPr>
          <w:rFonts w:ascii="Times New Roman"/>
          <w:b w:val="false"/>
          <w:i w:val="false"/>
          <w:color w:val="000000"/>
          <w:sz w:val="28"/>
        </w:rPr>
        <w:t>
      "37. В случае расторжения сторонами договора об отчуждении имущества, нотариус удостоверяет соглашение о расторжении договора. При расторжении договора об отчуждении недвижимого имущества, нотариус получает сведения о зарегистрированных правах (обременениях) на недвижимое имущество и его технических характеристиках через ЕНЦС из ЦС ЕГКН.</w:t>
      </w:r>
    </w:p>
    <w:bookmarkEnd w:id="39"/>
    <w:bookmarkStart w:name="z54" w:id="40"/>
    <w:p>
      <w:pPr>
        <w:spacing w:after="0"/>
        <w:ind w:left="0"/>
        <w:jc w:val="both"/>
      </w:pPr>
      <w:r>
        <w:rPr>
          <w:rFonts w:ascii="Times New Roman"/>
          <w:b w:val="false"/>
          <w:i w:val="false"/>
          <w:color w:val="000000"/>
          <w:sz w:val="28"/>
        </w:rPr>
        <w:t>
      38. Соглашение о расторжении договора об отчуждении недвижимого имущества нотариус регистрирует в электронном реестре ЕНЦС и в случае хранения у него правоустанавливающего документа на имущество возвращает собственнику этого имущества, копия экземпляра соглашения, а также копия правоустанавливающего документа приобщается к договору.</w:t>
      </w:r>
    </w:p>
    <w:bookmarkEnd w:id="40"/>
    <w:bookmarkStart w:name="z55" w:id="41"/>
    <w:p>
      <w:pPr>
        <w:spacing w:after="0"/>
        <w:ind w:left="0"/>
        <w:jc w:val="both"/>
      </w:pPr>
      <w:r>
        <w:rPr>
          <w:rFonts w:ascii="Times New Roman"/>
          <w:b w:val="false"/>
          <w:i w:val="false"/>
          <w:color w:val="000000"/>
          <w:sz w:val="28"/>
        </w:rPr>
        <w:t>
      При расторжении договора стороны возвращают нотариусу все экземпляры договора, при этом нотариус совершает надпись о расторжении на всех экземплярах договора с указанием реестрового номера и даты удостоверения соглашения о расторжении, а также запись в электронном реестре ЕНЦС.";</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57" w:id="42"/>
    <w:p>
      <w:pPr>
        <w:spacing w:after="0"/>
        <w:ind w:left="0"/>
        <w:jc w:val="both"/>
      </w:pPr>
      <w:r>
        <w:rPr>
          <w:rFonts w:ascii="Times New Roman"/>
          <w:b w:val="false"/>
          <w:i w:val="false"/>
          <w:color w:val="000000"/>
          <w:sz w:val="28"/>
        </w:rPr>
        <w:t>
      "40. Если в договоре дарения обусловлено право дарителя отменить дарение в случае, если он переживет одаряемого, нотариус по письменному заявлению дарителя, проверяет факт регистрации смерти одаряемого через ЕНЦС в ЦС ЗАГС, а также получает сведения о зарегистрированных правах (обременениях) на недвижимое имущество и его технических характеристиках в ЦС ЕГКН.</w:t>
      </w:r>
    </w:p>
    <w:bookmarkEnd w:id="42"/>
    <w:bookmarkStart w:name="z58" w:id="43"/>
    <w:p>
      <w:pPr>
        <w:spacing w:after="0"/>
        <w:ind w:left="0"/>
        <w:jc w:val="both"/>
      </w:pPr>
      <w:r>
        <w:rPr>
          <w:rFonts w:ascii="Times New Roman"/>
          <w:b w:val="false"/>
          <w:i w:val="false"/>
          <w:color w:val="000000"/>
          <w:sz w:val="28"/>
        </w:rPr>
        <w:t>
      Заявление дарителя об отмене договора дарения составляется в двух экземплярах, подлинность подписи которого нотариально удостоверяется.</w:t>
      </w:r>
    </w:p>
    <w:bookmarkEnd w:id="43"/>
    <w:bookmarkStart w:name="z59" w:id="44"/>
    <w:p>
      <w:pPr>
        <w:spacing w:after="0"/>
        <w:ind w:left="0"/>
        <w:jc w:val="both"/>
      </w:pPr>
      <w:r>
        <w:rPr>
          <w:rFonts w:ascii="Times New Roman"/>
          <w:b w:val="false"/>
          <w:i w:val="false"/>
          <w:color w:val="000000"/>
          <w:sz w:val="28"/>
        </w:rPr>
        <w:t>
      Один экземпляр заявления и копию свидетельства или уведомления о смерти одаряемого приобщаются к экземпляру договора дарения, хранящемуся в делах нотариуса. Нотариусом дарителю выдается извещение в регистрирующий орган об отмене договора дарения, к которому приобщается второй экземпляр заявления дарителя об отмене договора дарения.</w:t>
      </w:r>
    </w:p>
    <w:bookmarkEnd w:id="44"/>
    <w:bookmarkStart w:name="z60" w:id="45"/>
    <w:p>
      <w:pPr>
        <w:spacing w:after="0"/>
        <w:ind w:left="0"/>
        <w:jc w:val="both"/>
      </w:pPr>
      <w:r>
        <w:rPr>
          <w:rFonts w:ascii="Times New Roman"/>
          <w:b w:val="false"/>
          <w:i w:val="false"/>
          <w:color w:val="000000"/>
          <w:sz w:val="28"/>
        </w:rPr>
        <w:t>
      На всех экземплярах договора дарения, а также в электронном реестре ЕНЦС нотариус делает отметку об отмене дарения, с проставлением даты, подписи.</w:t>
      </w:r>
    </w:p>
    <w:bookmarkEnd w:id="45"/>
    <w:bookmarkStart w:name="z61" w:id="46"/>
    <w:p>
      <w:pPr>
        <w:spacing w:after="0"/>
        <w:ind w:left="0"/>
        <w:jc w:val="both"/>
      </w:pPr>
      <w:r>
        <w:rPr>
          <w:rFonts w:ascii="Times New Roman"/>
          <w:b w:val="false"/>
          <w:i w:val="false"/>
          <w:color w:val="000000"/>
          <w:sz w:val="28"/>
        </w:rPr>
        <w:t>
      41. При признании сделки недействительной, согласно вступившему в законную силу решению суда, нотариус, в делах которого хранится сделка, делает отметку об этом в реестре регистрации нотариальных действий, электронном реестре ЕНЦС, приобщает копию решения суда и возвращает собственнику правоустанавливающий документ.";</w:t>
      </w:r>
    </w:p>
    <w:bookmarkEnd w:id="46"/>
    <w:bookmarkStart w:name="z62"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44</w:t>
      </w:r>
      <w:r>
        <w:rPr>
          <w:rFonts w:ascii="Times New Roman"/>
          <w:b w:val="false"/>
          <w:i w:val="false"/>
          <w:color w:val="000000"/>
          <w:sz w:val="28"/>
        </w:rPr>
        <w:t xml:space="preserve"> абзацы четвертый и пятый изложить в следующей редакции:</w:t>
      </w:r>
    </w:p>
    <w:bookmarkEnd w:id="47"/>
    <w:bookmarkStart w:name="z63" w:id="48"/>
    <w:p>
      <w:pPr>
        <w:spacing w:after="0"/>
        <w:ind w:left="0"/>
        <w:jc w:val="both"/>
      </w:pPr>
      <w:r>
        <w:rPr>
          <w:rFonts w:ascii="Times New Roman"/>
          <w:b w:val="false"/>
          <w:i w:val="false"/>
          <w:color w:val="000000"/>
          <w:sz w:val="28"/>
        </w:rPr>
        <w:t>
      "При совершении сделки нотариус проверяет брачные отношения супругов через ЕНЦС в государственной базе данных "Физические лица", ЦС ЗАГС и по свидетельству о регистрации брака либо по электронному документу из сервиса цифровых документов, о чем также производит запись на согласии и указывает номер, дату выдачи свидетельства и наименование органа, выдавшего документ (за исключением, когда брак зарегистрирован за пределами Республики Казахстан).</w:t>
      </w:r>
    </w:p>
    <w:bookmarkEnd w:id="48"/>
    <w:bookmarkStart w:name="z64" w:id="49"/>
    <w:p>
      <w:pPr>
        <w:spacing w:after="0"/>
        <w:ind w:left="0"/>
        <w:jc w:val="both"/>
      </w:pPr>
      <w:r>
        <w:rPr>
          <w:rFonts w:ascii="Times New Roman"/>
          <w:b w:val="false"/>
          <w:i w:val="false"/>
          <w:color w:val="000000"/>
          <w:sz w:val="28"/>
        </w:rPr>
        <w:t>
      В случае представления лицом, обратившимся за получением нотариальных услуг, заявления об отсутствии брака, нотариус также проверяет наличие (отсутствие) зарегистрированного брака через ЕНЦС в государственной базе данных "Физические лица", ЦС ЗАГС (за исключением, когда брак зарегистрирован за пределами Республики Казахстан).";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66" w:id="50"/>
    <w:p>
      <w:pPr>
        <w:spacing w:after="0"/>
        <w:ind w:left="0"/>
        <w:jc w:val="both"/>
      </w:pPr>
      <w:r>
        <w:rPr>
          <w:rFonts w:ascii="Times New Roman"/>
          <w:b w:val="false"/>
          <w:i w:val="false"/>
          <w:color w:val="000000"/>
          <w:sz w:val="28"/>
        </w:rPr>
        <w:t>
      "48. При удостоверении договоров отчуждения недвижимого имущества нотариус истребует правоустанавливающие, идентификационные документы на земельный участок и определяет полномочия собственника земельного участка (землепользователя) по отчуждению принадлежащих ему прав.</w:t>
      </w:r>
    </w:p>
    <w:bookmarkEnd w:id="50"/>
    <w:bookmarkStart w:name="z67" w:id="51"/>
    <w:p>
      <w:pPr>
        <w:spacing w:after="0"/>
        <w:ind w:left="0"/>
        <w:jc w:val="both"/>
      </w:pPr>
      <w:r>
        <w:rPr>
          <w:rFonts w:ascii="Times New Roman"/>
          <w:b w:val="false"/>
          <w:i w:val="false"/>
          <w:color w:val="000000"/>
          <w:sz w:val="28"/>
        </w:rPr>
        <w:t>
      При этом нотариус сверяет сведения о правообладателе и идентификационные характеристики объекта недвижимости, указанные в правоустанавливающем документе с документами, удостоверяющими личность правообладателей физических лиц или справкой о регистрации юридического лица, а также со сведениями ЦС ЕГКН и государственной базы данных "Юридические лица".</w:t>
      </w:r>
    </w:p>
    <w:bookmarkEnd w:id="51"/>
    <w:bookmarkStart w:name="z68" w:id="52"/>
    <w:p>
      <w:pPr>
        <w:spacing w:after="0"/>
        <w:ind w:left="0"/>
        <w:jc w:val="both"/>
      </w:pPr>
      <w:r>
        <w:rPr>
          <w:rFonts w:ascii="Times New Roman"/>
          <w:b w:val="false"/>
          <w:i w:val="false"/>
          <w:color w:val="000000"/>
          <w:sz w:val="28"/>
        </w:rPr>
        <w:t xml:space="preserve">
      В случае изменения сведений о правообладателе и идентификационных характеристик объекта недвижимости они подлежат обязательной государственной регистрации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государственной регистрации прав на недвижимое имущество" (далее – Закон О государственной регистрации прав на недвижимое имущество). Регистрация изменений производится проставлением соответствующей надписи регистрирующего органа на правоустанавливающем документе и скрепляется подписью и печатью.</w:t>
      </w:r>
    </w:p>
    <w:bookmarkEnd w:id="52"/>
    <w:bookmarkStart w:name="z69" w:id="53"/>
    <w:p>
      <w:pPr>
        <w:spacing w:after="0"/>
        <w:ind w:left="0"/>
        <w:jc w:val="both"/>
      </w:pPr>
      <w:r>
        <w:rPr>
          <w:rFonts w:ascii="Times New Roman"/>
          <w:b w:val="false"/>
          <w:i w:val="false"/>
          <w:color w:val="000000"/>
          <w:sz w:val="28"/>
        </w:rPr>
        <w:t>
      Нотариус не истребует идентификационный документ на земельный участок при отчуждении жилых и нежилых помещений, находящихся в составе кондоминиума.</w:t>
      </w:r>
    </w:p>
    <w:bookmarkEnd w:id="53"/>
    <w:bookmarkStart w:name="z70" w:id="54"/>
    <w:p>
      <w:pPr>
        <w:spacing w:after="0"/>
        <w:ind w:left="0"/>
        <w:jc w:val="both"/>
      </w:pPr>
      <w:r>
        <w:rPr>
          <w:rFonts w:ascii="Times New Roman"/>
          <w:b w:val="false"/>
          <w:i w:val="false"/>
          <w:color w:val="000000"/>
          <w:sz w:val="28"/>
        </w:rPr>
        <w:t>
      Через ЕНЦС в государственной базе данных "Физические лица" нотариус проверяет сведения и письменно уведомляет приобретателя о количестве зарегистрированных лиц по адресу с регистрационным кодом адреса (РКА) объекта недвижимости.";</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72" w:id="55"/>
    <w:p>
      <w:pPr>
        <w:spacing w:after="0"/>
        <w:ind w:left="0"/>
        <w:jc w:val="both"/>
      </w:pPr>
      <w:r>
        <w:rPr>
          <w:rFonts w:ascii="Times New Roman"/>
          <w:b w:val="false"/>
          <w:i w:val="false"/>
          <w:color w:val="000000"/>
          <w:sz w:val="28"/>
        </w:rPr>
        <w:t xml:space="preserve">
      "56. При несоответствии сведений о правообладателе, сведений об идентификационных характеристиках объекта недвижимости, указанных в правоустанавливающем документе, со сведениями о зарегистрированных правах (обременениях) на недвижимое имущество и его технических характеристиках, отраженных в ЦС ЕГКН на момент распоряжения, выдачи свидетельств, вынесения постановлений о назначении доверительного управляющего наследством, нотариус проверяет регистрацию таких изменений, за исключением случаев, когда изменение идентификационных характеристик недвижимости происходит по решению государственных органов, в том числе при изменении наименования населенных пунктов, названия улиц, а также порядкового номера зданий и иных строений (адреса) или при изменении кадастровых номеров в связи с реформированием административно-территориального устройства Республики Казахстан,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О государственной регистрации прав на недвижимое имущество.";</w:t>
      </w:r>
    </w:p>
    <w:bookmarkEnd w:id="55"/>
    <w:bookmarkStart w:name="z73"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85-3</w:t>
      </w:r>
      <w:r>
        <w:rPr>
          <w:rFonts w:ascii="Times New Roman"/>
          <w:b w:val="false"/>
          <w:i w:val="false"/>
          <w:color w:val="000000"/>
          <w:sz w:val="28"/>
        </w:rPr>
        <w:t xml:space="preserve"> абзац третий изложить в следующей редакции:</w:t>
      </w:r>
    </w:p>
    <w:bookmarkEnd w:id="56"/>
    <w:bookmarkStart w:name="z74" w:id="57"/>
    <w:p>
      <w:pPr>
        <w:spacing w:after="0"/>
        <w:ind w:left="0"/>
        <w:jc w:val="both"/>
      </w:pPr>
      <w:r>
        <w:rPr>
          <w:rFonts w:ascii="Times New Roman"/>
          <w:b w:val="false"/>
          <w:i w:val="false"/>
          <w:color w:val="000000"/>
          <w:sz w:val="28"/>
        </w:rPr>
        <w:t>
      "Брачные отношения супругов нотариус проверяет по свидетельству о браке или через ЕНЦС в государственной базе данных "Физические лица", ЦС ЗАГС, о чем производит запись на согласии соглашении об уплате алиментов и указывает номер, дату выдачи свидетельства и наименование органа, выдавшего документ.";</w:t>
      </w:r>
    </w:p>
    <w:bookmarkEnd w:id="57"/>
    <w:bookmarkStart w:name="z75"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95</w:t>
      </w:r>
      <w:r>
        <w:rPr>
          <w:rFonts w:ascii="Times New Roman"/>
          <w:b w:val="false"/>
          <w:i w:val="false"/>
          <w:color w:val="000000"/>
          <w:sz w:val="28"/>
        </w:rPr>
        <w:t xml:space="preserve"> абзац третий изложить в следующей редакции:</w:t>
      </w:r>
    </w:p>
    <w:bookmarkEnd w:id="58"/>
    <w:bookmarkStart w:name="z76" w:id="59"/>
    <w:p>
      <w:pPr>
        <w:spacing w:after="0"/>
        <w:ind w:left="0"/>
        <w:jc w:val="both"/>
      </w:pPr>
      <w:r>
        <w:rPr>
          <w:rFonts w:ascii="Times New Roman"/>
          <w:b w:val="false"/>
          <w:i w:val="false"/>
          <w:color w:val="000000"/>
          <w:sz w:val="28"/>
        </w:rPr>
        <w:t>
      "Через ЕНЦС в государственной базе данных "Физические лица" сверяются документы, удостоверяющие личность исполнителя завещания (душеприказчика).";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78" w:id="60"/>
    <w:p>
      <w:pPr>
        <w:spacing w:after="0"/>
        <w:ind w:left="0"/>
        <w:jc w:val="both"/>
      </w:pPr>
      <w:r>
        <w:rPr>
          <w:rFonts w:ascii="Times New Roman"/>
          <w:b w:val="false"/>
          <w:i w:val="false"/>
          <w:color w:val="000000"/>
          <w:sz w:val="28"/>
        </w:rPr>
        <w:t>
      "100. Нотариус делает отметку в электронном реестре ЕНЦС об отмене, изменении завещания.";</w:t>
      </w:r>
    </w:p>
    <w:bookmarkEnd w:id="60"/>
    <w:bookmarkStart w:name="z79"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100-1</w:t>
      </w:r>
      <w:r>
        <w:rPr>
          <w:rFonts w:ascii="Times New Roman"/>
          <w:b w:val="false"/>
          <w:i w:val="false"/>
          <w:color w:val="000000"/>
          <w:sz w:val="28"/>
        </w:rPr>
        <w:t xml:space="preserve"> абзац второй изложить в следующей редакции:</w:t>
      </w:r>
    </w:p>
    <w:bookmarkEnd w:id="61"/>
    <w:bookmarkStart w:name="z80" w:id="62"/>
    <w:p>
      <w:pPr>
        <w:spacing w:after="0"/>
        <w:ind w:left="0"/>
        <w:jc w:val="both"/>
      </w:pPr>
      <w:r>
        <w:rPr>
          <w:rFonts w:ascii="Times New Roman"/>
          <w:b w:val="false"/>
          <w:i w:val="false"/>
          <w:color w:val="000000"/>
          <w:sz w:val="28"/>
        </w:rPr>
        <w:t>
      "Лицо, предоставившее свидетельство или уведомление о смерти завещателя, а также конверт с секретным завещанием, в случае хранения его у завещателя или у исполнителя (душеприказчика) завещания, подает нотариусу, у которого удостоверено секретное завещание заявление о вскрытии конверта и оглашении текста секретного завещания, которое регистрируется нотариусом в день поступления в журнале регистрации входящих документов в ЕНЦС.";</w:t>
      </w:r>
    </w:p>
    <w:bookmarkEnd w:id="62"/>
    <w:bookmarkStart w:name="z81"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102</w:t>
      </w:r>
      <w:r>
        <w:rPr>
          <w:rFonts w:ascii="Times New Roman"/>
          <w:b w:val="false"/>
          <w:i w:val="false"/>
          <w:color w:val="000000"/>
          <w:sz w:val="28"/>
        </w:rPr>
        <w:t xml:space="preserve"> абзац второй изложить в следующей редакции:</w:t>
      </w:r>
    </w:p>
    <w:bookmarkEnd w:id="63"/>
    <w:bookmarkStart w:name="z82" w:id="64"/>
    <w:p>
      <w:pPr>
        <w:spacing w:after="0"/>
        <w:ind w:left="0"/>
        <w:jc w:val="both"/>
      </w:pPr>
      <w:r>
        <w:rPr>
          <w:rFonts w:ascii="Times New Roman"/>
          <w:b w:val="false"/>
          <w:i w:val="false"/>
          <w:color w:val="000000"/>
          <w:sz w:val="28"/>
        </w:rPr>
        <w:t>
      "В электронный реестр ЕНЦС вносятся ИИН и данные документа, удостоверяющего личность доверителя, а также БИН юридического лица.";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84" w:id="65"/>
    <w:p>
      <w:pPr>
        <w:spacing w:after="0"/>
        <w:ind w:left="0"/>
        <w:jc w:val="both"/>
      </w:pPr>
      <w:r>
        <w:rPr>
          <w:rFonts w:ascii="Times New Roman"/>
          <w:b w:val="false"/>
          <w:i w:val="false"/>
          <w:color w:val="000000"/>
          <w:sz w:val="28"/>
        </w:rPr>
        <w:t>
      "110. Нотариус делает отметку в электронном реестре ЕНЦС об отмене выданной доверенности, либо отказе от нее.";</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125</w:t>
      </w:r>
      <w:r>
        <w:rPr>
          <w:rFonts w:ascii="Times New Roman"/>
          <w:b w:val="false"/>
          <w:i w:val="false"/>
          <w:color w:val="000000"/>
          <w:sz w:val="28"/>
        </w:rPr>
        <w:t xml:space="preserve"> изложить в следующей редакции:</w:t>
      </w:r>
    </w:p>
    <w:bookmarkStart w:name="z86" w:id="66"/>
    <w:p>
      <w:pPr>
        <w:spacing w:after="0"/>
        <w:ind w:left="0"/>
        <w:jc w:val="both"/>
      </w:pPr>
      <w:r>
        <w:rPr>
          <w:rFonts w:ascii="Times New Roman"/>
          <w:b w:val="false"/>
          <w:i w:val="false"/>
          <w:color w:val="000000"/>
          <w:sz w:val="28"/>
        </w:rPr>
        <w:t xml:space="preserve">
      "125. Принятые в письменной форме заявления об отказе от наследства либо о выдаче свидетельства о праве на наследство (о принятии наследства) регистрируются в реестре наследственных дел ЕНЦС, в соответствии с требованиями Правил ведения реестров единой нотариальной цифровой системы,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30 апреля 2021 года № 356 (зарегистрированный в Реестре государственной регистрации нормативных правовых актов за № 22701) (далее - Правила по ведению реестров).</w:t>
      </w:r>
    </w:p>
    <w:bookmarkEnd w:id="66"/>
    <w:bookmarkStart w:name="z87" w:id="67"/>
    <w:p>
      <w:pPr>
        <w:spacing w:after="0"/>
        <w:ind w:left="0"/>
        <w:jc w:val="both"/>
      </w:pPr>
      <w:r>
        <w:rPr>
          <w:rFonts w:ascii="Times New Roman"/>
          <w:b w:val="false"/>
          <w:i w:val="false"/>
          <w:color w:val="000000"/>
          <w:sz w:val="28"/>
        </w:rPr>
        <w:t>
      Если заявление, на котором подлинность подписи наследника не засвидетельствована нотариально либо обнаружена ошибка в заявлении, поступившем к нотариусу по почте или переданным от другого нотариуса), нотариус принимает заявление, регистрирует его в Книге регистрации наследственных дел и Алфавитной книге учета наследственных дел. При этом нотариус предлагает наследнику выслать заявление, оформленное надлежащим образом либо лично явиться к нотариусу.";</w:t>
      </w:r>
    </w:p>
    <w:bookmarkEnd w:id="67"/>
    <w:bookmarkStart w:name="z88"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138</w:t>
      </w:r>
      <w:r>
        <w:rPr>
          <w:rFonts w:ascii="Times New Roman"/>
          <w:b w:val="false"/>
          <w:i w:val="false"/>
          <w:color w:val="000000"/>
          <w:sz w:val="28"/>
        </w:rPr>
        <w:t xml:space="preserve"> абзац первый изложить в следующей редакции:</w:t>
      </w:r>
    </w:p>
    <w:bookmarkEnd w:id="68"/>
    <w:bookmarkStart w:name="z89" w:id="69"/>
    <w:p>
      <w:pPr>
        <w:spacing w:after="0"/>
        <w:ind w:left="0"/>
        <w:jc w:val="both"/>
      </w:pPr>
      <w:r>
        <w:rPr>
          <w:rFonts w:ascii="Times New Roman"/>
          <w:b w:val="false"/>
          <w:i w:val="false"/>
          <w:color w:val="000000"/>
          <w:sz w:val="28"/>
        </w:rPr>
        <w:t>
      "138. При выдаче свидетельства о праве на наследство нотариус запрашивает информационную справку об отсутствии/наличии наследственного дела и завещания в ЕНЦС или из других государственных нотариальных контор, у нотариусов или территориальной нотариальной палаты по месту открытия наследства.";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177</w:t>
      </w:r>
      <w:r>
        <w:rPr>
          <w:rFonts w:ascii="Times New Roman"/>
          <w:b w:val="false"/>
          <w:i w:val="false"/>
          <w:color w:val="000000"/>
          <w:sz w:val="28"/>
        </w:rPr>
        <w:t xml:space="preserve"> изложить в следующей редакции:</w:t>
      </w:r>
    </w:p>
    <w:bookmarkStart w:name="z91" w:id="70"/>
    <w:p>
      <w:pPr>
        <w:spacing w:after="0"/>
        <w:ind w:left="0"/>
        <w:jc w:val="both"/>
      </w:pPr>
      <w:r>
        <w:rPr>
          <w:rFonts w:ascii="Times New Roman"/>
          <w:b w:val="false"/>
          <w:i w:val="false"/>
          <w:color w:val="000000"/>
          <w:sz w:val="28"/>
        </w:rPr>
        <w:t>
      "177. Правила свидетельствования копии с копии документа аналогичны правилам свидетельствования копии документа. В электронном реестре ЕНЦС указывается содержание, реквизиты документа, сведения об органе, первоначально засвидетельствовавший копию документа.";</w:t>
      </w:r>
    </w:p>
    <w:bookmarkEnd w:id="70"/>
    <w:bookmarkStart w:name="z92"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220</w:t>
      </w:r>
      <w:r>
        <w:rPr>
          <w:rFonts w:ascii="Times New Roman"/>
          <w:b w:val="false"/>
          <w:i w:val="false"/>
          <w:color w:val="000000"/>
          <w:sz w:val="28"/>
        </w:rPr>
        <w:t xml:space="preserve"> абзацы шестой и седьмой изложить в следующей редакции:</w:t>
      </w:r>
    </w:p>
    <w:bookmarkEnd w:id="71"/>
    <w:bookmarkStart w:name="z93" w:id="72"/>
    <w:p>
      <w:pPr>
        <w:spacing w:after="0"/>
        <w:ind w:left="0"/>
        <w:jc w:val="both"/>
      </w:pPr>
      <w:r>
        <w:rPr>
          <w:rFonts w:ascii="Times New Roman"/>
          <w:b w:val="false"/>
          <w:i w:val="false"/>
          <w:color w:val="000000"/>
          <w:sz w:val="28"/>
        </w:rPr>
        <w:t>
      "Сведения о физических и юридических лицах и их руководителях нотариус проверяет через ЕНЦС.</w:t>
      </w:r>
    </w:p>
    <w:bookmarkEnd w:id="72"/>
    <w:bookmarkStart w:name="z94" w:id="73"/>
    <w:p>
      <w:pPr>
        <w:spacing w:after="0"/>
        <w:ind w:left="0"/>
        <w:jc w:val="both"/>
      </w:pPr>
      <w:r>
        <w:rPr>
          <w:rFonts w:ascii="Times New Roman"/>
          <w:b w:val="false"/>
          <w:i w:val="false"/>
          <w:color w:val="000000"/>
          <w:sz w:val="28"/>
        </w:rPr>
        <w:t>
      Заявление регистрируется в электронном реестре ЕНЦС.";</w:t>
      </w:r>
    </w:p>
    <w:bookmarkEnd w:id="73"/>
    <w:bookmarkStart w:name="z95"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222</w:t>
      </w:r>
      <w:r>
        <w:rPr>
          <w:rFonts w:ascii="Times New Roman"/>
          <w:b w:val="false"/>
          <w:i w:val="false"/>
          <w:color w:val="000000"/>
          <w:sz w:val="28"/>
        </w:rPr>
        <w:t xml:space="preserve"> абзац третий изложить в следующей редакции:</w:t>
      </w:r>
    </w:p>
    <w:bookmarkEnd w:id="74"/>
    <w:bookmarkStart w:name="z96" w:id="75"/>
    <w:p>
      <w:pPr>
        <w:spacing w:after="0"/>
        <w:ind w:left="0"/>
        <w:jc w:val="both"/>
      </w:pPr>
      <w:r>
        <w:rPr>
          <w:rFonts w:ascii="Times New Roman"/>
          <w:b w:val="false"/>
          <w:i w:val="false"/>
          <w:color w:val="000000"/>
          <w:sz w:val="28"/>
        </w:rPr>
        <w:t>
      "Нотариус по модулю ЕНЦС "Проверка исполнительной надписи" проверяет сведения относительно совершения исполнительной надписи по данному обязательству.";</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224</w:t>
      </w:r>
      <w:r>
        <w:rPr>
          <w:rFonts w:ascii="Times New Roman"/>
          <w:b w:val="false"/>
          <w:i w:val="false"/>
          <w:color w:val="000000"/>
          <w:sz w:val="28"/>
        </w:rPr>
        <w:t xml:space="preserve"> изложить в следующей редакции:</w:t>
      </w:r>
    </w:p>
    <w:bookmarkStart w:name="z98" w:id="76"/>
    <w:p>
      <w:pPr>
        <w:spacing w:after="0"/>
        <w:ind w:left="0"/>
        <w:jc w:val="both"/>
      </w:pPr>
      <w:r>
        <w:rPr>
          <w:rFonts w:ascii="Times New Roman"/>
          <w:b w:val="false"/>
          <w:i w:val="false"/>
          <w:color w:val="000000"/>
          <w:sz w:val="28"/>
        </w:rPr>
        <w:t>
      "224. Для взыскания денежной суммы или истребования иного движимого имущества от должника, нотариус сканирует подлинный документ, подтверждающий обязательство должника, и совершает исполнительную надпись в электронном виде. При этом, на подлинном документе, подтверждающем обязательство должника, проставляется отметка о совершении исполнительной надписи с указанием даты и номера, под которым исполнительная надпись зарегистрирована в электронном реестре ЕНЦС. Отметка о совершении исполнительной надписи заверяется подписью нотариуса и скрепляется его печатью.</w:t>
      </w:r>
    </w:p>
    <w:bookmarkEnd w:id="76"/>
    <w:bookmarkStart w:name="z99" w:id="77"/>
    <w:p>
      <w:pPr>
        <w:spacing w:after="0"/>
        <w:ind w:left="0"/>
        <w:jc w:val="both"/>
      </w:pPr>
      <w:r>
        <w:rPr>
          <w:rFonts w:ascii="Times New Roman"/>
          <w:b w:val="false"/>
          <w:i w:val="false"/>
          <w:color w:val="000000"/>
          <w:sz w:val="28"/>
        </w:rPr>
        <w:t>
      В случае предоставления взыскателем документа, устанавливающего задолженность в электронном виде, подписанного электронной цифровой подписью, отметка о совершении надписи на таком документе нотариусом не делается.";</w:t>
      </w:r>
    </w:p>
    <w:bookmarkEnd w:id="77"/>
    <w:bookmarkStart w:name="z100" w:id="78"/>
    <w:p>
      <w:pPr>
        <w:spacing w:after="0"/>
        <w:ind w:left="0"/>
        <w:jc w:val="both"/>
      </w:pPr>
      <w:r>
        <w:rPr>
          <w:rFonts w:ascii="Times New Roman"/>
          <w:b w:val="false"/>
          <w:i w:val="false"/>
          <w:color w:val="000000"/>
          <w:sz w:val="28"/>
        </w:rPr>
        <w:t xml:space="preserve">
      часть вторая </w:t>
      </w:r>
      <w:r>
        <w:rPr>
          <w:rFonts w:ascii="Times New Roman"/>
          <w:b w:val="false"/>
          <w:i w:val="false"/>
          <w:color w:val="000000"/>
          <w:sz w:val="28"/>
        </w:rPr>
        <w:t>подпункта 9)</w:t>
      </w:r>
      <w:r>
        <w:rPr>
          <w:rFonts w:ascii="Times New Roman"/>
          <w:b w:val="false"/>
          <w:i w:val="false"/>
          <w:color w:val="000000"/>
          <w:sz w:val="28"/>
        </w:rPr>
        <w:t xml:space="preserve"> пункта 226 изложить в следующей редакции:</w:t>
      </w:r>
    </w:p>
    <w:bookmarkEnd w:id="78"/>
    <w:bookmarkStart w:name="z101" w:id="79"/>
    <w:p>
      <w:pPr>
        <w:spacing w:after="0"/>
        <w:ind w:left="0"/>
        <w:jc w:val="both"/>
      </w:pPr>
      <w:r>
        <w:rPr>
          <w:rFonts w:ascii="Times New Roman"/>
          <w:b w:val="false"/>
          <w:i w:val="false"/>
          <w:color w:val="000000"/>
          <w:sz w:val="28"/>
        </w:rPr>
        <w:t>
      "Исполнительная надпись, совершенная в электронном виде посредством ЕНЦС, заверяется электронной цифровой подписью нотариуса;";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228</w:t>
      </w:r>
      <w:r>
        <w:rPr>
          <w:rFonts w:ascii="Times New Roman"/>
          <w:b w:val="false"/>
          <w:i w:val="false"/>
          <w:color w:val="000000"/>
          <w:sz w:val="28"/>
        </w:rPr>
        <w:t xml:space="preserve"> изложить в следующей редакции:</w:t>
      </w:r>
    </w:p>
    <w:bookmarkStart w:name="z103" w:id="80"/>
    <w:p>
      <w:pPr>
        <w:spacing w:after="0"/>
        <w:ind w:left="0"/>
        <w:jc w:val="both"/>
      </w:pPr>
      <w:r>
        <w:rPr>
          <w:rFonts w:ascii="Times New Roman"/>
          <w:b w:val="false"/>
          <w:i w:val="false"/>
          <w:color w:val="000000"/>
          <w:sz w:val="28"/>
        </w:rPr>
        <w:t xml:space="preserve">
      "228. По истечении десяти рабочих дней со дня вручения копии исполнительной надписи, согласно почтовому уведомлению либо фиксации доставки при использовании иных средств связи и при отсутствии со стороны должника письменного заявления о возражениях на предъявленные требования, нотариус выдает исполнительную надпись взыскателю для предъявления ее в соответствующую региональную палату частных судебных исполнителей по территориальности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"Об исполнительном производстве и статусе судебных исполнителей" либо по его заявлению направляет ее для исполнения в электронном виде, удостоверенную электронной цифровой подписью, посредством ЕНЦС в государственную автоматизированную цифровую систему исполнительного производства.";</w:t>
      </w:r>
    </w:p>
    <w:bookmarkEnd w:id="80"/>
    <w:bookmarkStart w:name="z104" w:id="81"/>
    <w:p>
      <w:pPr>
        <w:spacing w:after="0"/>
        <w:ind w:left="0"/>
        <w:jc w:val="both"/>
      </w:pPr>
      <w:r>
        <w:rPr>
          <w:rFonts w:ascii="Times New Roman"/>
          <w:b w:val="false"/>
          <w:i w:val="false"/>
          <w:color w:val="000000"/>
          <w:sz w:val="28"/>
        </w:rPr>
        <w:t xml:space="preserve">
      часть вторая </w:t>
      </w:r>
      <w:r>
        <w:rPr>
          <w:rFonts w:ascii="Times New Roman"/>
          <w:b w:val="false"/>
          <w:i w:val="false"/>
          <w:color w:val="000000"/>
          <w:sz w:val="28"/>
        </w:rPr>
        <w:t>подпункта 5)</w:t>
      </w:r>
      <w:r>
        <w:rPr>
          <w:rFonts w:ascii="Times New Roman"/>
          <w:b w:val="false"/>
          <w:i w:val="false"/>
          <w:color w:val="000000"/>
          <w:sz w:val="28"/>
        </w:rPr>
        <w:t xml:space="preserve"> пункта 231 изложить в следующей редакции:</w:t>
      </w:r>
    </w:p>
    <w:bookmarkEnd w:id="81"/>
    <w:bookmarkStart w:name="z105" w:id="82"/>
    <w:p>
      <w:pPr>
        <w:spacing w:after="0"/>
        <w:ind w:left="0"/>
        <w:jc w:val="both"/>
      </w:pPr>
      <w:r>
        <w:rPr>
          <w:rFonts w:ascii="Times New Roman"/>
          <w:b w:val="false"/>
          <w:i w:val="false"/>
          <w:color w:val="000000"/>
          <w:sz w:val="28"/>
        </w:rPr>
        <w:t>
      "Постановление об отмене исполнительной надписи, совершенной в электронном виде посредством ЕНЦС, заверяется электронной цифровой подписью нотариуса.";</w:t>
      </w:r>
    </w:p>
    <w:bookmarkEnd w:id="82"/>
    <w:bookmarkStart w:name="z106"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232</w:t>
      </w:r>
      <w:r>
        <w:rPr>
          <w:rFonts w:ascii="Times New Roman"/>
          <w:b w:val="false"/>
          <w:i w:val="false"/>
          <w:color w:val="000000"/>
          <w:sz w:val="28"/>
        </w:rPr>
        <w:t xml:space="preserve"> абзац второй изложить в следующей редакции:</w:t>
      </w:r>
    </w:p>
    <w:bookmarkEnd w:id="83"/>
    <w:bookmarkStart w:name="z107" w:id="84"/>
    <w:p>
      <w:pPr>
        <w:spacing w:after="0"/>
        <w:ind w:left="0"/>
        <w:jc w:val="both"/>
      </w:pPr>
      <w:r>
        <w:rPr>
          <w:rFonts w:ascii="Times New Roman"/>
          <w:b w:val="false"/>
          <w:i w:val="false"/>
          <w:color w:val="000000"/>
          <w:sz w:val="28"/>
        </w:rPr>
        <w:t>
      "Нотариус делает отметку в реестре нотариальных действий и в электронном реестре ЕНЦС об отмене совершенной исполнительной надписи по возражению должника либо в судебном порядке.";</w:t>
      </w:r>
    </w:p>
    <w:bookmarkEnd w:id="84"/>
    <w:bookmarkStart w:name="z108"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234</w:t>
      </w:r>
      <w:r>
        <w:rPr>
          <w:rFonts w:ascii="Times New Roman"/>
          <w:b w:val="false"/>
          <w:i w:val="false"/>
          <w:color w:val="000000"/>
          <w:sz w:val="28"/>
        </w:rPr>
        <w:t xml:space="preserve"> абзац первый изложить в следующей редакции:</w:t>
      </w:r>
    </w:p>
    <w:bookmarkEnd w:id="85"/>
    <w:bookmarkStart w:name="z109" w:id="86"/>
    <w:p>
      <w:pPr>
        <w:spacing w:after="0"/>
        <w:ind w:left="0"/>
        <w:jc w:val="both"/>
      </w:pPr>
      <w:r>
        <w:rPr>
          <w:rFonts w:ascii="Times New Roman"/>
          <w:b w:val="false"/>
          <w:i w:val="false"/>
          <w:color w:val="000000"/>
          <w:sz w:val="28"/>
        </w:rPr>
        <w:t>
      "234. В делах нотариуса остается копия выданной взыскателю или направленной исполнительной надписи, а также копия документа, устанавливающего задолженность и уведомление из ЕНЦС о направлении исполнительной надписи в государственную автоматизированную цифровую систему исполнительного производства.";</w:t>
      </w:r>
    </w:p>
    <w:bookmarkEnd w:id="86"/>
    <w:bookmarkStart w:name="z110"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235</w:t>
      </w:r>
      <w:r>
        <w:rPr>
          <w:rFonts w:ascii="Times New Roman"/>
          <w:b w:val="false"/>
          <w:i w:val="false"/>
          <w:color w:val="000000"/>
          <w:sz w:val="28"/>
        </w:rPr>
        <w:t xml:space="preserve"> абзац четвертый изложить в следующей редакции:</w:t>
      </w:r>
    </w:p>
    <w:bookmarkEnd w:id="87"/>
    <w:bookmarkStart w:name="z111" w:id="88"/>
    <w:p>
      <w:pPr>
        <w:spacing w:after="0"/>
        <w:ind w:left="0"/>
        <w:jc w:val="both"/>
      </w:pPr>
      <w:r>
        <w:rPr>
          <w:rFonts w:ascii="Times New Roman"/>
          <w:b w:val="false"/>
          <w:i w:val="false"/>
          <w:color w:val="000000"/>
          <w:sz w:val="28"/>
        </w:rPr>
        <w:t>
      "Электронный документ, подписанный электронной цифровой подписью нотариуса, располагается в системе ЕНЦС.".</w:t>
      </w:r>
    </w:p>
    <w:bookmarkEnd w:id="88"/>
    <w:bookmarkStart w:name="z112" w:id="8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31 января 2012 года № 32 "Об утверждении Правил по нотариальному делопроизводству" (зарегистрированный в Реестре государственной регистрации нормативных правовых актов под № 7445) следующие изменения:</w:t>
      </w:r>
    </w:p>
    <w:bookmarkEnd w:id="89"/>
    <w:bookmarkStart w:name="z113"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нотариальному делопроизводству, утвержденные указанным приказом: </w:t>
      </w:r>
    </w:p>
    <w:bookmarkEnd w:id="90"/>
    <w:bookmarkStart w:name="z114"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91"/>
    <w:bookmarkStart w:name="z115"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92"/>
    <w:bookmarkStart w:name="z116" w:id="93"/>
    <w:p>
      <w:pPr>
        <w:spacing w:after="0"/>
        <w:ind w:left="0"/>
        <w:jc w:val="both"/>
      </w:pPr>
      <w:r>
        <w:rPr>
          <w:rFonts w:ascii="Times New Roman"/>
          <w:b w:val="false"/>
          <w:i w:val="false"/>
          <w:color w:val="000000"/>
          <w:sz w:val="28"/>
        </w:rPr>
        <w:t>
      абзац шестой изложить в следующей редакции:</w:t>
      </w:r>
    </w:p>
    <w:bookmarkEnd w:id="93"/>
    <w:bookmarkStart w:name="z117" w:id="94"/>
    <w:p>
      <w:pPr>
        <w:spacing w:after="0"/>
        <w:ind w:left="0"/>
        <w:jc w:val="both"/>
      </w:pPr>
      <w:r>
        <w:rPr>
          <w:rFonts w:ascii="Times New Roman"/>
          <w:b w:val="false"/>
          <w:i w:val="false"/>
          <w:color w:val="000000"/>
          <w:sz w:val="28"/>
        </w:rPr>
        <w:t>
      "В случае приостановления действия лицензии нотариуса, прекращения действия лицензии нотариуса, выхода или исключения нотариуса из членства нотариальной палаты Кабинет нотариуса в единой нотариальной цифровой системе (далее – ЕНЦС) передается другому частному нотариусу, по решению территориальной нотариальной палаты, а также в частный нотариальный архив.";</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19" w:id="95"/>
    <w:p>
      <w:pPr>
        <w:spacing w:after="0"/>
        <w:ind w:left="0"/>
        <w:jc w:val="both"/>
      </w:pPr>
      <w:r>
        <w:rPr>
          <w:rFonts w:ascii="Times New Roman"/>
          <w:b w:val="false"/>
          <w:i w:val="false"/>
          <w:color w:val="000000"/>
          <w:sz w:val="28"/>
        </w:rPr>
        <w:t xml:space="preserve">
      "7. Документы оформляются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236 (зарегистрирован в Реестре государственной регистрации нормативных правовых актов Республики Казахстан за № 33339).";</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21" w:id="96"/>
    <w:p>
      <w:pPr>
        <w:spacing w:after="0"/>
        <w:ind w:left="0"/>
        <w:jc w:val="both"/>
      </w:pPr>
      <w:r>
        <w:rPr>
          <w:rFonts w:ascii="Times New Roman"/>
          <w:b w:val="false"/>
          <w:i w:val="false"/>
          <w:color w:val="000000"/>
          <w:sz w:val="28"/>
        </w:rPr>
        <w:t>
      "9. Для учета документов и контроля за их исполнением ведется:</w:t>
      </w:r>
    </w:p>
    <w:bookmarkEnd w:id="96"/>
    <w:bookmarkStart w:name="z122" w:id="97"/>
    <w:p>
      <w:pPr>
        <w:spacing w:after="0"/>
        <w:ind w:left="0"/>
        <w:jc w:val="both"/>
      </w:pPr>
      <w:r>
        <w:rPr>
          <w:rFonts w:ascii="Times New Roman"/>
          <w:b w:val="false"/>
          <w:i w:val="false"/>
          <w:color w:val="000000"/>
          <w:sz w:val="28"/>
        </w:rPr>
        <w:t xml:space="preserve">
      журнал регистрации входящих документов в ЕНЦС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7"/>
    <w:bookmarkStart w:name="z123" w:id="98"/>
    <w:p>
      <w:pPr>
        <w:spacing w:after="0"/>
        <w:ind w:left="0"/>
        <w:jc w:val="both"/>
      </w:pPr>
      <w:r>
        <w:rPr>
          <w:rFonts w:ascii="Times New Roman"/>
          <w:b w:val="false"/>
          <w:i w:val="false"/>
          <w:color w:val="000000"/>
          <w:sz w:val="28"/>
        </w:rPr>
        <w:t xml:space="preserve">
      журнал регистрации исходящих документов в ЕНЦС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8"/>
    <w:bookmarkStart w:name="z124"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26" w:id="100"/>
    <w:p>
      <w:pPr>
        <w:spacing w:after="0"/>
        <w:ind w:left="0"/>
        <w:jc w:val="both"/>
      </w:pPr>
      <w:r>
        <w:rPr>
          <w:rFonts w:ascii="Times New Roman"/>
          <w:b w:val="false"/>
          <w:i w:val="false"/>
          <w:color w:val="000000"/>
          <w:sz w:val="28"/>
        </w:rPr>
        <w:t xml:space="preserve">
      "27. В конце дела подшивается лист-заверитель дела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00"/>
    <w:bookmarkStart w:name="z127" w:id="101"/>
    <w:p>
      <w:pPr>
        <w:spacing w:after="0"/>
        <w:ind w:left="0"/>
        <w:jc w:val="both"/>
      </w:pPr>
      <w:r>
        <w:rPr>
          <w:rFonts w:ascii="Times New Roman"/>
          <w:b w:val="false"/>
          <w:i w:val="false"/>
          <w:color w:val="000000"/>
          <w:sz w:val="28"/>
        </w:rPr>
        <w:t>
      Лист-заверитель дела подписывается частным или государственным нотариусом, с указанием даты составления заверительной надписи, проставлением печати.</w:t>
      </w:r>
    </w:p>
    <w:bookmarkEnd w:id="101"/>
    <w:bookmarkStart w:name="z128" w:id="102"/>
    <w:p>
      <w:pPr>
        <w:spacing w:after="0"/>
        <w:ind w:left="0"/>
        <w:jc w:val="both"/>
      </w:pPr>
      <w:r>
        <w:rPr>
          <w:rFonts w:ascii="Times New Roman"/>
          <w:b w:val="false"/>
          <w:i w:val="false"/>
          <w:color w:val="000000"/>
          <w:sz w:val="28"/>
        </w:rPr>
        <w:t>
      При изменении нумерации листов дела на листе-заверителе дела делается отметка об изменении.";</w:t>
      </w:r>
    </w:p>
    <w:bookmarkEnd w:id="102"/>
    <w:bookmarkStart w:name="z129"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39</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131" w:id="104"/>
    <w:p>
      <w:pPr>
        <w:spacing w:after="0"/>
        <w:ind w:left="0"/>
        <w:jc w:val="both"/>
      </w:pPr>
      <w:r>
        <w:rPr>
          <w:rFonts w:ascii="Times New Roman"/>
          <w:b w:val="false"/>
          <w:i w:val="false"/>
          <w:color w:val="000000"/>
          <w:sz w:val="28"/>
        </w:rPr>
        <w:t>
      "44. Нотариальным электронным репозиторием является компонент ЕНЦС, обеспечивающий временное хранение, учет и использование нотариальных документов в электронной форме.</w:t>
      </w:r>
    </w:p>
    <w:bookmarkEnd w:id="104"/>
    <w:bookmarkStart w:name="z132" w:id="105"/>
    <w:p>
      <w:pPr>
        <w:spacing w:after="0"/>
        <w:ind w:left="0"/>
        <w:jc w:val="both"/>
      </w:pPr>
      <w:r>
        <w:rPr>
          <w:rFonts w:ascii="Times New Roman"/>
          <w:b w:val="false"/>
          <w:i w:val="false"/>
          <w:color w:val="000000"/>
          <w:sz w:val="28"/>
        </w:rPr>
        <w:t>
      45. Нотариальным электронным архивом является централизованная цифровая система, предназначенная для сбора, приобретения, комплектования, упорядочения, хранения, учета и использования нотариальных документов в электронной форме.";</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34" w:id="106"/>
    <w:p>
      <w:pPr>
        <w:spacing w:after="0"/>
        <w:ind w:left="0"/>
        <w:jc w:val="both"/>
      </w:pPr>
      <w:r>
        <w:rPr>
          <w:rFonts w:ascii="Times New Roman"/>
          <w:b w:val="false"/>
          <w:i w:val="false"/>
          <w:color w:val="000000"/>
          <w:sz w:val="28"/>
        </w:rPr>
        <w:t xml:space="preserve">
      "51. Учет консультирования ведется нотариусом в реестре учета консультирования в ЕНЦС,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изложить в следующей редакции:</w:t>
      </w:r>
    </w:p>
    <w:bookmarkStart w:name="z136" w:id="107"/>
    <w:p>
      <w:pPr>
        <w:spacing w:after="0"/>
        <w:ind w:left="0"/>
        <w:jc w:val="both"/>
      </w:pPr>
      <w:r>
        <w:rPr>
          <w:rFonts w:ascii="Times New Roman"/>
          <w:b w:val="false"/>
          <w:i w:val="false"/>
          <w:color w:val="000000"/>
          <w:sz w:val="28"/>
        </w:rPr>
        <w:t xml:space="preserve">
      "67. Частный и государственный нотариус имеет электронную цифровую подпись в соответствии с </w:t>
      </w:r>
      <w:r>
        <w:rPr>
          <w:rFonts w:ascii="Times New Roman"/>
          <w:b w:val="false"/>
          <w:i w:val="false"/>
          <w:color w:val="000000"/>
          <w:sz w:val="28"/>
        </w:rPr>
        <w:t>Цифровым кодексом</w:t>
      </w:r>
      <w:r>
        <w:rPr>
          <w:rFonts w:ascii="Times New Roman"/>
          <w:b w:val="false"/>
          <w:i w:val="false"/>
          <w:color w:val="000000"/>
          <w:sz w:val="28"/>
        </w:rPr>
        <w:t xml:space="preserve"> Республики Казахстан.</w:t>
      </w:r>
    </w:p>
    <w:bookmarkEnd w:id="107"/>
    <w:bookmarkStart w:name="z137" w:id="108"/>
    <w:p>
      <w:pPr>
        <w:spacing w:after="0"/>
        <w:ind w:left="0"/>
        <w:jc w:val="both"/>
      </w:pPr>
      <w:r>
        <w:rPr>
          <w:rFonts w:ascii="Times New Roman"/>
          <w:b w:val="false"/>
          <w:i w:val="false"/>
          <w:color w:val="000000"/>
          <w:sz w:val="28"/>
        </w:rPr>
        <w:t>
      Совершение нотариальных действий с электронными документами и внесение сведений в ЕНЦС нотариус осуществляет посредством электронной цифровой подписи.</w:t>
      </w:r>
    </w:p>
    <w:bookmarkEnd w:id="108"/>
    <w:bookmarkStart w:name="z138" w:id="109"/>
    <w:p>
      <w:pPr>
        <w:spacing w:after="0"/>
        <w:ind w:left="0"/>
        <w:jc w:val="both"/>
      </w:pPr>
      <w:r>
        <w:rPr>
          <w:rFonts w:ascii="Times New Roman"/>
          <w:b w:val="false"/>
          <w:i w:val="false"/>
          <w:color w:val="000000"/>
          <w:sz w:val="28"/>
        </w:rPr>
        <w:t>
      68. Нотариальные документы составляются на стандартных листах бумаги формата А4.</w:t>
      </w:r>
    </w:p>
    <w:bookmarkEnd w:id="109"/>
    <w:bookmarkStart w:name="z139" w:id="110"/>
    <w:p>
      <w:pPr>
        <w:spacing w:after="0"/>
        <w:ind w:left="0"/>
        <w:jc w:val="both"/>
      </w:pPr>
      <w:r>
        <w:rPr>
          <w:rFonts w:ascii="Times New Roman"/>
          <w:b w:val="false"/>
          <w:i w:val="false"/>
          <w:color w:val="000000"/>
          <w:sz w:val="28"/>
        </w:rPr>
        <w:t>
      ЕНЦС по каждому нотариальному действию присваивается уникальный номер, который указывается в бумажной версии документа.";</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141" w:id="111"/>
    <w:p>
      <w:pPr>
        <w:spacing w:after="0"/>
        <w:ind w:left="0"/>
        <w:jc w:val="both"/>
      </w:pPr>
      <w:r>
        <w:rPr>
          <w:rFonts w:ascii="Times New Roman"/>
          <w:b w:val="false"/>
          <w:i w:val="false"/>
          <w:color w:val="000000"/>
          <w:sz w:val="28"/>
        </w:rPr>
        <w:t>
      "74. Документ, послуживший основанием для начала производства по наследственному делу, регистрируется в реестре наследственных дел ЕНЦС.";</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143" w:id="112"/>
    <w:p>
      <w:pPr>
        <w:spacing w:after="0"/>
        <w:ind w:left="0"/>
        <w:jc w:val="both"/>
      </w:pPr>
      <w:r>
        <w:rPr>
          <w:rFonts w:ascii="Times New Roman"/>
          <w:b w:val="false"/>
          <w:i w:val="false"/>
          <w:color w:val="000000"/>
          <w:sz w:val="28"/>
        </w:rPr>
        <w:t xml:space="preserve">
      "79. В территориальной нотариальной палате ведется реестр учета завещаний, полученных от должностных лиц, уполномоченных на удостоверение завещаний, приравненных к нотариально удостоверенным по форме согласно приложению 4 к Правилам ведения реестров единой нотариальной цифровой системы,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30 апреля 2021 года № 356 (зарегистрирован в Реестре государственной регистрации нормативных правовых актов Республики Казахстан № 22701).</w:t>
      </w:r>
    </w:p>
    <w:bookmarkEnd w:id="112"/>
    <w:bookmarkStart w:name="z144" w:id="113"/>
    <w:p>
      <w:pPr>
        <w:spacing w:after="0"/>
        <w:ind w:left="0"/>
        <w:jc w:val="both"/>
      </w:pPr>
      <w:r>
        <w:rPr>
          <w:rFonts w:ascii="Times New Roman"/>
          <w:b w:val="false"/>
          <w:i w:val="false"/>
          <w:color w:val="000000"/>
          <w:sz w:val="28"/>
        </w:rPr>
        <w:t>
      Сведения об удостоверенном завещании поступают в реестр учета завещаний ЕНЦС после внесения записи в электронном реестре ЕНЦС.";</w:t>
      </w:r>
    </w:p>
    <w:bookmarkEnd w:id="113"/>
    <w:bookmarkStart w:name="z145"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80</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147" w:id="115"/>
    <w:p>
      <w:pPr>
        <w:spacing w:after="0"/>
        <w:ind w:left="0"/>
        <w:jc w:val="both"/>
      </w:pPr>
      <w:r>
        <w:rPr>
          <w:rFonts w:ascii="Times New Roman"/>
          <w:b w:val="false"/>
          <w:i w:val="false"/>
          <w:color w:val="000000"/>
          <w:sz w:val="28"/>
        </w:rPr>
        <w:t>
      "81. При подготовке законченного наследственного дела к хранению документы подшиваются по правилам пункта 35 настоящих Правил в следующем порядке:</w:t>
      </w:r>
    </w:p>
    <w:bookmarkEnd w:id="115"/>
    <w:bookmarkStart w:name="z148" w:id="116"/>
    <w:p>
      <w:pPr>
        <w:spacing w:after="0"/>
        <w:ind w:left="0"/>
        <w:jc w:val="both"/>
      </w:pPr>
      <w:r>
        <w:rPr>
          <w:rFonts w:ascii="Times New Roman"/>
          <w:b w:val="false"/>
          <w:i w:val="false"/>
          <w:color w:val="000000"/>
          <w:sz w:val="28"/>
        </w:rPr>
        <w:t>
      свидетельство о праве на наследство;</w:t>
      </w:r>
    </w:p>
    <w:bookmarkEnd w:id="116"/>
    <w:bookmarkStart w:name="z149" w:id="117"/>
    <w:p>
      <w:pPr>
        <w:spacing w:after="0"/>
        <w:ind w:left="0"/>
        <w:jc w:val="both"/>
      </w:pPr>
      <w:r>
        <w:rPr>
          <w:rFonts w:ascii="Times New Roman"/>
          <w:b w:val="false"/>
          <w:i w:val="false"/>
          <w:color w:val="000000"/>
          <w:sz w:val="28"/>
        </w:rPr>
        <w:t>
      заявления о принятии наследства, о выдаче свидетельства о праве на наследство или об отказе от наследства;</w:t>
      </w:r>
    </w:p>
    <w:bookmarkEnd w:id="117"/>
    <w:bookmarkStart w:name="z150" w:id="118"/>
    <w:p>
      <w:pPr>
        <w:spacing w:after="0"/>
        <w:ind w:left="0"/>
        <w:jc w:val="both"/>
      </w:pPr>
      <w:r>
        <w:rPr>
          <w:rFonts w:ascii="Times New Roman"/>
          <w:b w:val="false"/>
          <w:i w:val="false"/>
          <w:color w:val="000000"/>
          <w:sz w:val="28"/>
        </w:rPr>
        <w:t>
      сведения, полученные через ЕНЦС в цифровой системе "регистрационный пункт ЗАГС" о государственной регистрации смерти (при отсутствии сведений о смерти в цифровой системе "регистрационный пункт ЗАГС" или в случае смерти за пределами Республики Казахстан копия свидетельства или уведомления, справки, либо записи акта о смерти);</w:t>
      </w:r>
    </w:p>
    <w:bookmarkEnd w:id="118"/>
    <w:bookmarkStart w:name="z151" w:id="119"/>
    <w:p>
      <w:pPr>
        <w:spacing w:after="0"/>
        <w:ind w:left="0"/>
        <w:jc w:val="both"/>
      </w:pPr>
      <w:r>
        <w:rPr>
          <w:rFonts w:ascii="Times New Roman"/>
          <w:b w:val="false"/>
          <w:i w:val="false"/>
          <w:color w:val="000000"/>
          <w:sz w:val="28"/>
        </w:rPr>
        <w:t>
      сведения, полученные через ЕНЦС из государственной базы данных "Физические лица" о месте регистрации наследодателя;</w:t>
      </w:r>
    </w:p>
    <w:bookmarkEnd w:id="119"/>
    <w:bookmarkStart w:name="z152" w:id="120"/>
    <w:p>
      <w:pPr>
        <w:spacing w:after="0"/>
        <w:ind w:left="0"/>
        <w:jc w:val="both"/>
      </w:pPr>
      <w:r>
        <w:rPr>
          <w:rFonts w:ascii="Times New Roman"/>
          <w:b w:val="false"/>
          <w:i w:val="false"/>
          <w:color w:val="000000"/>
          <w:sz w:val="28"/>
        </w:rPr>
        <w:t>
      копии документов, подтверждающих родственные отношения наследников с наследодателем, основание наследования (завещание, документы о степени родства, об усыновлении, о нахождении на иждивении наследодателя);</w:t>
      </w:r>
    </w:p>
    <w:bookmarkEnd w:id="120"/>
    <w:bookmarkStart w:name="z153" w:id="121"/>
    <w:p>
      <w:pPr>
        <w:spacing w:after="0"/>
        <w:ind w:left="0"/>
        <w:jc w:val="both"/>
      </w:pPr>
      <w:r>
        <w:rPr>
          <w:rFonts w:ascii="Times New Roman"/>
          <w:b w:val="false"/>
          <w:i w:val="false"/>
          <w:color w:val="000000"/>
          <w:sz w:val="28"/>
        </w:rPr>
        <w:t>
      запросы нотариуса, сделанные для установления круга наследников, и ответы на них;</w:t>
      </w:r>
    </w:p>
    <w:bookmarkEnd w:id="121"/>
    <w:bookmarkStart w:name="z154" w:id="122"/>
    <w:p>
      <w:pPr>
        <w:spacing w:after="0"/>
        <w:ind w:left="0"/>
        <w:jc w:val="both"/>
      </w:pPr>
      <w:r>
        <w:rPr>
          <w:rFonts w:ascii="Times New Roman"/>
          <w:b w:val="false"/>
          <w:i w:val="false"/>
          <w:color w:val="000000"/>
          <w:sz w:val="28"/>
        </w:rPr>
        <w:t>
      справка о наличии / отсутствии наследственного дела в ЕНЦС;</w:t>
      </w:r>
    </w:p>
    <w:bookmarkEnd w:id="122"/>
    <w:bookmarkStart w:name="z155" w:id="123"/>
    <w:p>
      <w:pPr>
        <w:spacing w:after="0"/>
        <w:ind w:left="0"/>
        <w:jc w:val="both"/>
      </w:pPr>
      <w:r>
        <w:rPr>
          <w:rFonts w:ascii="Times New Roman"/>
          <w:b w:val="false"/>
          <w:i w:val="false"/>
          <w:color w:val="000000"/>
          <w:sz w:val="28"/>
        </w:rPr>
        <w:t>
      документы, подтверждающие принадлежность наследства наследодателю (правоустанавливающие документы);</w:t>
      </w:r>
    </w:p>
    <w:bookmarkEnd w:id="123"/>
    <w:bookmarkStart w:name="z156" w:id="124"/>
    <w:p>
      <w:pPr>
        <w:spacing w:after="0"/>
        <w:ind w:left="0"/>
        <w:jc w:val="both"/>
      </w:pPr>
      <w:r>
        <w:rPr>
          <w:rFonts w:ascii="Times New Roman"/>
          <w:b w:val="false"/>
          <w:i w:val="false"/>
          <w:color w:val="000000"/>
          <w:sz w:val="28"/>
        </w:rPr>
        <w:t>
      документы приобщенные к наследственному делу.";</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158" w:id="125"/>
    <w:p>
      <w:pPr>
        <w:spacing w:after="0"/>
        <w:ind w:left="0"/>
        <w:jc w:val="both"/>
      </w:pPr>
      <w:r>
        <w:rPr>
          <w:rFonts w:ascii="Times New Roman"/>
          <w:b w:val="false"/>
          <w:i w:val="false"/>
          <w:color w:val="000000"/>
          <w:sz w:val="28"/>
        </w:rPr>
        <w:t>
      "86. Нотариус формирует индивидуальное дело "Секретное завещание". Номер индивидуального дела "Секретное завещание" обозначается арабскими цифрами и состоит из номера, под которым зарегистрирован протокол вскрытия и оглашения секретного завещания в электронном реестре ЕНЦС регистрации нотариальных действий, и года заведения индивидуального дела: 20/2021, где 20 – номер, под которым протокол вскрытия и оглашения секретного завещания зарегистрирован в электронном реестре ЕНЦС, 2021 – год заведения индивидуального дела.".</w:t>
      </w:r>
    </w:p>
    <w:bookmarkEnd w:id="125"/>
    <w:bookmarkStart w:name="z159" w:id="12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20 января 2015 года № 20 "О некоторых вопросах лицензирования адвокатской и нотариальной видов деятельности" (зарегистрированный в Реестре государственной регистрации нормативных правовых актов под № 10270) следующие изменения: </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утвержденные указанным приказом,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Перечню;</w:t>
      </w:r>
    </w:p>
    <w:bookmarkStart w:name="z161" w:id="127"/>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утвержденные указанным приказом, изложить в новой редакции:</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2015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2015 года № 20".</w:t>
            </w:r>
          </w:p>
        </w:tc>
      </w:tr>
    </w:tbl>
    <w:bookmarkStart w:name="z164" w:id="12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28 мая 2020 года № 61 "Об утверждении Правил оказания государственных услуг по вопросам адвокатской деятельности" (зарегистрированный в Реестре государственной регистрации нормативных правовых актов под № 20774) следующие изменения: </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66" w:id="12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129"/>
    <w:bookmarkStart w:name="z167"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приказа вносятся изменения на казахском языке, текст на русском языке не меняется;</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"Проведение аттестации лиц, претендующих на занятие адвокатской деятельностью",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лицензии на занятие адвокатской деятельностью",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170" w:id="131"/>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28 мая 2020 года № 62 "Об утверждении Правил оказания государственных услуг по вопросам нотариальной деятельности" (зарегистрированный в Реестре государственной регистрации нормативных правовых актов под № 20775) следующие изменения: </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2" w:id="13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"Проведение аттестации лиц, претендующих на право занятия нотариальной деятельностью", утвержденные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лицензии на право занятия нотариальной деятельностью", утвержденные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 </w:t>
      </w:r>
    </w:p>
    <w:bookmarkStart w:name="z175" w:id="133"/>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30 апреля 2021 года № 356 "Об утверждении Правил ведения реестров единой нотариальной информационной системы" (зарегистрированный в Реестре государственной регистрации нормативных правовых актов под № 22701) следующие изменения: </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177" w:id="134"/>
    <w:p>
      <w:pPr>
        <w:spacing w:after="0"/>
        <w:ind w:left="0"/>
        <w:jc w:val="both"/>
      </w:pPr>
      <w:r>
        <w:rPr>
          <w:rFonts w:ascii="Times New Roman"/>
          <w:b w:val="false"/>
          <w:i w:val="false"/>
          <w:color w:val="000000"/>
          <w:sz w:val="28"/>
        </w:rPr>
        <w:t xml:space="preserve">
      "Об утверждении Правил ведения реестров единой нотариальной цифровой системы"; </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9" w:id="135"/>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ведения реестров единой нотариальной цифровой системы согласно приложению к приказу.";</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ведения реестров единой нотариальной информационной системы, утвержденные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bookmarkStart w:name="z181" w:id="136"/>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30 апреля 2021 года № 357 "Об утверждении Правил пользования Единой нотариальной информационной системой" (зарегистрированный в Реестре государственной регистрации нормативных правовых актов под № 22702) следующие изменения:</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183" w:id="137"/>
    <w:p>
      <w:pPr>
        <w:spacing w:after="0"/>
        <w:ind w:left="0"/>
        <w:jc w:val="both"/>
      </w:pPr>
      <w:r>
        <w:rPr>
          <w:rFonts w:ascii="Times New Roman"/>
          <w:b w:val="false"/>
          <w:i w:val="false"/>
          <w:color w:val="000000"/>
          <w:sz w:val="28"/>
        </w:rPr>
        <w:t>
      "Об утверждении Правил пользования Единой нотариальной цифровой системой";</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5" w:id="138"/>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пользования Единой нотариальной цифровой системой согласно приложению к приказу.";</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пользования Единой нотариальной информационной системой, утвержденные указанным приказом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 </w:t>
      </w:r>
    </w:p>
    <w:bookmarkStart w:name="z187" w:id="139"/>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30 апреля 2021 года № 360 "Об утверждении форм представления отчетности о функционировании реестров единой нотариальной информационной системы" (зарегистрированный в Реестре государственной регистрации нормативных правовых актов под № 22697) следующее изменение:</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 </w:t>
      </w:r>
    </w:p>
    <w:bookmarkStart w:name="z189" w:id="140"/>
    <w:p>
      <w:pPr>
        <w:spacing w:after="0"/>
        <w:ind w:left="0"/>
        <w:jc w:val="both"/>
      </w:pPr>
      <w:r>
        <w:rPr>
          <w:rFonts w:ascii="Times New Roman"/>
          <w:b w:val="false"/>
          <w:i w:val="false"/>
          <w:color w:val="000000"/>
          <w:sz w:val="28"/>
        </w:rPr>
        <w:t>
      "Об утверждении форм представления отчетности о функционировании реестров единой нотариальной цифровой системы";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1" w:id="141"/>
    <w:p>
      <w:pPr>
        <w:spacing w:after="0"/>
        <w:ind w:left="0"/>
        <w:jc w:val="both"/>
      </w:pPr>
      <w:r>
        <w:rPr>
          <w:rFonts w:ascii="Times New Roman"/>
          <w:b w:val="false"/>
          <w:i w:val="false"/>
          <w:color w:val="000000"/>
          <w:sz w:val="28"/>
        </w:rPr>
        <w:t>
      "1. Утвердить форму представления отчетности о функционировании реестров единой нотариальной цифровой системы согласно приложению к приказу.";</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w:t>
      </w:r>
      <w:r>
        <w:rPr>
          <w:rFonts w:ascii="Times New Roman"/>
          <w:b w:val="false"/>
          <w:i w:val="false"/>
          <w:color w:val="000000"/>
          <w:sz w:val="28"/>
        </w:rPr>
        <w:t xml:space="preserve"> представления отчетности о функционировании реестров единой нотариальной информационной системы, утвержденные указанным приказом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2015 года № 20</w:t>
            </w:r>
          </w:p>
        </w:tc>
      </w:tr>
    </w:tbl>
    <w:bookmarkStart w:name="z195" w:id="142"/>
    <w:p>
      <w:pPr>
        <w:spacing w:after="0"/>
        <w:ind w:left="0"/>
        <w:jc w:val="left"/>
      </w:pPr>
      <w:r>
        <w:rPr>
          <w:rFonts w:ascii="Times New Roman"/>
          <w:b/>
          <w:i w:val="false"/>
          <w:color w:val="000000"/>
        </w:rPr>
        <w:t xml:space="preserve"> Квалификационные требования и перечень документов, подтверждающих соответствие им для осуществления адвокатской деятельности</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для осуществления адвокатской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 для осуществления адвокатской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прошедших стажировку и аттестацию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гражданина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Государственной базы данных физических лиц (далее – ГБД ФЛ)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юридического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дипломе;</w:t>
            </w:r>
          </w:p>
          <w:p>
            <w:pPr>
              <w:spacing w:after="20"/>
              <w:ind w:left="20"/>
              <w:jc w:val="both"/>
            </w:pPr>
            <w:r>
              <w:rPr>
                <w:rFonts w:ascii="Times New Roman"/>
                <w:b w:val="false"/>
                <w:i w:val="false"/>
                <w:color w:val="000000"/>
                <w:sz w:val="20"/>
              </w:rPr>
              <w:t xml:space="preserve">
о документе, подтверждающем прохождение процедуры нострификации или признания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образовании" для дипломов, выданных зарубежными образовательными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стажировки от шести месяцев до одного года у адвоката, имеющего стаж адвокатской деятельности не менее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прохождении стажировки у адвоката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аттестации лиц, претендующих на занятие адвокатской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прохождении аттестации на занятие адвокатской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о состоянии на учете в наркологическом и психиатрическом диспансерах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наркологического и психиатрического диспансеров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Цифровой системой "Электронный регистр диспансерных больных"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учетам Комитета по правовой статистике и специальным учетам Генеральной прокуратуры Республики Казахстан (далее – КПСиСУ ГП РК) о совершении лицом уголовного правонарушения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в случае наличия базы данных КПСиСУ ГП РК, интегрированной с Государственной базой данных "Е-лицензирование" (далее – ГБД 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сдавших квалификационный экзамен в Квалификационной комиссии при Высшем Судебном Совете Республики Казахстан, успешно прошедших стажировку в суде и получивших положительный отзыв пленарного заседания областного или приравненного к нему суда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гражданина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ГБД ФЛ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юридического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дипломе;</w:t>
            </w:r>
          </w:p>
          <w:p>
            <w:pPr>
              <w:spacing w:after="20"/>
              <w:ind w:left="20"/>
              <w:jc w:val="both"/>
            </w:pPr>
            <w:r>
              <w:rPr>
                <w:rFonts w:ascii="Times New Roman"/>
                <w:b w:val="false"/>
                <w:i w:val="false"/>
                <w:color w:val="000000"/>
                <w:sz w:val="20"/>
              </w:rPr>
              <w:t xml:space="preserve">
о документе, подтверждающем прохождение процедуры нострификации или признания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образовании" для дипломов, выданных зарубежными образовательными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квалификационного экзамена на должность судьи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сдаче квалификационного экзамена на должность судьи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стажировки в суде с положительным отзывом пленарного заседания областного или приравненного к нему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прохождении стажировки в суде с положительным отзывом пленарного заседания областного или приравненного к нему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стажировки от шести месяцев до одного года у адвоката, имеющего стаж адвокатской деятельности не менее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прохождении стажировки у адвоката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о состоянии на учете в наркологическом и психиатрическом диспансерах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наркологического и психиатрического диспансеров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Цифровой системой "Электронный регистр диспансерных больных"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учетам КПСиСУ ГП РК о совершении лицом уголовного правонарушения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в случае наличия базы данных КПСиСУ ГП РК, интегрированной с ГБД 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лиц, прекративших полномочия судьи по основаниям, предусмотренным подпунктами 1), 2), 3), 9), 10) и 12) пункта 1 </w:t>
            </w:r>
            <w:r>
              <w:rPr>
                <w:rFonts w:ascii="Times New Roman"/>
                <w:b w:val="false"/>
                <w:i w:val="false"/>
                <w:color w:val="000000"/>
                <w:sz w:val="20"/>
              </w:rPr>
              <w:t>статьи 34</w:t>
            </w:r>
            <w:r>
              <w:rPr>
                <w:rFonts w:ascii="Times New Roman"/>
                <w:b w:val="false"/>
                <w:i w:val="false"/>
                <w:color w:val="000000"/>
                <w:sz w:val="20"/>
              </w:rPr>
              <w:t xml:space="preserve"> Конституционного Закона Республики Казахстан "О судебной системе и статусе судей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гражданина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ГБД ФЛ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юридического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дипломе;</w:t>
            </w:r>
          </w:p>
          <w:p>
            <w:pPr>
              <w:spacing w:after="20"/>
              <w:ind w:left="20"/>
              <w:jc w:val="both"/>
            </w:pPr>
            <w:r>
              <w:rPr>
                <w:rFonts w:ascii="Times New Roman"/>
                <w:b w:val="false"/>
                <w:i w:val="false"/>
                <w:color w:val="000000"/>
                <w:sz w:val="20"/>
              </w:rPr>
              <w:t xml:space="preserve">
о документе, подтверждающем прохождение процедуры нострификации или признания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образовании" для дипломов, выданных зарубежными образовательными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должность судьи и об освобождении от должности судьи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назначении и об освобождении от должности судьи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о состоянии на учете в наркологическом и психиатрическом диспансерах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наркологического и психиатрического диспансеров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Цифровой системой "Электронный регистр диспансерных больных"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учетам КПСиСУ ГП РК о совершении лицом уголовного правонарушения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в случае наличия базы данных КПСиСУ ГП РК, интегрированной с ГБД 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2015 года № 20</w:t>
            </w:r>
          </w:p>
        </w:tc>
      </w:tr>
    </w:tbl>
    <w:bookmarkStart w:name="z201" w:id="143"/>
    <w:p>
      <w:pPr>
        <w:spacing w:after="0"/>
        <w:ind w:left="0"/>
        <w:jc w:val="left"/>
      </w:pPr>
      <w:r>
        <w:rPr>
          <w:rFonts w:ascii="Times New Roman"/>
          <w:b/>
          <w:i w:val="false"/>
          <w:color w:val="000000"/>
        </w:rPr>
        <w:t xml:space="preserve"> Квалификационные требования и перечень документов, подтверждающих соответствие им для осуществления нотариальной деятельности</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для осуществления нотариальной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 для осуществления нотариальной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прошедших стажировку и аттестацию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 Республики Казахстан, достигший 25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гражданина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ГБД ФЛ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юридического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дипломе;</w:t>
            </w:r>
          </w:p>
          <w:p>
            <w:pPr>
              <w:spacing w:after="20"/>
              <w:ind w:left="20"/>
              <w:jc w:val="both"/>
            </w:pPr>
            <w:r>
              <w:rPr>
                <w:rFonts w:ascii="Times New Roman"/>
                <w:b w:val="false"/>
                <w:i w:val="false"/>
                <w:color w:val="000000"/>
                <w:sz w:val="20"/>
              </w:rPr>
              <w:t xml:space="preserve">
о документе, подтверждающем прохождение процедуры нострификации или признания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образовании" для дипломов, выданных зарубежными образовательными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стажировки у нотариуса, сроком не менее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прохождении стажировки у нотариуса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аттестации на право занятия нотариальной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прохождении аттестации на право занятия нотариальной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по юридической специальности не менее двух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стаж работы по юридической специальности не менее двух лет (нотариально засвидетельствованная в случае непредставления оригинала для сверки)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электронная копия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о состоянии на учете в наркологическом и психиатрическом диспансерах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наркологического и психиатрического диспансеров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Цифровой системой "Электронный регистр диспансерных больных"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учетам КПСиСУ ГП РК о совершении лицом уголовного правонарушения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в случае наличия базы данных КПСиСУ ГП РК, интегрированной с ГБД 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сдавших квалификационные экзамены в Квалификационной коллегии юстиции Республики Казахстан или в Квалификационной комиссии при Высшем Судебном Совете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 Республики Казахстан, достигший 25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гражданина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ГБД ФЛ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юридического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дипломе;</w:t>
            </w:r>
          </w:p>
          <w:p>
            <w:pPr>
              <w:spacing w:after="20"/>
              <w:ind w:left="20"/>
              <w:jc w:val="both"/>
            </w:pPr>
            <w:r>
              <w:rPr>
                <w:rFonts w:ascii="Times New Roman"/>
                <w:b w:val="false"/>
                <w:i w:val="false"/>
                <w:color w:val="000000"/>
                <w:sz w:val="20"/>
              </w:rPr>
              <w:t xml:space="preserve">
о документе, подтверждающем прохождение процедуры нострификации или признания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образовании" для дипломов, выданных зарубежными образовательными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квалификационного экзамена на должность судьи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сдаче квалификационного экзамена на должность судьи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стажировки у нотариуса, сроком не менее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прохождении стажировки у нотариуса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по юридической специальности не менее двух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стаж работы по юридической специальности не менее двух лет (нотариально засвидетельствованная в случае непредставления оригинала для сверки)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электронная копия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о состоянии на учете в наркологическом и психиатрическом диспансерах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из наркологического и психиатрического диспансеров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Цифровой системой "Электронный регистр диспансерных больных"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отсутствии сведений по учетам КПСиСУ ГП РК о совершении лицом уголовного правонарушения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в случае наличия базы данных КПСиСУ ГП РК, интегрированной с ГБД 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постоянных судей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 Республики Казахстан, достигший 25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гражданина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ГБД ФЛ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юридического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содержащая информацию о дипломе; о документе, подтверждающем прохождение процедуры нострификации или признания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образовании" для дипломов, выданных зарубежными образовательными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должность судьи и об освобождении от должности судьи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назначении на должность судьи и об освобождении от должности судьи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стажировки у нотариуса, сроком не менее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прохождении стажировки у нотариуса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по юридической специальности не менее двух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стаж работы по юридической специальности не менее двух лет (нотариально засвидетельствованная в случае непредставления оригинала для сверки)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электронная копия документа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работавших постоянными судьями, за исключением судей, освобожденных от должности судьи за порочащие проступки и нарушения законности при исполнении своих обязанностей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 Республики Казахстан, достигший 25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гражданина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ГБД ФЛ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юридического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дипломе;</w:t>
            </w:r>
          </w:p>
          <w:p>
            <w:pPr>
              <w:spacing w:after="20"/>
              <w:ind w:left="20"/>
              <w:jc w:val="both"/>
            </w:pPr>
            <w:r>
              <w:rPr>
                <w:rFonts w:ascii="Times New Roman"/>
                <w:b w:val="false"/>
                <w:i w:val="false"/>
                <w:color w:val="000000"/>
                <w:sz w:val="20"/>
              </w:rPr>
              <w:t xml:space="preserve">
о документе, подтверждающем прохождение процедуры нострификации или признания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образовании" для дипломов, выданных зарубежными образовательными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должность судьи и об освобождении от должности судьи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назначении и об освобождении от должности судьи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стажировки у нотариуса, сроком не менее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прохождении стажировки у нотариуса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по юридической специальности не менее двух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стаж работы по юридической специальности не менее двух лет (нотариально засвидетельствованная в случае непредставления оригинала для сверки)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электронная копия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о состоянии на учете в наркологическом и психиатрическом диспансерах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наркологического и психиатрического диспансеров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Цифровой системой "Электронный регистр диспансерных больных"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учетам КПСиСУ ГП РК о совершении лицом уголовного правонарушения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в случае наличия базы данных КПСиСУ ГП РК, интегрированной с ГБД 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нотариусов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 Республики Казахстан, достигший 25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гражданина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ГБД ФЛ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юридического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содержащая информацию о дипломе;</w:t>
            </w:r>
          </w:p>
          <w:p>
            <w:pPr>
              <w:spacing w:after="20"/>
              <w:ind w:left="20"/>
              <w:jc w:val="both"/>
            </w:pPr>
            <w:r>
              <w:rPr>
                <w:rFonts w:ascii="Times New Roman"/>
                <w:b w:val="false"/>
                <w:i w:val="false"/>
                <w:color w:val="000000"/>
                <w:sz w:val="20"/>
              </w:rPr>
              <w:t xml:space="preserve">
о документе, подтверждающем прохождение процедуры нострификации или признания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образовании" для дипломов, выданных зарубежными образовательными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по юридической специальности не менее двух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стаж работы по юридической специальности не менее двух лет (нотариально засвидетельствованная в случае непредставления оригинала для сверки)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электронная копия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о состоянии на учете в наркологическом и психиатрическом диспансерах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наркологического и психиатрического диспансеров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Цифровой системой "Электронный регистр диспансерных больных"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учетам КПСиСУ ГП РК о совершении лицом уголовного правонарушения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в случае наличия базы данных КПСиСУ ГП РК, интегрированной с ГБД 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2020 года № 61</w:t>
            </w:r>
          </w:p>
        </w:tc>
      </w:tr>
    </w:tbl>
    <w:bookmarkStart w:name="z208" w:id="144"/>
    <w:p>
      <w:pPr>
        <w:spacing w:after="0"/>
        <w:ind w:left="0"/>
        <w:jc w:val="left"/>
      </w:pPr>
      <w:r>
        <w:rPr>
          <w:rFonts w:ascii="Times New Roman"/>
          <w:b/>
          <w:i w:val="false"/>
          <w:color w:val="000000"/>
        </w:rPr>
        <w:t xml:space="preserve"> Правила оказания государственной услуги "Проведение аттестации лиц, претендующих на занятие адвокатской деятельностью"</w:t>
      </w:r>
    </w:p>
    <w:bookmarkEnd w:id="144"/>
    <w:bookmarkStart w:name="z209" w:id="145"/>
    <w:p>
      <w:pPr>
        <w:spacing w:after="0"/>
        <w:ind w:left="0"/>
        <w:jc w:val="left"/>
      </w:pPr>
      <w:r>
        <w:rPr>
          <w:rFonts w:ascii="Times New Roman"/>
          <w:b/>
          <w:i w:val="false"/>
          <w:color w:val="000000"/>
        </w:rPr>
        <w:t xml:space="preserve"> Глава 1. Общие положения</w:t>
      </w:r>
    </w:p>
    <w:bookmarkEnd w:id="145"/>
    <w:bookmarkStart w:name="z210" w:id="146"/>
    <w:p>
      <w:pPr>
        <w:spacing w:after="0"/>
        <w:ind w:left="0"/>
        <w:jc w:val="both"/>
      </w:pPr>
      <w:r>
        <w:rPr>
          <w:rFonts w:ascii="Times New Roman"/>
          <w:b w:val="false"/>
          <w:i w:val="false"/>
          <w:color w:val="000000"/>
          <w:sz w:val="28"/>
        </w:rPr>
        <w:t xml:space="preserve">
      1. Настоящие Правила оказания государственной услуги "Проведение аттестации лиц, претендующих на занятие адвокатской деятельностью"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определяют порядок оказания государственной услуги "Проведение аттестации лиц, претендующих на занятие адвокатской деятельностью" (далее – государственная услуга).</w:t>
      </w:r>
    </w:p>
    <w:bookmarkEnd w:id="146"/>
    <w:bookmarkStart w:name="z211" w:id="147"/>
    <w:p>
      <w:pPr>
        <w:spacing w:after="0"/>
        <w:ind w:left="0"/>
        <w:jc w:val="both"/>
      </w:pPr>
      <w:r>
        <w:rPr>
          <w:rFonts w:ascii="Times New Roman"/>
          <w:b w:val="false"/>
          <w:i w:val="false"/>
          <w:color w:val="000000"/>
          <w:sz w:val="28"/>
        </w:rPr>
        <w:t>
      2. Государственная услуга оказывается Департаментами юстиции областей, городов республиканского значения и столицы (далее – услугодатель).</w:t>
      </w:r>
    </w:p>
    <w:bookmarkEnd w:id="147"/>
    <w:bookmarkStart w:name="z212" w:id="148"/>
    <w:p>
      <w:pPr>
        <w:spacing w:after="0"/>
        <w:ind w:left="0"/>
        <w:jc w:val="both"/>
      </w:pPr>
      <w:r>
        <w:rPr>
          <w:rFonts w:ascii="Times New Roman"/>
          <w:b w:val="false"/>
          <w:i w:val="false"/>
          <w:color w:val="000000"/>
          <w:sz w:val="28"/>
        </w:rPr>
        <w:t>
      3. В Правилах используются следующие основные понятия и сокращения:</w:t>
      </w:r>
    </w:p>
    <w:bookmarkEnd w:id="148"/>
    <w:bookmarkStart w:name="z213" w:id="149"/>
    <w:p>
      <w:pPr>
        <w:spacing w:after="0"/>
        <w:ind w:left="0"/>
        <w:jc w:val="both"/>
      </w:pPr>
      <w:r>
        <w:rPr>
          <w:rFonts w:ascii="Times New Roman"/>
          <w:b w:val="false"/>
          <w:i w:val="false"/>
          <w:color w:val="000000"/>
          <w:sz w:val="28"/>
        </w:rPr>
        <w:t>
      1) услугополучатель – физическое лицо, претендующее на занятие профессиональной деятельностью;</w:t>
      </w:r>
    </w:p>
    <w:bookmarkEnd w:id="149"/>
    <w:bookmarkStart w:name="z214" w:id="150"/>
    <w:p>
      <w:pPr>
        <w:spacing w:after="0"/>
        <w:ind w:left="0"/>
        <w:jc w:val="both"/>
      </w:pPr>
      <w:r>
        <w:rPr>
          <w:rFonts w:ascii="Times New Roman"/>
          <w:b w:val="false"/>
          <w:i w:val="false"/>
          <w:color w:val="000000"/>
          <w:sz w:val="28"/>
        </w:rPr>
        <w:t>
      2) оператор тестирования – оператор, обеспечивающий организацию процедур тестирования и техническое сопровождение ИС "Программное обеспечение для проведения комплексного тестирования на право занятия профессиональной деятельностью и присвоения квалификации в автоматизированном режиме" (далее – Оператор тестирования);</w:t>
      </w:r>
    </w:p>
    <w:bookmarkEnd w:id="150"/>
    <w:bookmarkStart w:name="z215" w:id="151"/>
    <w:p>
      <w:pPr>
        <w:spacing w:after="0"/>
        <w:ind w:left="0"/>
        <w:jc w:val="both"/>
      </w:pPr>
      <w:r>
        <w:rPr>
          <w:rFonts w:ascii="Times New Roman"/>
          <w:b w:val="false"/>
          <w:i w:val="false"/>
          <w:color w:val="000000"/>
          <w:sz w:val="28"/>
        </w:rPr>
        <w:t>
      3)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151"/>
    <w:bookmarkStart w:name="z216" w:id="152"/>
    <w:p>
      <w:pPr>
        <w:spacing w:after="0"/>
        <w:ind w:left="0"/>
        <w:jc w:val="both"/>
      </w:pPr>
      <w:r>
        <w:rPr>
          <w:rFonts w:ascii="Times New Roman"/>
          <w:b w:val="false"/>
          <w:i w:val="false"/>
          <w:color w:val="000000"/>
          <w:sz w:val="28"/>
        </w:rPr>
        <w:t>
      4) портал – веб-портал "цифрового правительства" www.egov.kz, www.elicense.kz.</w:t>
      </w:r>
    </w:p>
    <w:bookmarkEnd w:id="152"/>
    <w:bookmarkStart w:name="z217" w:id="153"/>
    <w:p>
      <w:pPr>
        <w:spacing w:after="0"/>
        <w:ind w:left="0"/>
        <w:jc w:val="both"/>
      </w:pPr>
      <w:r>
        <w:rPr>
          <w:rFonts w:ascii="Times New Roman"/>
          <w:b w:val="false"/>
          <w:i w:val="false"/>
          <w:color w:val="000000"/>
          <w:sz w:val="28"/>
        </w:rPr>
        <w:t>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153"/>
    <w:bookmarkStart w:name="z218" w:id="154"/>
    <w:p>
      <w:pPr>
        <w:spacing w:after="0"/>
        <w:ind w:left="0"/>
        <w:jc w:val="left"/>
      </w:pPr>
      <w:r>
        <w:rPr>
          <w:rFonts w:ascii="Times New Roman"/>
          <w:b/>
          <w:i w:val="false"/>
          <w:color w:val="000000"/>
        </w:rPr>
        <w:t xml:space="preserve"> Глава 2. Порядок оказания государственной услуги</w:t>
      </w:r>
    </w:p>
    <w:bookmarkEnd w:id="154"/>
    <w:bookmarkStart w:name="z219" w:id="155"/>
    <w:p>
      <w:pPr>
        <w:spacing w:after="0"/>
        <w:ind w:left="0"/>
        <w:jc w:val="both"/>
      </w:pPr>
      <w:r>
        <w:rPr>
          <w:rFonts w:ascii="Times New Roman"/>
          <w:b w:val="false"/>
          <w:i w:val="false"/>
          <w:color w:val="000000"/>
          <w:sz w:val="28"/>
        </w:rPr>
        <w:t>
      4. Государственная услуга оказывается для проведения аттестации лиц, претендующих на занятие адвокатской деятельностью (далее – аттестация).</w:t>
      </w:r>
    </w:p>
    <w:bookmarkEnd w:id="155"/>
    <w:bookmarkStart w:name="z220" w:id="156"/>
    <w:p>
      <w:pPr>
        <w:spacing w:after="0"/>
        <w:ind w:left="0"/>
        <w:jc w:val="both"/>
      </w:pPr>
      <w:r>
        <w:rPr>
          <w:rFonts w:ascii="Times New Roman"/>
          <w:b w:val="false"/>
          <w:i w:val="false"/>
          <w:color w:val="000000"/>
          <w:sz w:val="28"/>
        </w:rPr>
        <w:t>
      Услугополучатель для получения государственной услуги направляет услугодателю заявление через портал в форме электронного документа согласно приложению 1.</w:t>
      </w:r>
    </w:p>
    <w:bookmarkEnd w:id="156"/>
    <w:bookmarkStart w:name="z221" w:id="157"/>
    <w:p>
      <w:pPr>
        <w:spacing w:after="0"/>
        <w:ind w:left="0"/>
        <w:jc w:val="both"/>
      </w:pPr>
      <w:r>
        <w:rPr>
          <w:rFonts w:ascii="Times New Roman"/>
          <w:b w:val="false"/>
          <w:i w:val="false"/>
          <w:color w:val="000000"/>
          <w:sz w:val="28"/>
        </w:rPr>
        <w:t>
      В случае, если претендент имеет стойкие физические ограничения, препятствующие самостоятельному прохождению процедур аттестации (в том числе нарушения зрения либо функций верхних конечностей), допускается участие помощника исключительно для оказания технического содействия без права разъяснения заданий, формулирования ответов либо иного влияния на результаты аттестации.</w:t>
      </w:r>
    </w:p>
    <w:bookmarkEnd w:id="157"/>
    <w:bookmarkStart w:name="z222" w:id="158"/>
    <w:p>
      <w:pPr>
        <w:spacing w:after="0"/>
        <w:ind w:left="0"/>
        <w:jc w:val="both"/>
      </w:pPr>
      <w:r>
        <w:rPr>
          <w:rFonts w:ascii="Times New Roman"/>
          <w:b w:val="false"/>
          <w:i w:val="false"/>
          <w:color w:val="000000"/>
          <w:sz w:val="28"/>
        </w:rPr>
        <w:t>
      Перечень основных требований к оказанию государственной услуги (далее – Перечень),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перечень документов и сведений, истребуемых у услугополучателя для оказания государственной услуги и основания для отказа в оказании государственной услуги, установленные законами Республики Казахстан, а также иные сведения с учетом особенностей предоставления государственной услуги изложены в Перечне согласно приложению 1 к настоящим Правилам.</w:t>
      </w:r>
    </w:p>
    <w:bookmarkEnd w:id="158"/>
    <w:bookmarkStart w:name="z223" w:id="159"/>
    <w:p>
      <w:pPr>
        <w:spacing w:after="0"/>
        <w:ind w:left="0"/>
        <w:jc w:val="both"/>
      </w:pPr>
      <w:r>
        <w:rPr>
          <w:rFonts w:ascii="Times New Roman"/>
          <w:b w:val="false"/>
          <w:i w:val="false"/>
          <w:color w:val="000000"/>
          <w:sz w:val="28"/>
        </w:rPr>
        <w:t>
      5. Услугополучатель дает согласие на использование сведений, составляющих охраняемую законом тайну, содержащихся в цифровых системах, при оказании государственных услуг, если иное не предусмотрено законами Республики Казахстан.</w:t>
      </w:r>
    </w:p>
    <w:bookmarkEnd w:id="159"/>
    <w:bookmarkStart w:name="z224" w:id="160"/>
    <w:p>
      <w:pPr>
        <w:spacing w:after="0"/>
        <w:ind w:left="0"/>
        <w:jc w:val="both"/>
      </w:pPr>
      <w:r>
        <w:rPr>
          <w:rFonts w:ascii="Times New Roman"/>
          <w:b w:val="false"/>
          <w:i w:val="false"/>
          <w:color w:val="000000"/>
          <w:sz w:val="28"/>
        </w:rPr>
        <w:t>
      При даче услугополучателем заявления через портал в личный кабинет направляется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160"/>
    <w:bookmarkStart w:name="z225" w:id="161"/>
    <w:p>
      <w:pPr>
        <w:spacing w:after="0"/>
        <w:ind w:left="0"/>
        <w:jc w:val="both"/>
      </w:pPr>
      <w:r>
        <w:rPr>
          <w:rFonts w:ascii="Times New Roman"/>
          <w:b w:val="false"/>
          <w:i w:val="false"/>
          <w:color w:val="000000"/>
          <w:sz w:val="28"/>
        </w:rPr>
        <w:t>
      6. 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соответствующих цифровых систем через шлюз "цифрового правительства"</w:t>
      </w:r>
    </w:p>
    <w:bookmarkEnd w:id="161"/>
    <w:bookmarkStart w:name="z226" w:id="162"/>
    <w:p>
      <w:pPr>
        <w:spacing w:after="0"/>
        <w:ind w:left="0"/>
        <w:jc w:val="both"/>
      </w:pPr>
      <w:r>
        <w:rPr>
          <w:rFonts w:ascii="Times New Roman"/>
          <w:b w:val="false"/>
          <w:i w:val="false"/>
          <w:color w:val="000000"/>
          <w:sz w:val="28"/>
        </w:rPr>
        <w:t>
      Услугодатель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162"/>
    <w:bookmarkStart w:name="z227" w:id="163"/>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163"/>
    <w:bookmarkStart w:name="z228" w:id="164"/>
    <w:p>
      <w:pPr>
        <w:spacing w:after="0"/>
        <w:ind w:left="0"/>
        <w:jc w:val="both"/>
      </w:pPr>
      <w:r>
        <w:rPr>
          <w:rFonts w:ascii="Times New Roman"/>
          <w:b w:val="false"/>
          <w:i w:val="false"/>
          <w:color w:val="000000"/>
          <w:sz w:val="28"/>
        </w:rPr>
        <w:t xml:space="preserve">
      7. Услугодатель в течение 2 (двух) рабочих дней с момента регистрации документов проверяет полноту представленных документов. </w:t>
      </w:r>
    </w:p>
    <w:bookmarkEnd w:id="164"/>
    <w:bookmarkStart w:name="z229" w:id="165"/>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услугодатель проверяет документы на соответствие квалификационным требованиям и перечню документов, подтверждающих соответствие им для осуществления адвокатской деятельности,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20 января 2015 года № 20, (зарегистрирован в Реестре государственной регистрации нормативных правовых актов № 10270).</w:t>
      </w:r>
    </w:p>
    <w:bookmarkEnd w:id="165"/>
    <w:bookmarkStart w:name="z230" w:id="166"/>
    <w:p>
      <w:pPr>
        <w:spacing w:after="0"/>
        <w:ind w:left="0"/>
        <w:jc w:val="both"/>
      </w:pPr>
      <w:r>
        <w:rPr>
          <w:rFonts w:ascii="Times New Roman"/>
          <w:b w:val="false"/>
          <w:i w:val="false"/>
          <w:color w:val="000000"/>
          <w:sz w:val="28"/>
        </w:rPr>
        <w:t>
      В случае неполноты сведений в заявлении, услугодатель в срок не позднее 2 (двух) рабочих дней со дня из поступления, дает мотивированный отказ в дальнейшем рассмотрении заявления. Отказ выдается в форме электронного документа, подписывается ЭЦП уполномоченного лица услугодателя и направляется в личный кабинет услугополучателя.</w:t>
      </w:r>
    </w:p>
    <w:bookmarkEnd w:id="166"/>
    <w:bookmarkStart w:name="z231" w:id="167"/>
    <w:p>
      <w:pPr>
        <w:spacing w:after="0"/>
        <w:ind w:left="0"/>
        <w:jc w:val="both"/>
      </w:pPr>
      <w:r>
        <w:rPr>
          <w:rFonts w:ascii="Times New Roman"/>
          <w:b w:val="false"/>
          <w:i w:val="false"/>
          <w:color w:val="000000"/>
          <w:sz w:val="28"/>
        </w:rPr>
        <w:t>
      8. Документы услугополучателя о допуске к аттестации рассматриваются услугодателем в течение 5 (пяти) рабочих дней с момента регистрации документов.</w:t>
      </w:r>
    </w:p>
    <w:bookmarkEnd w:id="167"/>
    <w:bookmarkStart w:name="z232" w:id="168"/>
    <w:p>
      <w:pPr>
        <w:spacing w:after="0"/>
        <w:ind w:left="0"/>
        <w:jc w:val="both"/>
      </w:pPr>
      <w:r>
        <w:rPr>
          <w:rFonts w:ascii="Times New Roman"/>
          <w:b w:val="false"/>
          <w:i w:val="false"/>
          <w:color w:val="000000"/>
          <w:sz w:val="28"/>
        </w:rPr>
        <w:t>
      9. Основания для отказа в оказании государственной услуги предусмотрены в пункте 9 Перечня согласно приложению 1 к настоящим Правилам.</w:t>
      </w:r>
    </w:p>
    <w:bookmarkEnd w:id="168"/>
    <w:bookmarkStart w:name="z233" w:id="169"/>
    <w:p>
      <w:pPr>
        <w:spacing w:after="0"/>
        <w:ind w:left="0"/>
        <w:jc w:val="both"/>
      </w:pPr>
      <w:r>
        <w:rPr>
          <w:rFonts w:ascii="Times New Roman"/>
          <w:b w:val="false"/>
          <w:i w:val="false"/>
          <w:color w:val="000000"/>
          <w:sz w:val="28"/>
        </w:rPr>
        <w:t>
      10. Для отказа в оказании государственной услуги услугодатель в течение 3 (трех) рабочих дней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69"/>
    <w:bookmarkStart w:name="z234" w:id="170"/>
    <w:p>
      <w:pPr>
        <w:spacing w:after="0"/>
        <w:ind w:left="0"/>
        <w:jc w:val="both"/>
      </w:pPr>
      <w:r>
        <w:rPr>
          <w:rFonts w:ascii="Times New Roman"/>
          <w:b w:val="false"/>
          <w:i w:val="false"/>
          <w:color w:val="000000"/>
          <w:sz w:val="28"/>
        </w:rPr>
        <w:t>
      11. Возражение услугополучателя по предварительному решению принимается услугодателем в течение 2 (двух) рабочих дней со дня его получения.</w:t>
      </w:r>
    </w:p>
    <w:bookmarkEnd w:id="170"/>
    <w:bookmarkStart w:name="z235" w:id="171"/>
    <w:p>
      <w:pPr>
        <w:spacing w:after="0"/>
        <w:ind w:left="0"/>
        <w:jc w:val="both"/>
      </w:pPr>
      <w:r>
        <w:rPr>
          <w:rFonts w:ascii="Times New Roman"/>
          <w:b w:val="false"/>
          <w:i w:val="false"/>
          <w:color w:val="000000"/>
          <w:sz w:val="28"/>
        </w:rPr>
        <w:t>
      12. По результатам заслушивания услугодатель выносит мотивированное решение о допуске либо об отказе в допуске претендента к аттестации.</w:t>
      </w:r>
    </w:p>
    <w:bookmarkEnd w:id="171"/>
    <w:bookmarkStart w:name="z236" w:id="172"/>
    <w:p>
      <w:pPr>
        <w:spacing w:after="0"/>
        <w:ind w:left="0"/>
        <w:jc w:val="both"/>
      </w:pPr>
      <w:r>
        <w:rPr>
          <w:rFonts w:ascii="Times New Roman"/>
          <w:b w:val="false"/>
          <w:i w:val="false"/>
          <w:color w:val="000000"/>
          <w:sz w:val="28"/>
        </w:rPr>
        <w:t xml:space="preserve">
      13. Решение об отказе в допуске к аттестации направляется услугодателем услугополучателю посредством передачи на его абонентский номер короткого текстового сообщения или через портал в личный кабинет не позднее </w:t>
      </w:r>
    </w:p>
    <w:bookmarkEnd w:id="172"/>
    <w:bookmarkStart w:name="z237" w:id="173"/>
    <w:p>
      <w:pPr>
        <w:spacing w:after="0"/>
        <w:ind w:left="0"/>
        <w:jc w:val="both"/>
      </w:pPr>
      <w:r>
        <w:rPr>
          <w:rFonts w:ascii="Times New Roman"/>
          <w:b w:val="false"/>
          <w:i w:val="false"/>
          <w:color w:val="000000"/>
          <w:sz w:val="28"/>
        </w:rPr>
        <w:t>
      10 (десяти) рабочих дней с момента регистрации заявления.</w:t>
      </w:r>
    </w:p>
    <w:bookmarkEnd w:id="173"/>
    <w:bookmarkStart w:name="z238" w:id="174"/>
    <w:p>
      <w:pPr>
        <w:spacing w:after="0"/>
        <w:ind w:left="0"/>
        <w:jc w:val="both"/>
      </w:pPr>
      <w:r>
        <w:rPr>
          <w:rFonts w:ascii="Times New Roman"/>
          <w:b w:val="false"/>
          <w:i w:val="false"/>
          <w:color w:val="000000"/>
          <w:sz w:val="28"/>
        </w:rPr>
        <w:t>
      14. Услугополучатель, допущенный к аттестации, уведомляется услугодателем о месте, дате, времени, порядке проведения аттестации посредством передачи на его абонентский номер короткого текстового сообщения или через портал в личный кабинет в течение 1 (одного) рабочего дня с момента решения о допуске к аттестации.</w:t>
      </w:r>
    </w:p>
    <w:bookmarkEnd w:id="174"/>
    <w:bookmarkStart w:name="z239" w:id="175"/>
    <w:p>
      <w:pPr>
        <w:spacing w:after="0"/>
        <w:ind w:left="0"/>
        <w:jc w:val="both"/>
      </w:pPr>
      <w:r>
        <w:rPr>
          <w:rFonts w:ascii="Times New Roman"/>
          <w:b w:val="false"/>
          <w:i w:val="false"/>
          <w:color w:val="000000"/>
          <w:sz w:val="28"/>
        </w:rPr>
        <w:t>
      15. Услугодатель в течение 1 (одного) рабочего дня с момента решения о допуске к аттестации направляет оператору тестирования список лиц, допущенных к аттестации.</w:t>
      </w:r>
    </w:p>
    <w:bookmarkEnd w:id="175"/>
    <w:bookmarkStart w:name="z240" w:id="176"/>
    <w:p>
      <w:pPr>
        <w:spacing w:after="0"/>
        <w:ind w:left="0"/>
        <w:jc w:val="both"/>
      </w:pPr>
      <w:r>
        <w:rPr>
          <w:rFonts w:ascii="Times New Roman"/>
          <w:b w:val="false"/>
          <w:i w:val="false"/>
          <w:color w:val="000000"/>
          <w:sz w:val="28"/>
        </w:rPr>
        <w:t>
      16. Аттестация проводится в технически оснащенных залах тестирования Оператора тестирования.</w:t>
      </w:r>
    </w:p>
    <w:bookmarkEnd w:id="176"/>
    <w:bookmarkStart w:name="z241" w:id="177"/>
    <w:p>
      <w:pPr>
        <w:spacing w:after="0"/>
        <w:ind w:left="0"/>
        <w:jc w:val="both"/>
      </w:pPr>
      <w:r>
        <w:rPr>
          <w:rFonts w:ascii="Times New Roman"/>
          <w:b w:val="false"/>
          <w:i w:val="false"/>
          <w:color w:val="000000"/>
          <w:sz w:val="28"/>
        </w:rPr>
        <w:t>
      17. Аттестация состоит из двух этапов:</w:t>
      </w:r>
    </w:p>
    <w:bookmarkEnd w:id="177"/>
    <w:bookmarkStart w:name="z242" w:id="178"/>
    <w:p>
      <w:pPr>
        <w:spacing w:after="0"/>
        <w:ind w:left="0"/>
        <w:jc w:val="both"/>
      </w:pPr>
      <w:r>
        <w:rPr>
          <w:rFonts w:ascii="Times New Roman"/>
          <w:b w:val="false"/>
          <w:i w:val="false"/>
          <w:color w:val="000000"/>
          <w:sz w:val="28"/>
        </w:rPr>
        <w:t xml:space="preserve">
      1) комплексного компьютерного тестирования на знание законодательства Республики Казахстан (100 вопросов: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 15,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 15,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 15,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 15,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 15, </w:t>
      </w:r>
      <w:r>
        <w:rPr>
          <w:rFonts w:ascii="Times New Roman"/>
          <w:b w:val="false"/>
          <w:i w:val="false"/>
          <w:color w:val="000000"/>
          <w:sz w:val="28"/>
        </w:rPr>
        <w:t>Административный</w:t>
      </w:r>
      <w:r>
        <w:rPr>
          <w:rFonts w:ascii="Times New Roman"/>
          <w:b w:val="false"/>
          <w:i w:val="false"/>
          <w:color w:val="000000"/>
          <w:sz w:val="28"/>
        </w:rPr>
        <w:t xml:space="preserve"> процедурно-процессуальный кодекс Республики Казахстан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адвокатской деятельности и юридической помощи" – 10);</w:t>
      </w:r>
    </w:p>
    <w:bookmarkEnd w:id="178"/>
    <w:bookmarkStart w:name="z243" w:id="179"/>
    <w:p>
      <w:pPr>
        <w:spacing w:after="0"/>
        <w:ind w:left="0"/>
        <w:jc w:val="both"/>
      </w:pPr>
      <w:r>
        <w:rPr>
          <w:rFonts w:ascii="Times New Roman"/>
          <w:b w:val="false"/>
          <w:i w:val="false"/>
          <w:color w:val="000000"/>
          <w:sz w:val="28"/>
        </w:rPr>
        <w:t>
      2) компьютерного тестирования на проверку должного уровня практических навыков (3 ситуационные задачи по 12 вопросов).</w:t>
      </w:r>
    </w:p>
    <w:bookmarkEnd w:id="179"/>
    <w:bookmarkStart w:name="z244" w:id="180"/>
    <w:p>
      <w:pPr>
        <w:spacing w:after="0"/>
        <w:ind w:left="0"/>
        <w:jc w:val="both"/>
      </w:pPr>
      <w:r>
        <w:rPr>
          <w:rFonts w:ascii="Times New Roman"/>
          <w:b w:val="false"/>
          <w:i w:val="false"/>
          <w:color w:val="000000"/>
          <w:sz w:val="28"/>
        </w:rPr>
        <w:t>
      18. Перечень вопросов, подлежащих включению в аттестационные тесты, формируется Министерством юстиции Республики Казахстан.</w:t>
      </w:r>
    </w:p>
    <w:bookmarkEnd w:id="180"/>
    <w:bookmarkStart w:name="z245" w:id="181"/>
    <w:p>
      <w:pPr>
        <w:spacing w:after="0"/>
        <w:ind w:left="0"/>
        <w:jc w:val="both"/>
      </w:pPr>
      <w:r>
        <w:rPr>
          <w:rFonts w:ascii="Times New Roman"/>
          <w:b w:val="false"/>
          <w:i w:val="false"/>
          <w:color w:val="000000"/>
          <w:sz w:val="28"/>
        </w:rPr>
        <w:t>
      Содержание практического задания для второго этапа аттестации формируется Республиканской коллегией адвокатов.</w:t>
      </w:r>
    </w:p>
    <w:bookmarkEnd w:id="181"/>
    <w:bookmarkStart w:name="z246" w:id="182"/>
    <w:p>
      <w:pPr>
        <w:spacing w:after="0"/>
        <w:ind w:left="0"/>
        <w:jc w:val="both"/>
      </w:pPr>
      <w:r>
        <w:rPr>
          <w:rFonts w:ascii="Times New Roman"/>
          <w:b w:val="false"/>
          <w:i w:val="false"/>
          <w:color w:val="000000"/>
          <w:sz w:val="28"/>
        </w:rPr>
        <w:t>
      19. Вопросы на знание норм законодательства Республики Казахстан содержат не менее трех вариантов ответа с одним правильным.</w:t>
      </w:r>
    </w:p>
    <w:bookmarkEnd w:id="182"/>
    <w:bookmarkStart w:name="z247" w:id="183"/>
    <w:p>
      <w:pPr>
        <w:spacing w:after="0"/>
        <w:ind w:left="0"/>
        <w:jc w:val="both"/>
      </w:pPr>
      <w:r>
        <w:rPr>
          <w:rFonts w:ascii="Times New Roman"/>
          <w:b w:val="false"/>
          <w:i w:val="false"/>
          <w:color w:val="000000"/>
          <w:sz w:val="28"/>
        </w:rPr>
        <w:t>
      Вопросы на проверку должного уровня практических навыков содержат не менее трех вариантов ответа с одним правильным.</w:t>
      </w:r>
    </w:p>
    <w:bookmarkEnd w:id="183"/>
    <w:bookmarkStart w:name="z248" w:id="184"/>
    <w:p>
      <w:pPr>
        <w:spacing w:after="0"/>
        <w:ind w:left="0"/>
        <w:jc w:val="both"/>
      </w:pPr>
      <w:r>
        <w:rPr>
          <w:rFonts w:ascii="Times New Roman"/>
          <w:b w:val="false"/>
          <w:i w:val="false"/>
          <w:color w:val="000000"/>
          <w:sz w:val="28"/>
        </w:rPr>
        <w:t>
      20. Вопросы аттестации и ответы к ним являются конфиденциальной информацией и не подлежат распространению.</w:t>
      </w:r>
    </w:p>
    <w:bookmarkEnd w:id="184"/>
    <w:bookmarkStart w:name="z249" w:id="185"/>
    <w:p>
      <w:pPr>
        <w:spacing w:after="0"/>
        <w:ind w:left="0"/>
        <w:jc w:val="both"/>
      </w:pPr>
      <w:r>
        <w:rPr>
          <w:rFonts w:ascii="Times New Roman"/>
          <w:b w:val="false"/>
          <w:i w:val="false"/>
          <w:color w:val="000000"/>
          <w:sz w:val="28"/>
        </w:rPr>
        <w:t>
      Раскрытие вопросов аттестации и ответов к ним услугополучателю после проведения аттестации не допускается.</w:t>
      </w:r>
    </w:p>
    <w:bookmarkEnd w:id="185"/>
    <w:bookmarkStart w:name="z250" w:id="186"/>
    <w:p>
      <w:pPr>
        <w:spacing w:after="0"/>
        <w:ind w:left="0"/>
        <w:jc w:val="both"/>
      </w:pPr>
      <w:r>
        <w:rPr>
          <w:rFonts w:ascii="Times New Roman"/>
          <w:b w:val="false"/>
          <w:i w:val="false"/>
          <w:color w:val="000000"/>
          <w:sz w:val="28"/>
        </w:rPr>
        <w:t>
      По результатам аттестации услугополучателю Оператором тестирования выдается сертификат или справка об общем количестве набранных баллов (проценте правильных ответов) и о прохождении либо непрохождении тестирования.</w:t>
      </w:r>
    </w:p>
    <w:bookmarkEnd w:id="186"/>
    <w:bookmarkStart w:name="z251" w:id="187"/>
    <w:p>
      <w:pPr>
        <w:spacing w:after="0"/>
        <w:ind w:left="0"/>
        <w:jc w:val="both"/>
      </w:pPr>
      <w:r>
        <w:rPr>
          <w:rFonts w:ascii="Times New Roman"/>
          <w:b w:val="false"/>
          <w:i w:val="false"/>
          <w:color w:val="000000"/>
          <w:sz w:val="28"/>
        </w:rPr>
        <w:t>
      Министерство юстиции Республики Казахстан передает Оператору тестирования вопросы аттестации и ответы к ним посредством электронного носителя.</w:t>
      </w:r>
    </w:p>
    <w:bookmarkEnd w:id="187"/>
    <w:bookmarkStart w:name="z252" w:id="188"/>
    <w:p>
      <w:pPr>
        <w:spacing w:after="0"/>
        <w:ind w:left="0"/>
        <w:jc w:val="both"/>
      </w:pPr>
      <w:r>
        <w:rPr>
          <w:rFonts w:ascii="Times New Roman"/>
          <w:b w:val="false"/>
          <w:i w:val="false"/>
          <w:color w:val="000000"/>
          <w:sz w:val="28"/>
        </w:rPr>
        <w:t>
      Передача вопросов аттестации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188"/>
    <w:bookmarkStart w:name="z253" w:id="189"/>
    <w:p>
      <w:pPr>
        <w:spacing w:after="0"/>
        <w:ind w:left="0"/>
        <w:jc w:val="both"/>
      </w:pPr>
      <w:r>
        <w:rPr>
          <w:rFonts w:ascii="Times New Roman"/>
          <w:b w:val="false"/>
          <w:i w:val="false"/>
          <w:color w:val="000000"/>
          <w:sz w:val="28"/>
        </w:rPr>
        <w:t>
      Обработка, использование, хранение, учет и уничтожение вопросов аттестации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189"/>
    <w:bookmarkStart w:name="z254" w:id="190"/>
    <w:p>
      <w:pPr>
        <w:spacing w:after="0"/>
        <w:ind w:left="0"/>
        <w:jc w:val="both"/>
      </w:pPr>
      <w:r>
        <w:rPr>
          <w:rFonts w:ascii="Times New Roman"/>
          <w:b w:val="false"/>
          <w:i w:val="false"/>
          <w:color w:val="000000"/>
          <w:sz w:val="28"/>
        </w:rPr>
        <w:t>
      Доступ к магнитным носителям информации на СВТ, на котором будет производиться тестирование должен быть заблокирован.</w:t>
      </w:r>
    </w:p>
    <w:bookmarkEnd w:id="190"/>
    <w:bookmarkStart w:name="z255" w:id="191"/>
    <w:p>
      <w:pPr>
        <w:spacing w:after="0"/>
        <w:ind w:left="0"/>
        <w:jc w:val="both"/>
      </w:pPr>
      <w:r>
        <w:rPr>
          <w:rFonts w:ascii="Times New Roman"/>
          <w:b w:val="false"/>
          <w:i w:val="false"/>
          <w:color w:val="000000"/>
          <w:sz w:val="28"/>
        </w:rPr>
        <w:t>
      21. При явке на аттестацию услугополучателю необходимо иметь при себе документ, удостоверяющий его личность либо цифровое удостоверение личности из сервиса цифровых документов (для идентификации).</w:t>
      </w:r>
    </w:p>
    <w:bookmarkEnd w:id="191"/>
    <w:bookmarkStart w:name="z256" w:id="192"/>
    <w:p>
      <w:pPr>
        <w:spacing w:after="0"/>
        <w:ind w:left="0"/>
        <w:jc w:val="both"/>
      </w:pPr>
      <w:r>
        <w:rPr>
          <w:rFonts w:ascii="Times New Roman"/>
          <w:b w:val="false"/>
          <w:i w:val="false"/>
          <w:color w:val="000000"/>
          <w:sz w:val="28"/>
        </w:rPr>
        <w:t>
      22. Перед прохождением аттестации Оператор тестирования информирует услугополучателя о порядке проведения этапов аттестации и их продолжительности.</w:t>
      </w:r>
    </w:p>
    <w:bookmarkEnd w:id="192"/>
    <w:bookmarkStart w:name="z257" w:id="193"/>
    <w:p>
      <w:pPr>
        <w:spacing w:after="0"/>
        <w:ind w:left="0"/>
        <w:jc w:val="both"/>
      </w:pPr>
      <w:r>
        <w:rPr>
          <w:rFonts w:ascii="Times New Roman"/>
          <w:b w:val="false"/>
          <w:i w:val="false"/>
          <w:color w:val="000000"/>
          <w:sz w:val="28"/>
        </w:rPr>
        <w:t>
      23. Услугополучатель по своему выбору проходит аттестацию на государственном или русском языках.</w:t>
      </w:r>
    </w:p>
    <w:bookmarkEnd w:id="193"/>
    <w:bookmarkStart w:name="z258" w:id="194"/>
    <w:p>
      <w:pPr>
        <w:spacing w:after="0"/>
        <w:ind w:left="0"/>
        <w:jc w:val="both"/>
      </w:pPr>
      <w:r>
        <w:rPr>
          <w:rFonts w:ascii="Times New Roman"/>
          <w:b w:val="false"/>
          <w:i w:val="false"/>
          <w:color w:val="000000"/>
          <w:sz w:val="28"/>
        </w:rPr>
        <w:t>
      24. При проведении аттестации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194"/>
    <w:bookmarkStart w:name="z259" w:id="195"/>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195"/>
    <w:bookmarkStart w:name="z260" w:id="196"/>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текущей аттестации.</w:t>
      </w:r>
    </w:p>
    <w:bookmarkEnd w:id="196"/>
    <w:bookmarkStart w:name="z261" w:id="197"/>
    <w:p>
      <w:pPr>
        <w:spacing w:after="0"/>
        <w:ind w:left="0"/>
        <w:jc w:val="both"/>
      </w:pPr>
      <w:r>
        <w:rPr>
          <w:rFonts w:ascii="Times New Roman"/>
          <w:b w:val="false"/>
          <w:i w:val="false"/>
          <w:color w:val="000000"/>
          <w:sz w:val="28"/>
        </w:rPr>
        <w:t>
      25. Услугополучатель, отстраненный от аттестации, повторно подает заявление о допуске к аттестации по истечении 3 (трех) месяцев со дня вынесения решения.</w:t>
      </w:r>
    </w:p>
    <w:bookmarkEnd w:id="197"/>
    <w:bookmarkStart w:name="z262" w:id="198"/>
    <w:p>
      <w:pPr>
        <w:spacing w:after="0"/>
        <w:ind w:left="0"/>
        <w:jc w:val="both"/>
      </w:pPr>
      <w:r>
        <w:rPr>
          <w:rFonts w:ascii="Times New Roman"/>
          <w:b w:val="false"/>
          <w:i w:val="false"/>
          <w:color w:val="000000"/>
          <w:sz w:val="28"/>
        </w:rPr>
        <w:t>
      26. В случае установления услугодателем технических неполадок и/или ошибок в процессе компьютерного тестирования либо в практических заданиях (не зависящих от услугополучателя), которая подтверждается актом технического сбоя, услугодатель принимает решение о допуске на второй этап аттестации путем направления мотивированного письма в адрес Оператора тестирования.</w:t>
      </w:r>
    </w:p>
    <w:bookmarkEnd w:id="198"/>
    <w:bookmarkStart w:name="z263" w:id="199"/>
    <w:p>
      <w:pPr>
        <w:spacing w:after="0"/>
        <w:ind w:left="0"/>
        <w:jc w:val="both"/>
      </w:pPr>
      <w:r>
        <w:rPr>
          <w:rFonts w:ascii="Times New Roman"/>
          <w:b w:val="false"/>
          <w:i w:val="false"/>
          <w:color w:val="000000"/>
          <w:sz w:val="28"/>
        </w:rPr>
        <w:t>
      Основанием для допуска на второй этап аттестации является наличие ошибок (не зависящих от услугополучателя) в правильно отмеченных ответах услугополучателя, позволяющие ему набрать 70 % (семьдесят) и более от общего числа предложенных вопросов.</w:t>
      </w:r>
    </w:p>
    <w:bookmarkEnd w:id="199"/>
    <w:bookmarkStart w:name="z264" w:id="200"/>
    <w:p>
      <w:pPr>
        <w:spacing w:after="0"/>
        <w:ind w:left="0"/>
        <w:jc w:val="both"/>
      </w:pPr>
      <w:r>
        <w:rPr>
          <w:rFonts w:ascii="Times New Roman"/>
          <w:b w:val="false"/>
          <w:i w:val="false"/>
          <w:color w:val="000000"/>
          <w:sz w:val="28"/>
        </w:rPr>
        <w:t>
      При установлении ошибок (не зависящих от услугополучателя) в практических заданиях услугополучателю выдается мотивированное решение об аттестации.</w:t>
      </w:r>
    </w:p>
    <w:bookmarkEnd w:id="200"/>
    <w:bookmarkStart w:name="z265" w:id="201"/>
    <w:p>
      <w:pPr>
        <w:spacing w:after="0"/>
        <w:ind w:left="0"/>
        <w:jc w:val="both"/>
      </w:pPr>
      <w:r>
        <w:rPr>
          <w:rFonts w:ascii="Times New Roman"/>
          <w:b w:val="false"/>
          <w:i w:val="false"/>
          <w:color w:val="000000"/>
          <w:sz w:val="28"/>
        </w:rPr>
        <w:t>
      27.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201"/>
    <w:bookmarkStart w:name="z266" w:id="202"/>
    <w:p>
      <w:pPr>
        <w:spacing w:after="0"/>
        <w:ind w:left="0"/>
        <w:jc w:val="both"/>
      </w:pPr>
      <w:r>
        <w:rPr>
          <w:rFonts w:ascii="Times New Roman"/>
          <w:b w:val="false"/>
          <w:i w:val="false"/>
          <w:color w:val="000000"/>
          <w:sz w:val="28"/>
        </w:rPr>
        <w:t>
      В этом случае услугополучатель повторно проходит аттестацию.</w:t>
      </w:r>
    </w:p>
    <w:bookmarkEnd w:id="202"/>
    <w:bookmarkStart w:name="z267" w:id="203"/>
    <w:p>
      <w:pPr>
        <w:spacing w:after="0"/>
        <w:ind w:left="0"/>
        <w:jc w:val="both"/>
      </w:pPr>
      <w:r>
        <w:rPr>
          <w:rFonts w:ascii="Times New Roman"/>
          <w:b w:val="false"/>
          <w:i w:val="false"/>
          <w:color w:val="000000"/>
          <w:sz w:val="28"/>
        </w:rPr>
        <w:t>
      28. Общее время, отведенное на выполнение комплексного компьютерного тестирования на знание законодательства – 90 (девяносто) минут (100 вопросов).</w:t>
      </w:r>
    </w:p>
    <w:bookmarkEnd w:id="203"/>
    <w:bookmarkStart w:name="z268" w:id="204"/>
    <w:p>
      <w:pPr>
        <w:spacing w:after="0"/>
        <w:ind w:left="0"/>
        <w:jc w:val="both"/>
      </w:pPr>
      <w:r>
        <w:rPr>
          <w:rFonts w:ascii="Times New Roman"/>
          <w:b w:val="false"/>
          <w:i w:val="false"/>
          <w:color w:val="000000"/>
          <w:sz w:val="28"/>
        </w:rPr>
        <w:t>
      Общее время, отведенное на выполнение теста на проверку должного уровня практических навыков – 30 (тридцать) минут (не менее 12 вопросов к 3 практическим ситуациям).</w:t>
      </w:r>
    </w:p>
    <w:bookmarkEnd w:id="204"/>
    <w:bookmarkStart w:name="z269" w:id="205"/>
    <w:p>
      <w:pPr>
        <w:spacing w:after="0"/>
        <w:ind w:left="0"/>
        <w:jc w:val="both"/>
      </w:pPr>
      <w:r>
        <w:rPr>
          <w:rFonts w:ascii="Times New Roman"/>
          <w:b w:val="false"/>
          <w:i w:val="false"/>
          <w:color w:val="000000"/>
          <w:sz w:val="28"/>
        </w:rPr>
        <w:t>
      Для лиц, имеющие стойкие физические ограничения, препятствующие самостоятельному прохождению процедур аттестации (в том числе нарушения зрения либо функций верхних конечностей):</w:t>
      </w:r>
    </w:p>
    <w:bookmarkEnd w:id="205"/>
    <w:bookmarkStart w:name="z270" w:id="206"/>
    <w:p>
      <w:pPr>
        <w:spacing w:after="0"/>
        <w:ind w:left="0"/>
        <w:jc w:val="both"/>
      </w:pPr>
      <w:r>
        <w:rPr>
          <w:rFonts w:ascii="Times New Roman"/>
          <w:b w:val="false"/>
          <w:i w:val="false"/>
          <w:color w:val="000000"/>
          <w:sz w:val="28"/>
        </w:rPr>
        <w:t>
      1) на выполнение комплексного компьютерного тестирования на знание законодательства Республики Казахстан дополнительно предоставляется 30 минут.</w:t>
      </w:r>
    </w:p>
    <w:bookmarkEnd w:id="206"/>
    <w:bookmarkStart w:name="z271" w:id="207"/>
    <w:p>
      <w:pPr>
        <w:spacing w:after="0"/>
        <w:ind w:left="0"/>
        <w:jc w:val="both"/>
      </w:pPr>
      <w:r>
        <w:rPr>
          <w:rFonts w:ascii="Times New Roman"/>
          <w:b w:val="false"/>
          <w:i w:val="false"/>
          <w:color w:val="000000"/>
          <w:sz w:val="28"/>
        </w:rPr>
        <w:t>
      2) на выполнение компьютерного тестирования на проверку должного уровня практических навыков дополнительно предоставляется 20 минут.</w:t>
      </w:r>
    </w:p>
    <w:bookmarkEnd w:id="207"/>
    <w:bookmarkStart w:name="z272" w:id="208"/>
    <w:p>
      <w:pPr>
        <w:spacing w:after="0"/>
        <w:ind w:left="0"/>
        <w:jc w:val="both"/>
      </w:pPr>
      <w:r>
        <w:rPr>
          <w:rFonts w:ascii="Times New Roman"/>
          <w:b w:val="false"/>
          <w:i w:val="false"/>
          <w:color w:val="000000"/>
          <w:sz w:val="28"/>
        </w:rPr>
        <w:t>
      29. Услугополучатель считается прошедшим комплексное компьютерное тестирование на знание законодательства Республики Казахстан, если количество правильных ответов составляет 70 % (семьдесят) и более от общего числа предложенных вопросов, и допускается ко второму этапу компьютерного тестирования на проверку должного уровня практических навыков.</w:t>
      </w:r>
    </w:p>
    <w:bookmarkEnd w:id="208"/>
    <w:bookmarkStart w:name="z273" w:id="209"/>
    <w:p>
      <w:pPr>
        <w:spacing w:after="0"/>
        <w:ind w:left="0"/>
        <w:jc w:val="both"/>
      </w:pPr>
      <w:r>
        <w:rPr>
          <w:rFonts w:ascii="Times New Roman"/>
          <w:b w:val="false"/>
          <w:i w:val="false"/>
          <w:color w:val="000000"/>
          <w:sz w:val="28"/>
        </w:rPr>
        <w:t>
      Услугополучатель считается прошедшим компьютерное тестирование на проверку должного уровня практических навыков, если количество правильных ответов составляет 65 % (шестьдесят пять) и более от общего числа предложенных вопросов.</w:t>
      </w:r>
    </w:p>
    <w:bookmarkEnd w:id="209"/>
    <w:bookmarkStart w:name="z274" w:id="210"/>
    <w:p>
      <w:pPr>
        <w:spacing w:after="0"/>
        <w:ind w:left="0"/>
        <w:jc w:val="both"/>
      </w:pPr>
      <w:r>
        <w:rPr>
          <w:rFonts w:ascii="Times New Roman"/>
          <w:b w:val="false"/>
          <w:i w:val="false"/>
          <w:color w:val="000000"/>
          <w:sz w:val="28"/>
        </w:rPr>
        <w:t>
      Услугополучатель считается прошедшим аттестацию при положительном прохождении двух этапов аттестации.</w:t>
      </w:r>
    </w:p>
    <w:bookmarkEnd w:id="210"/>
    <w:bookmarkStart w:name="z275" w:id="211"/>
    <w:p>
      <w:pPr>
        <w:spacing w:after="0"/>
        <w:ind w:left="0"/>
        <w:jc w:val="both"/>
      </w:pPr>
      <w:r>
        <w:rPr>
          <w:rFonts w:ascii="Times New Roman"/>
          <w:b w:val="false"/>
          <w:i w:val="false"/>
          <w:color w:val="000000"/>
          <w:sz w:val="28"/>
        </w:rPr>
        <w:t>
      30. Кандидаты, получившие результаты аттестации ниже установленных значений, допускаются к повторной аттестации по истечении 3 (трех) месяцев со дня прохождения тестирования.</w:t>
      </w:r>
    </w:p>
    <w:bookmarkEnd w:id="211"/>
    <w:bookmarkStart w:name="z276" w:id="212"/>
    <w:p>
      <w:pPr>
        <w:spacing w:after="0"/>
        <w:ind w:left="0"/>
        <w:jc w:val="both"/>
      </w:pPr>
      <w:r>
        <w:rPr>
          <w:rFonts w:ascii="Times New Roman"/>
          <w:b w:val="false"/>
          <w:i w:val="false"/>
          <w:color w:val="000000"/>
          <w:sz w:val="28"/>
        </w:rPr>
        <w:t>
      31. Результаты прохождения каждого этапа аттестации направляются Оператором тестирования услугодателю в течение 1 (одного) рабочего дня после прохождения услугополучателем последнего этапа аттестации.</w:t>
      </w:r>
    </w:p>
    <w:bookmarkEnd w:id="212"/>
    <w:bookmarkStart w:name="z277" w:id="213"/>
    <w:p>
      <w:pPr>
        <w:spacing w:after="0"/>
        <w:ind w:left="0"/>
        <w:jc w:val="both"/>
      </w:pPr>
      <w:r>
        <w:rPr>
          <w:rFonts w:ascii="Times New Roman"/>
          <w:b w:val="false"/>
          <w:i w:val="false"/>
          <w:color w:val="000000"/>
          <w:sz w:val="28"/>
        </w:rPr>
        <w:t>
      32. Результатом оказания государственной услуги является мотивированное решение об аттестации/неаттестации по форме, согласно приложениям 1 к настоящему Правилам.</w:t>
      </w:r>
    </w:p>
    <w:bookmarkEnd w:id="213"/>
    <w:bookmarkStart w:name="z278" w:id="214"/>
    <w:p>
      <w:pPr>
        <w:spacing w:after="0"/>
        <w:ind w:left="0"/>
        <w:jc w:val="both"/>
      </w:pPr>
      <w:r>
        <w:rPr>
          <w:rFonts w:ascii="Times New Roman"/>
          <w:b w:val="false"/>
          <w:i w:val="false"/>
          <w:color w:val="000000"/>
          <w:sz w:val="28"/>
        </w:rPr>
        <w:t>
      Результат оказания государственной услуги оформляется в электронной форме, заверяется ЭЦП уполномоченного лица услугодателя и направляется в личный кабинет услугополучателя в форме электронного документа.</w:t>
      </w:r>
    </w:p>
    <w:bookmarkEnd w:id="214"/>
    <w:bookmarkStart w:name="z279" w:id="215"/>
    <w:p>
      <w:pPr>
        <w:spacing w:after="0"/>
        <w:ind w:left="0"/>
        <w:jc w:val="both"/>
      </w:pPr>
      <w:r>
        <w:rPr>
          <w:rFonts w:ascii="Times New Roman"/>
          <w:b w:val="false"/>
          <w:i w:val="false"/>
          <w:color w:val="000000"/>
          <w:sz w:val="28"/>
        </w:rPr>
        <w:t>
      33. Услугополучатель, не явившийся на аттестацию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услугодателем. При этом заявление должно быть предоставлено не позднее 5 рабочих дней со дня пропуска тестирования.</w:t>
      </w:r>
    </w:p>
    <w:bookmarkEnd w:id="215"/>
    <w:bookmarkStart w:name="z280" w:id="216"/>
    <w:p>
      <w:pPr>
        <w:spacing w:after="0"/>
        <w:ind w:left="0"/>
        <w:jc w:val="both"/>
      </w:pPr>
      <w:r>
        <w:rPr>
          <w:rFonts w:ascii="Times New Roman"/>
          <w:b w:val="false"/>
          <w:i w:val="false"/>
          <w:color w:val="000000"/>
          <w:sz w:val="28"/>
        </w:rPr>
        <w:t>
      Услугополучателю, не явившемуся на аттестацию без уважительной причины отказывается в оказании государственной услуги. В этом случае услугополучатель повторно подает заявление о допуске к аттестации.</w:t>
      </w:r>
    </w:p>
    <w:bookmarkEnd w:id="216"/>
    <w:bookmarkStart w:name="z281" w:id="217"/>
    <w:p>
      <w:pPr>
        <w:spacing w:after="0"/>
        <w:ind w:left="0"/>
        <w:jc w:val="both"/>
      </w:pPr>
      <w:r>
        <w:rPr>
          <w:rFonts w:ascii="Times New Roman"/>
          <w:b w:val="false"/>
          <w:i w:val="false"/>
          <w:color w:val="000000"/>
          <w:sz w:val="28"/>
        </w:rPr>
        <w:t>
      34. Решение об аттестации является действительным в течение трех лет со дня его вынесения.</w:t>
      </w:r>
    </w:p>
    <w:bookmarkEnd w:id="217"/>
    <w:bookmarkStart w:name="z282" w:id="218"/>
    <w:p>
      <w:pPr>
        <w:spacing w:after="0"/>
        <w:ind w:left="0"/>
        <w:jc w:val="left"/>
      </w:pPr>
      <w:r>
        <w:rPr>
          <w:rFonts w:ascii="Times New Roman"/>
          <w:b/>
          <w:i w:val="false"/>
          <w:color w:val="000000"/>
        </w:rPr>
        <w:t xml:space="preserve"> Глава 3. Пробная аттестация</w:t>
      </w:r>
    </w:p>
    <w:bookmarkEnd w:id="218"/>
    <w:bookmarkStart w:name="z283" w:id="219"/>
    <w:p>
      <w:pPr>
        <w:spacing w:after="0"/>
        <w:ind w:left="0"/>
        <w:jc w:val="both"/>
      </w:pPr>
      <w:r>
        <w:rPr>
          <w:rFonts w:ascii="Times New Roman"/>
          <w:b w:val="false"/>
          <w:i w:val="false"/>
          <w:color w:val="000000"/>
          <w:sz w:val="28"/>
        </w:rPr>
        <w:t>
      35. Услугополучатель в целях проверки знаний законодательства Республики Казахстан в сфере адвокатуры, а также подготовки к прохождению аттестации имеет возможность пройти пробную аттестацию.</w:t>
      </w:r>
    </w:p>
    <w:bookmarkEnd w:id="219"/>
    <w:bookmarkStart w:name="z284" w:id="220"/>
    <w:p>
      <w:pPr>
        <w:spacing w:after="0"/>
        <w:ind w:left="0"/>
        <w:jc w:val="both"/>
      </w:pPr>
      <w:r>
        <w:rPr>
          <w:rFonts w:ascii="Times New Roman"/>
          <w:b w:val="false"/>
          <w:i w:val="false"/>
          <w:color w:val="000000"/>
          <w:sz w:val="28"/>
        </w:rPr>
        <w:t>
      Результаты пробной аттестации не являются основанием для вынесения мотивированного решения об аттестации/неаттестации.</w:t>
      </w:r>
    </w:p>
    <w:bookmarkEnd w:id="220"/>
    <w:bookmarkStart w:name="z285" w:id="221"/>
    <w:p>
      <w:pPr>
        <w:spacing w:after="0"/>
        <w:ind w:left="0"/>
        <w:jc w:val="both"/>
      </w:pPr>
      <w:r>
        <w:rPr>
          <w:rFonts w:ascii="Times New Roman"/>
          <w:b w:val="false"/>
          <w:i w:val="false"/>
          <w:color w:val="000000"/>
          <w:sz w:val="28"/>
        </w:rPr>
        <w:t>
      Условия и порядок прохождения услугополучателем пробной аттестации устанавливается Оператором тестирования.</w:t>
      </w:r>
    </w:p>
    <w:bookmarkEnd w:id="221"/>
    <w:bookmarkStart w:name="z286" w:id="222"/>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услугодателей, и (или) их должностных лиц по вопросам оказания государственных услуг</w:t>
      </w:r>
    </w:p>
    <w:bookmarkEnd w:id="222"/>
    <w:bookmarkStart w:name="z287" w:id="223"/>
    <w:p>
      <w:pPr>
        <w:spacing w:after="0"/>
        <w:ind w:left="0"/>
        <w:jc w:val="both"/>
      </w:pPr>
      <w:r>
        <w:rPr>
          <w:rFonts w:ascii="Times New Roman"/>
          <w:b w:val="false"/>
          <w:i w:val="false"/>
          <w:color w:val="000000"/>
          <w:sz w:val="28"/>
        </w:rPr>
        <w:t>
      36. Жалоба подается на имя руководителя услугодателя www.adilet.gov.kz.</w:t>
      </w:r>
    </w:p>
    <w:bookmarkEnd w:id="223"/>
    <w:bookmarkStart w:name="z288" w:id="224"/>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"цифрового правительства" либо нарочно через канцелярию услугодателя или Министерства юстиции Республики Казахстан.</w:t>
      </w:r>
    </w:p>
    <w:bookmarkEnd w:id="224"/>
    <w:bookmarkStart w:name="z289" w:id="22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Министерства юстиции Республики Казахстан, подлежит рассмотрению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225"/>
    <w:bookmarkStart w:name="z290" w:id="226"/>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посредством веб-портала "цифрового правительства" либо выдается нарочно в канцелярии услугодателя.</w:t>
      </w:r>
    </w:p>
    <w:bookmarkEnd w:id="226"/>
    <w:bookmarkStart w:name="z291" w:id="22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27"/>
    <w:bookmarkStart w:name="z292" w:id="22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аттестации лиц, претендующих на занятие адвокатской деятельностью" (далее – Перечень)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 портал "цифрового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об аттестации либо решение о неаттестации по форме согласно приложению 2 к Правилам проведения аттестации лиц, претендующих на занятие адвокатской деятельностью, утвержденных </w:t>
            </w:r>
            <w:r>
              <w:rPr>
                <w:rFonts w:ascii="Times New Roman"/>
                <w:b w:val="false"/>
                <w:i w:val="false"/>
                <w:color w:val="000000"/>
                <w:sz w:val="20"/>
              </w:rPr>
              <w:t>приказом</w:t>
            </w:r>
            <w:r>
              <w:rPr>
                <w:rFonts w:ascii="Times New Roman"/>
                <w:b w:val="false"/>
                <w:i w:val="false"/>
                <w:color w:val="000000"/>
                <w:sz w:val="20"/>
              </w:rPr>
              <w:t xml:space="preserve"> и.о. Министра юстиции Республики Казахстан от 28 мая 2020 года № 61 (зарегистрирован в Реестре государственной регистрации нормативных правовых актов под № 20774)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 с понедельника по пятницу, с 8-00 до 17-30 часов, с перерывом на обед с 12-00 до 13-30 часов, кроме выходных и праздничных дней;</w:t>
            </w:r>
          </w:p>
          <w:p>
            <w:pPr>
              <w:spacing w:after="20"/>
              <w:ind w:left="20"/>
              <w:jc w:val="both"/>
            </w:pPr>
            <w:r>
              <w:rPr>
                <w:rFonts w:ascii="Times New Roman"/>
                <w:b w:val="false"/>
                <w:i w:val="false"/>
                <w:color w:val="000000"/>
                <w:sz w:val="20"/>
              </w:rPr>
              <w:t>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результаты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допуске к аттестации по форме согласно приложению 1 настоящему Перечню;</w:t>
            </w:r>
          </w:p>
          <w:p>
            <w:pPr>
              <w:spacing w:after="20"/>
              <w:ind w:left="20"/>
              <w:jc w:val="both"/>
            </w:pPr>
            <w:r>
              <w:rPr>
                <w:rFonts w:ascii="Times New Roman"/>
                <w:b w:val="false"/>
                <w:i w:val="false"/>
                <w:color w:val="000000"/>
                <w:sz w:val="20"/>
              </w:rPr>
              <w:t>
2) форма сведений для прохождения аттестации на занятие адвокатской деятельностью по форме согласно приложению 2 настоящему Перечню.</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соответствующих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 www.adilet.gov.kz;</w:t>
            </w:r>
          </w:p>
          <w:p>
            <w:pPr>
              <w:spacing w:after="20"/>
              <w:ind w:left="20"/>
              <w:jc w:val="both"/>
            </w:pPr>
            <w:r>
              <w:rPr>
                <w:rFonts w:ascii="Times New Roman"/>
                <w:b w:val="false"/>
                <w:i w:val="false"/>
                <w:color w:val="000000"/>
                <w:sz w:val="20"/>
              </w:rPr>
              <w:t>
2) портале.</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
По выбору услугополучателя государственная услуга может оказывается по принципу "одного заявления" в совокупности с государственной услугой "Выдача лицензии на занятие адвокатской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заявления</w:t>
            </w:r>
            <w:r>
              <w:br/>
            </w:r>
            <w:r>
              <w:rPr>
                <w:rFonts w:ascii="Times New Roman"/>
                <w:b w:val="false"/>
                <w:i w:val="false"/>
                <w:color w:val="000000"/>
                <w:sz w:val="20"/>
              </w:rPr>
              <w:t>Департамент юстиции</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 столицы</w:t>
            </w:r>
          </w:p>
        </w:tc>
      </w:tr>
    </w:tbl>
    <w:bookmarkStart w:name="z306" w:id="229"/>
    <w:p>
      <w:pPr>
        <w:spacing w:after="0"/>
        <w:ind w:left="0"/>
        <w:jc w:val="left"/>
      </w:pPr>
      <w:r>
        <w:rPr>
          <w:rFonts w:ascii="Times New Roman"/>
          <w:b/>
          <w:i w:val="false"/>
          <w:color w:val="000000"/>
        </w:rPr>
        <w:t xml:space="preserve"> Заявление о допуске к аттестации</w:t>
      </w:r>
    </w:p>
    <w:bookmarkEnd w:id="229"/>
    <w:p>
      <w:pPr>
        <w:spacing w:after="0"/>
        <w:ind w:left="0"/>
        <w:jc w:val="both"/>
      </w:pPr>
      <w:bookmarkStart w:name="z307" w:id="230"/>
      <w:r>
        <w:rPr>
          <w:rFonts w:ascii="Times New Roman"/>
          <w:b w:val="false"/>
          <w:i w:val="false"/>
          <w:color w:val="000000"/>
          <w:sz w:val="28"/>
        </w:rPr>
        <w:t>
      Прошу Вас допустить меня к аттестации на занятие адвокатской деятельностью.</w:t>
      </w:r>
    </w:p>
    <w:bookmarkEnd w:id="230"/>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за предоставление достоверных сведений несу персональную ответственность;</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допуска или отказа к прохождению</w:t>
      </w:r>
    </w:p>
    <w:p>
      <w:pPr>
        <w:spacing w:after="0"/>
        <w:ind w:left="0"/>
        <w:jc w:val="both"/>
      </w:pPr>
      <w:r>
        <w:rPr>
          <w:rFonts w:ascii="Times New Roman"/>
          <w:b w:val="false"/>
          <w:i w:val="false"/>
          <w:color w:val="000000"/>
          <w:sz w:val="28"/>
        </w:rPr>
        <w:t>аттестации; 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цифровых системах, при выдаче лицензии и (или) приложения</w:t>
      </w:r>
    </w:p>
    <w:p>
      <w:pPr>
        <w:spacing w:after="0"/>
        <w:ind w:left="0"/>
        <w:jc w:val="both"/>
      </w:pPr>
      <w:r>
        <w:rPr>
          <w:rFonts w:ascii="Times New Roman"/>
          <w:b w:val="false"/>
          <w:i w:val="false"/>
          <w:color w:val="000000"/>
          <w:sz w:val="28"/>
        </w:rPr>
        <w:t>к лицензии.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Физическое лицо 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w:t>
      </w:r>
    </w:p>
    <w:p>
      <w:pPr>
        <w:spacing w:after="0"/>
        <w:ind w:left="0"/>
        <w:jc w:val="both"/>
      </w:pPr>
      <w:r>
        <w:rPr>
          <w:rFonts w:ascii="Times New Roman"/>
          <w:b w:val="false"/>
          <w:i w:val="false"/>
          <w:color w:val="000000"/>
          <w:sz w:val="28"/>
        </w:rPr>
        <w:t>Перечень прилагаемых документов:</w:t>
      </w:r>
    </w:p>
    <w:p>
      <w:pPr>
        <w:spacing w:after="0"/>
        <w:ind w:left="0"/>
        <w:jc w:val="both"/>
      </w:pPr>
      <w:r>
        <w:rPr>
          <w:rFonts w:ascii="Times New Roman"/>
          <w:b w:val="false"/>
          <w:i w:val="false"/>
          <w:color w:val="000000"/>
          <w:sz w:val="28"/>
        </w:rPr>
        <w:t>1. ________________________________</w:t>
      </w:r>
    </w:p>
    <w:p>
      <w:pPr>
        <w:spacing w:after="0"/>
        <w:ind w:left="0"/>
        <w:jc w:val="both"/>
      </w:pPr>
      <w:r>
        <w:rPr>
          <w:rFonts w:ascii="Times New Roman"/>
          <w:b w:val="false"/>
          <w:i w:val="false"/>
          <w:color w:val="000000"/>
          <w:sz w:val="28"/>
        </w:rPr>
        <w:t>2. ________________________________</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цифровых системах.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услугополучателя</w:t>
      </w:r>
    </w:p>
    <w:p>
      <w:pPr>
        <w:spacing w:after="0"/>
        <w:ind w:left="0"/>
        <w:jc w:val="both"/>
      </w:pPr>
      <w:r>
        <w:rPr>
          <w:rFonts w:ascii="Times New Roman"/>
          <w:b w:val="false"/>
          <w:i w:val="false"/>
          <w:color w:val="000000"/>
          <w:sz w:val="28"/>
        </w:rPr>
        <w:t>Дата подачи заявления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аттестации лиц,</w:t>
            </w:r>
            <w:r>
              <w:br/>
            </w:r>
            <w:r>
              <w:rPr>
                <w:rFonts w:ascii="Times New Roman"/>
                <w:b w:val="false"/>
                <w:i w:val="false"/>
                <w:color w:val="000000"/>
                <w:sz w:val="20"/>
              </w:rPr>
              <w:t>претендующих на занятие</w:t>
            </w:r>
            <w:r>
              <w:br/>
            </w:r>
            <w:r>
              <w:rPr>
                <w:rFonts w:ascii="Times New Roman"/>
                <w:b w:val="false"/>
                <w:i w:val="false"/>
                <w:color w:val="000000"/>
                <w:sz w:val="20"/>
              </w:rPr>
              <w:t>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0" w:id="231"/>
    <w:p>
      <w:pPr>
        <w:spacing w:after="0"/>
        <w:ind w:left="0"/>
        <w:jc w:val="left"/>
      </w:pPr>
      <w:r>
        <w:rPr>
          <w:rFonts w:ascii="Times New Roman"/>
          <w:b/>
          <w:i w:val="false"/>
          <w:color w:val="000000"/>
        </w:rPr>
        <w:t xml:space="preserve"> Форма сведений для прохождения аттестации на занятие адвокатской деятельностью</w:t>
      </w:r>
      <w:r>
        <w:br/>
      </w:r>
      <w:r>
        <w:rPr>
          <w:rFonts w:ascii="Times New Roman"/>
          <w:b/>
          <w:i w:val="false"/>
          <w:color w:val="000000"/>
        </w:rPr>
        <w:t>_________________________________________________________________</w:t>
      </w:r>
      <w:r>
        <w:br/>
      </w:r>
      <w:r>
        <w:rPr>
          <w:rFonts w:ascii="Times New Roman"/>
          <w:b/>
          <w:i w:val="false"/>
          <w:color w:val="000000"/>
        </w:rPr>
        <w:t>фамилия, имя, отчество (при его наличии) физического лица,</w:t>
      </w:r>
      <w:r>
        <w:br/>
      </w:r>
      <w:r>
        <w:rPr>
          <w:rFonts w:ascii="Times New Roman"/>
          <w:b/>
          <w:i w:val="false"/>
          <w:color w:val="000000"/>
        </w:rPr>
        <w:t>индивидуальный идентификационный номер)</w:t>
      </w:r>
    </w:p>
    <w:bookmarkEnd w:id="231"/>
    <w:bookmarkStart w:name="z311" w:id="232"/>
    <w:p>
      <w:pPr>
        <w:spacing w:after="0"/>
        <w:ind w:left="0"/>
        <w:jc w:val="both"/>
      </w:pPr>
      <w:r>
        <w:rPr>
          <w:rFonts w:ascii="Times New Roman"/>
          <w:b w:val="false"/>
          <w:i w:val="false"/>
          <w:color w:val="000000"/>
          <w:sz w:val="28"/>
        </w:rPr>
        <w:t>
      I. Сведения о дипломе:</w:t>
      </w:r>
    </w:p>
    <w:bookmarkEnd w:id="232"/>
    <w:bookmarkStart w:name="z312" w:id="233"/>
    <w:p>
      <w:pPr>
        <w:spacing w:after="0"/>
        <w:ind w:left="0"/>
        <w:jc w:val="both"/>
      </w:pPr>
      <w:r>
        <w:rPr>
          <w:rFonts w:ascii="Times New Roman"/>
          <w:b w:val="false"/>
          <w:i w:val="false"/>
          <w:color w:val="000000"/>
          <w:sz w:val="28"/>
        </w:rPr>
        <w:t>
      1. Наименование высшего учебного заведения __________________________</w:t>
      </w:r>
    </w:p>
    <w:bookmarkEnd w:id="233"/>
    <w:bookmarkStart w:name="z313" w:id="234"/>
    <w:p>
      <w:pPr>
        <w:spacing w:after="0"/>
        <w:ind w:left="0"/>
        <w:jc w:val="both"/>
      </w:pPr>
      <w:r>
        <w:rPr>
          <w:rFonts w:ascii="Times New Roman"/>
          <w:b w:val="false"/>
          <w:i w:val="false"/>
          <w:color w:val="000000"/>
          <w:sz w:val="28"/>
        </w:rPr>
        <w:t>
      2. Код специальности _____________________________________________</w:t>
      </w:r>
    </w:p>
    <w:bookmarkEnd w:id="234"/>
    <w:bookmarkStart w:name="z314" w:id="235"/>
    <w:p>
      <w:pPr>
        <w:spacing w:after="0"/>
        <w:ind w:left="0"/>
        <w:jc w:val="both"/>
      </w:pPr>
      <w:r>
        <w:rPr>
          <w:rFonts w:ascii="Times New Roman"/>
          <w:b w:val="false"/>
          <w:i w:val="false"/>
          <w:color w:val="000000"/>
          <w:sz w:val="28"/>
        </w:rPr>
        <w:t>
      3. Номер диплома __________________________________________________</w:t>
      </w:r>
    </w:p>
    <w:bookmarkEnd w:id="235"/>
    <w:bookmarkStart w:name="z315" w:id="236"/>
    <w:p>
      <w:pPr>
        <w:spacing w:after="0"/>
        <w:ind w:left="0"/>
        <w:jc w:val="both"/>
      </w:pPr>
      <w:r>
        <w:rPr>
          <w:rFonts w:ascii="Times New Roman"/>
          <w:b w:val="false"/>
          <w:i w:val="false"/>
          <w:color w:val="000000"/>
          <w:sz w:val="28"/>
        </w:rPr>
        <w:t>
      4. Дата выдачи диплома _____________________________________________</w:t>
      </w:r>
    </w:p>
    <w:bookmarkEnd w:id="236"/>
    <w:bookmarkStart w:name="z316" w:id="237"/>
    <w:p>
      <w:pPr>
        <w:spacing w:after="0"/>
        <w:ind w:left="0"/>
        <w:jc w:val="both"/>
      </w:pPr>
      <w:r>
        <w:rPr>
          <w:rFonts w:ascii="Times New Roman"/>
          <w:b w:val="false"/>
          <w:i w:val="false"/>
          <w:color w:val="000000"/>
          <w:sz w:val="28"/>
        </w:rPr>
        <w:t>
      5. Документ, подтверждающий прохождение процедуры нострификации или</w:t>
      </w:r>
    </w:p>
    <w:bookmarkEnd w:id="237"/>
    <w:bookmarkStart w:name="z317" w:id="238"/>
    <w:p>
      <w:pPr>
        <w:spacing w:after="0"/>
        <w:ind w:left="0"/>
        <w:jc w:val="both"/>
      </w:pPr>
      <w:r>
        <w:rPr>
          <w:rFonts w:ascii="Times New Roman"/>
          <w:b w:val="false"/>
          <w:i w:val="false"/>
          <w:color w:val="000000"/>
          <w:sz w:val="28"/>
        </w:rPr>
        <w:t xml:space="preserve">
      признания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238"/>
    <w:bookmarkStart w:name="z318" w:id="239"/>
    <w:p>
      <w:pPr>
        <w:spacing w:after="0"/>
        <w:ind w:left="0"/>
        <w:jc w:val="both"/>
      </w:pPr>
      <w:r>
        <w:rPr>
          <w:rFonts w:ascii="Times New Roman"/>
          <w:b w:val="false"/>
          <w:i w:val="false"/>
          <w:color w:val="000000"/>
          <w:sz w:val="28"/>
        </w:rPr>
        <w:t>
      1. Серия и номер ___________________________________________________</w:t>
      </w:r>
    </w:p>
    <w:bookmarkEnd w:id="239"/>
    <w:bookmarkStart w:name="z319" w:id="240"/>
    <w:p>
      <w:pPr>
        <w:spacing w:after="0"/>
        <w:ind w:left="0"/>
        <w:jc w:val="both"/>
      </w:pPr>
      <w:r>
        <w:rPr>
          <w:rFonts w:ascii="Times New Roman"/>
          <w:b w:val="false"/>
          <w:i w:val="false"/>
          <w:color w:val="000000"/>
          <w:sz w:val="28"/>
        </w:rPr>
        <w:t>
      2. Основание: дата и номер __________________________________________</w:t>
      </w:r>
    </w:p>
    <w:bookmarkEnd w:id="240"/>
    <w:bookmarkStart w:name="z320" w:id="241"/>
    <w:p>
      <w:pPr>
        <w:spacing w:after="0"/>
        <w:ind w:left="0"/>
        <w:jc w:val="both"/>
      </w:pPr>
      <w:r>
        <w:rPr>
          <w:rFonts w:ascii="Times New Roman"/>
          <w:b w:val="false"/>
          <w:i w:val="false"/>
          <w:color w:val="000000"/>
          <w:sz w:val="28"/>
        </w:rPr>
        <w:t>
      3. Регистрационный номер и дата _____________________________________</w:t>
      </w:r>
    </w:p>
    <w:bookmarkEnd w:id="241"/>
    <w:bookmarkStart w:name="z321" w:id="242"/>
    <w:p>
      <w:pPr>
        <w:spacing w:after="0"/>
        <w:ind w:left="0"/>
        <w:jc w:val="both"/>
      </w:pPr>
      <w:r>
        <w:rPr>
          <w:rFonts w:ascii="Times New Roman"/>
          <w:b w:val="false"/>
          <w:i w:val="false"/>
          <w:color w:val="000000"/>
          <w:sz w:val="28"/>
        </w:rPr>
        <w:t>
      II. Заключение о прохождении стажировки у адвоката:</w:t>
      </w:r>
    </w:p>
    <w:bookmarkEnd w:id="242"/>
    <w:bookmarkStart w:name="z322" w:id="243"/>
    <w:p>
      <w:pPr>
        <w:spacing w:after="0"/>
        <w:ind w:left="0"/>
        <w:jc w:val="both"/>
      </w:pPr>
      <w:r>
        <w:rPr>
          <w:rFonts w:ascii="Times New Roman"/>
          <w:b w:val="false"/>
          <w:i w:val="false"/>
          <w:color w:val="000000"/>
          <w:sz w:val="28"/>
        </w:rPr>
        <w:t>
      1. Дата утверждения заключения о прохождении стажировки _____________</w:t>
      </w:r>
    </w:p>
    <w:bookmarkEnd w:id="243"/>
    <w:bookmarkStart w:name="z323" w:id="244"/>
    <w:p>
      <w:pPr>
        <w:spacing w:after="0"/>
        <w:ind w:left="0"/>
        <w:jc w:val="both"/>
      </w:pPr>
      <w:r>
        <w:rPr>
          <w:rFonts w:ascii="Times New Roman"/>
          <w:b w:val="false"/>
          <w:i w:val="false"/>
          <w:color w:val="000000"/>
          <w:sz w:val="28"/>
        </w:rPr>
        <w:t>
      2. Коллегия адвокатов _________________________________ области/города</w:t>
      </w:r>
    </w:p>
    <w:bookmarkEnd w:id="244"/>
    <w:bookmarkStart w:name="z324" w:id="245"/>
    <w:p>
      <w:pPr>
        <w:spacing w:after="0"/>
        <w:ind w:left="0"/>
        <w:jc w:val="both"/>
      </w:pPr>
      <w:r>
        <w:rPr>
          <w:rFonts w:ascii="Times New Roman"/>
          <w:b w:val="false"/>
          <w:i w:val="false"/>
          <w:color w:val="000000"/>
          <w:sz w:val="28"/>
        </w:rPr>
        <w:t>
      3. Руководитель стажировки _________________________________________</w:t>
      </w:r>
    </w:p>
    <w:bookmarkEnd w:id="245"/>
    <w:bookmarkStart w:name="z325" w:id="246"/>
    <w:p>
      <w:pPr>
        <w:spacing w:after="0"/>
        <w:ind w:left="0"/>
        <w:jc w:val="both"/>
      </w:pPr>
      <w:r>
        <w:rPr>
          <w:rFonts w:ascii="Times New Roman"/>
          <w:b w:val="false"/>
          <w:i w:val="false"/>
          <w:color w:val="000000"/>
          <w:sz w:val="28"/>
        </w:rPr>
        <w:t>
      4. Стаж адвокатской деятельности руководителя стажировки _____________</w:t>
      </w:r>
    </w:p>
    <w:bookmarkEnd w:id="246"/>
    <w:bookmarkStart w:name="z326" w:id="247"/>
    <w:p>
      <w:pPr>
        <w:spacing w:after="0"/>
        <w:ind w:left="0"/>
        <w:jc w:val="both"/>
      </w:pPr>
      <w:r>
        <w:rPr>
          <w:rFonts w:ascii="Times New Roman"/>
          <w:b w:val="false"/>
          <w:i w:val="false"/>
          <w:color w:val="000000"/>
          <w:sz w:val="28"/>
        </w:rPr>
        <w:t>
      5. Дата начала стажировки __________________________________________</w:t>
      </w:r>
    </w:p>
    <w:bookmarkEnd w:id="247"/>
    <w:bookmarkStart w:name="z327" w:id="248"/>
    <w:p>
      <w:pPr>
        <w:spacing w:after="0"/>
        <w:ind w:left="0"/>
        <w:jc w:val="both"/>
      </w:pPr>
      <w:r>
        <w:rPr>
          <w:rFonts w:ascii="Times New Roman"/>
          <w:b w:val="false"/>
          <w:i w:val="false"/>
          <w:color w:val="000000"/>
          <w:sz w:val="28"/>
        </w:rPr>
        <w:t>
      6. Дата окончания стажировки _______________________________________</w:t>
      </w:r>
    </w:p>
    <w:bookmarkEnd w:id="248"/>
    <w:bookmarkStart w:name="z328" w:id="249"/>
    <w:p>
      <w:pPr>
        <w:spacing w:after="0"/>
        <w:ind w:left="0"/>
        <w:jc w:val="both"/>
      </w:pPr>
      <w:r>
        <w:rPr>
          <w:rFonts w:ascii="Times New Roman"/>
          <w:b w:val="false"/>
          <w:i w:val="false"/>
          <w:color w:val="000000"/>
          <w:sz w:val="28"/>
        </w:rPr>
        <w:t>
      Физическое лицо __________________________________________________</w:t>
      </w:r>
    </w:p>
    <w:bookmarkEnd w:id="249"/>
    <w:bookmarkStart w:name="z329" w:id="250"/>
    <w:p>
      <w:pPr>
        <w:spacing w:after="0"/>
        <w:ind w:left="0"/>
        <w:jc w:val="both"/>
      </w:pPr>
      <w:r>
        <w:rPr>
          <w:rFonts w:ascii="Times New Roman"/>
          <w:b w:val="false"/>
          <w:i w:val="false"/>
          <w:color w:val="000000"/>
          <w:sz w:val="28"/>
        </w:rPr>
        <w:t>
      (подпись) (фамилия, имя, отчество (при его наличии)</w:t>
      </w:r>
    </w:p>
    <w:bookmarkEnd w:id="250"/>
    <w:bookmarkStart w:name="z330" w:id="251"/>
    <w:p>
      <w:pPr>
        <w:spacing w:after="0"/>
        <w:ind w:left="0"/>
        <w:jc w:val="both"/>
      </w:pPr>
      <w:r>
        <w:rPr>
          <w:rFonts w:ascii="Times New Roman"/>
          <w:b w:val="false"/>
          <w:i w:val="false"/>
          <w:color w:val="000000"/>
          <w:sz w:val="28"/>
        </w:rPr>
        <w:t>
      Дата: ___________</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 w:id="252"/>
    <w:p>
      <w:pPr>
        <w:spacing w:after="0"/>
        <w:ind w:left="0"/>
        <w:jc w:val="both"/>
      </w:pPr>
      <w:r>
        <w:rPr>
          <w:rFonts w:ascii="Times New Roman"/>
          <w:b w:val="false"/>
          <w:i w:val="false"/>
          <w:color w:val="000000"/>
          <w:sz w:val="28"/>
        </w:rPr>
        <w:t>
      Номер ________________</w:t>
      </w:r>
    </w:p>
    <w:bookmarkEnd w:id="252"/>
    <w:bookmarkStart w:name="z334" w:id="253"/>
    <w:p>
      <w:pPr>
        <w:spacing w:after="0"/>
        <w:ind w:left="0"/>
        <w:jc w:val="left"/>
      </w:pPr>
      <w:r>
        <w:rPr>
          <w:rFonts w:ascii="Times New Roman"/>
          <w:b/>
          <w:i w:val="false"/>
          <w:color w:val="000000"/>
        </w:rPr>
        <w:t xml:space="preserve"> Решение об аттестации/неаттестации претендента на занятие адвокатской деятельностью</w:t>
      </w:r>
    </w:p>
    <w:bookmarkEnd w:id="2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r>
    </w:tbl>
    <w:p>
      <w:pPr>
        <w:spacing w:after="0"/>
        <w:ind w:left="0"/>
        <w:jc w:val="both"/>
      </w:pPr>
      <w:bookmarkStart w:name="z335" w:id="254"/>
      <w:r>
        <w:rPr>
          <w:rFonts w:ascii="Times New Roman"/>
          <w:b w:val="false"/>
          <w:i w:val="false"/>
          <w:color w:val="000000"/>
          <w:sz w:val="28"/>
        </w:rPr>
        <w:t>
      Признать аттестованным/неаттестованным</w:t>
      </w:r>
    </w:p>
    <w:bookmarkEnd w:id="25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2020 года № 61</w:t>
            </w:r>
          </w:p>
        </w:tc>
      </w:tr>
    </w:tbl>
    <w:bookmarkStart w:name="z338" w:id="255"/>
    <w:p>
      <w:pPr>
        <w:spacing w:after="0"/>
        <w:ind w:left="0"/>
        <w:jc w:val="left"/>
      </w:pPr>
      <w:r>
        <w:rPr>
          <w:rFonts w:ascii="Times New Roman"/>
          <w:b/>
          <w:i w:val="false"/>
          <w:color w:val="000000"/>
        </w:rPr>
        <w:t xml:space="preserve"> Правила оказания государственной услуги "Выдача лицензии на занятие адвокатской деятельностью"</w:t>
      </w:r>
    </w:p>
    <w:bookmarkEnd w:id="255"/>
    <w:bookmarkStart w:name="z339" w:id="256"/>
    <w:p>
      <w:pPr>
        <w:spacing w:after="0"/>
        <w:ind w:left="0"/>
        <w:jc w:val="left"/>
      </w:pPr>
      <w:r>
        <w:rPr>
          <w:rFonts w:ascii="Times New Roman"/>
          <w:b/>
          <w:i w:val="false"/>
          <w:color w:val="000000"/>
        </w:rPr>
        <w:t xml:space="preserve"> Глава 1. Общие положения</w:t>
      </w:r>
    </w:p>
    <w:bookmarkEnd w:id="256"/>
    <w:bookmarkStart w:name="z340" w:id="257"/>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занятие адвокатской деятельностью" (далее – Правила) разработаны Министерством юстиции Республики Казахстан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от 15 апреля 2013 года "О государственных услугах" и определяют порядок оказания государственной услуги "Выдача лицензии на занятие адвокатской деятельностью".</w:t>
      </w:r>
    </w:p>
    <w:bookmarkEnd w:id="257"/>
    <w:bookmarkStart w:name="z341" w:id="258"/>
    <w:p>
      <w:pPr>
        <w:spacing w:after="0"/>
        <w:ind w:left="0"/>
        <w:jc w:val="left"/>
      </w:pPr>
      <w:r>
        <w:rPr>
          <w:rFonts w:ascii="Times New Roman"/>
          <w:b/>
          <w:i w:val="false"/>
          <w:color w:val="000000"/>
        </w:rPr>
        <w:t xml:space="preserve"> Глава 2. Порядок оказания государственной услуги</w:t>
      </w:r>
    </w:p>
    <w:bookmarkEnd w:id="258"/>
    <w:bookmarkStart w:name="z342" w:id="259"/>
    <w:p>
      <w:pPr>
        <w:spacing w:after="0"/>
        <w:ind w:left="0"/>
        <w:jc w:val="both"/>
      </w:pPr>
      <w:r>
        <w:rPr>
          <w:rFonts w:ascii="Times New Roman"/>
          <w:b w:val="false"/>
          <w:i w:val="false"/>
          <w:color w:val="000000"/>
          <w:sz w:val="28"/>
        </w:rPr>
        <w:t>
      2. Лицо, претендующее на занятие адвокатской деятельностью (далее-услугополучатель) направляет через веб-портал "цифрового правительства" www.egov.kz, www.elicense.kz документы на получение или переоформление лицензии, указанные в пункте 8 Перечня основных требований к оказанию государственной услуги "Выдача лицензии на занятие адвокатской деятельностью" (далее-Перечень) согласно приложению 1 к настоящим Правилам в форме электронного документа, подписанного электронной цифровой подписью (далее-ЭЦП).</w:t>
      </w:r>
    </w:p>
    <w:bookmarkEnd w:id="259"/>
    <w:bookmarkStart w:name="z343" w:id="260"/>
    <w:p>
      <w:pPr>
        <w:spacing w:after="0"/>
        <w:ind w:left="0"/>
        <w:jc w:val="both"/>
      </w:pPr>
      <w:r>
        <w:rPr>
          <w:rFonts w:ascii="Times New Roman"/>
          <w:b w:val="false"/>
          <w:i w:val="false"/>
          <w:color w:val="000000"/>
          <w:sz w:val="28"/>
        </w:rPr>
        <w:t>
      По выбору услугополучателя государственная услуга оказывается по принципу "одного заявления" в совокупности с государственной услугой "Проведение аттестации лиц, претендующих на занятие адвокатской деятельностью".</w:t>
      </w:r>
    </w:p>
    <w:bookmarkEnd w:id="260"/>
    <w:bookmarkStart w:name="z344" w:id="261"/>
    <w:p>
      <w:pPr>
        <w:spacing w:after="0"/>
        <w:ind w:left="0"/>
        <w:jc w:val="both"/>
      </w:pPr>
      <w:r>
        <w:rPr>
          <w:rFonts w:ascii="Times New Roman"/>
          <w:b w:val="false"/>
          <w:i w:val="false"/>
          <w:color w:val="000000"/>
          <w:sz w:val="28"/>
        </w:rPr>
        <w:t>
      Переоформление лицензии осуществляется в случае изменения фамилии, имени, отчества (при его наличии) услугополучателя.</w:t>
      </w:r>
    </w:p>
    <w:bookmarkEnd w:id="261"/>
    <w:bookmarkStart w:name="z345" w:id="262"/>
    <w:p>
      <w:pPr>
        <w:spacing w:after="0"/>
        <w:ind w:left="0"/>
        <w:jc w:val="both"/>
      </w:pPr>
      <w:r>
        <w:rPr>
          <w:rFonts w:ascii="Times New Roman"/>
          <w:b w:val="false"/>
          <w:i w:val="false"/>
          <w:color w:val="000000"/>
          <w:sz w:val="28"/>
        </w:rPr>
        <w:t>
      3. Государственная услуга "Выдача лицензии на занятие адвокатской деятельностью" (далее – государственная услуга) оказывается Комитетом регистрационной службы и организации юридических услуг Министерства юстиции Республики Казахстан (далее – услугодатель).</w:t>
      </w:r>
    </w:p>
    <w:bookmarkEnd w:id="262"/>
    <w:bookmarkStart w:name="z346" w:id="263"/>
    <w:p>
      <w:pPr>
        <w:spacing w:after="0"/>
        <w:ind w:left="0"/>
        <w:jc w:val="both"/>
      </w:pPr>
      <w:r>
        <w:rPr>
          <w:rFonts w:ascii="Times New Roman"/>
          <w:b w:val="false"/>
          <w:i w:val="false"/>
          <w:color w:val="000000"/>
          <w:sz w:val="28"/>
        </w:rPr>
        <w:t>
      4. Перечень основных требований к оказанию государственной услуги,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перечень документов и сведений, истребуемых у услугополучателя для оказания государственной услуги и основания для отказа в оказании государственной услуги, установленные законами Республики Казахстан, а также иные сведения с учетом особенностей предоставления государственной услуги изложены в Перечне.</w:t>
      </w:r>
    </w:p>
    <w:bookmarkEnd w:id="263"/>
    <w:bookmarkStart w:name="z347" w:id="264"/>
    <w:p>
      <w:pPr>
        <w:spacing w:after="0"/>
        <w:ind w:left="0"/>
        <w:jc w:val="both"/>
      </w:pPr>
      <w:r>
        <w:rPr>
          <w:rFonts w:ascii="Times New Roman"/>
          <w:b w:val="false"/>
          <w:i w:val="false"/>
          <w:color w:val="000000"/>
          <w:sz w:val="28"/>
        </w:rPr>
        <w:t>
      Сведения о документе, удостоверяющем личность услугополучателя, о лицензии, о наличии либо отсутствии судимости и о состоянии/не состоянии на диспансерном учете у нарколога и психиатра услугодатель получает из соответствующих цифровых систем через шлюз "цифрового правительства".</w:t>
      </w:r>
    </w:p>
    <w:bookmarkEnd w:id="264"/>
    <w:bookmarkStart w:name="z348" w:id="265"/>
    <w:p>
      <w:pPr>
        <w:spacing w:after="0"/>
        <w:ind w:left="0"/>
        <w:jc w:val="both"/>
      </w:pPr>
      <w:r>
        <w:rPr>
          <w:rFonts w:ascii="Times New Roman"/>
          <w:b w:val="false"/>
          <w:i w:val="false"/>
          <w:color w:val="000000"/>
          <w:sz w:val="28"/>
        </w:rPr>
        <w:t>
      5. Канцелярия услугодателя в день поступления документов на получение лицензии регистрирует их и передает ответственному исполнителю на исполнение.</w:t>
      </w:r>
    </w:p>
    <w:bookmarkEnd w:id="265"/>
    <w:bookmarkStart w:name="z349" w:id="266"/>
    <w:p>
      <w:pPr>
        <w:spacing w:after="0"/>
        <w:ind w:left="0"/>
        <w:jc w:val="both"/>
      </w:pPr>
      <w:r>
        <w:rPr>
          <w:rFonts w:ascii="Times New Roman"/>
          <w:b w:val="false"/>
          <w:i w:val="false"/>
          <w:color w:val="000000"/>
          <w:sz w:val="28"/>
        </w:rPr>
        <w:t>
      6. Ответственный исполнитель услугодателя в течении 2 (двух) рабочих дней с момента получения документов для получения государственной услуги проверяет полноту представленных документов.</w:t>
      </w:r>
    </w:p>
    <w:bookmarkEnd w:id="266"/>
    <w:bookmarkStart w:name="z350" w:id="267"/>
    <w:p>
      <w:pPr>
        <w:spacing w:after="0"/>
        <w:ind w:left="0"/>
        <w:jc w:val="both"/>
      </w:pPr>
      <w:r>
        <w:rPr>
          <w:rFonts w:ascii="Times New Roman"/>
          <w:b w:val="false"/>
          <w:i w:val="false"/>
          <w:color w:val="000000"/>
          <w:sz w:val="28"/>
        </w:rPr>
        <w:t>
      В случае неполноты представленных документов для получения государственной услуги, услугодатель в указанные сроки дает мотивированный отказ в приеме заявления с указанием оснований и причины и направляет в "личный кабинет" услугополучателя.</w:t>
      </w:r>
    </w:p>
    <w:bookmarkEnd w:id="267"/>
    <w:bookmarkStart w:name="z351" w:id="268"/>
    <w:p>
      <w:pPr>
        <w:spacing w:after="0"/>
        <w:ind w:left="0"/>
        <w:jc w:val="both"/>
      </w:pPr>
      <w:r>
        <w:rPr>
          <w:rFonts w:ascii="Times New Roman"/>
          <w:b w:val="false"/>
          <w:i w:val="false"/>
          <w:color w:val="000000"/>
          <w:sz w:val="28"/>
        </w:rPr>
        <w:t xml:space="preserve">
      7. В случае полноты предоставленных документов на получение лицензии, услугодатель в течение 11 (одинадцать) календарных дней проверяет услугополучателя на соответствие квалификационным требованиям,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20 января 2015 года № 20 (зарегистрирован в Реестре государственной регистрации нормативных правовых актов № 10270) (далее – квалификационные требования).</w:t>
      </w:r>
    </w:p>
    <w:bookmarkEnd w:id="268"/>
    <w:bookmarkStart w:name="z352" w:id="269"/>
    <w:p>
      <w:pPr>
        <w:spacing w:after="0"/>
        <w:ind w:left="0"/>
        <w:jc w:val="both"/>
      </w:pPr>
      <w:r>
        <w:rPr>
          <w:rFonts w:ascii="Times New Roman"/>
          <w:b w:val="false"/>
          <w:i w:val="false"/>
          <w:color w:val="000000"/>
          <w:sz w:val="28"/>
        </w:rPr>
        <w:t>
      При соответствии предоставленных документов услугополучателя квалификационным требованиям государственная услуга оказывается в течение 1 (одного) рабочего дня.</w:t>
      </w:r>
    </w:p>
    <w:bookmarkEnd w:id="269"/>
    <w:bookmarkStart w:name="z353" w:id="270"/>
    <w:p>
      <w:pPr>
        <w:spacing w:after="0"/>
        <w:ind w:left="0"/>
        <w:jc w:val="both"/>
      </w:pPr>
      <w:r>
        <w:rPr>
          <w:rFonts w:ascii="Times New Roman"/>
          <w:b w:val="false"/>
          <w:i w:val="false"/>
          <w:color w:val="000000"/>
          <w:sz w:val="28"/>
        </w:rPr>
        <w:t>
      Для отказа в оказании государственной услуги услугодатель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70"/>
    <w:bookmarkStart w:name="z354" w:id="271"/>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271"/>
    <w:bookmarkStart w:name="z355" w:id="272"/>
    <w:p>
      <w:pPr>
        <w:spacing w:after="0"/>
        <w:ind w:left="0"/>
        <w:jc w:val="both"/>
      </w:pPr>
      <w:r>
        <w:rPr>
          <w:rFonts w:ascii="Times New Roman"/>
          <w:b w:val="false"/>
          <w:i w:val="false"/>
          <w:color w:val="000000"/>
          <w:sz w:val="28"/>
        </w:rPr>
        <w:t>
      Результатом оказания государственной услуги является лицензия на занятие адвокатской деятельностью по форме согласно приложению 2 к настоящим Правилам или мотивированный ответ об отказе в выдаче либо переоформлении лицензии направленной услугополучателю в "личный кабинет" в форме электронного документа, удостоверенного электронной цифровой подписью уполномоченного лица услугодателя.</w:t>
      </w:r>
    </w:p>
    <w:bookmarkEnd w:id="272"/>
    <w:bookmarkStart w:name="z356" w:id="273"/>
    <w:p>
      <w:pPr>
        <w:spacing w:after="0"/>
        <w:ind w:left="0"/>
        <w:jc w:val="both"/>
      </w:pPr>
      <w:r>
        <w:rPr>
          <w:rFonts w:ascii="Times New Roman"/>
          <w:b w:val="false"/>
          <w:i w:val="false"/>
          <w:color w:val="000000"/>
          <w:sz w:val="28"/>
        </w:rPr>
        <w:t>
      8. Заявление физического лица для переоформления лицензии по форме согласно приложению 3 к Перечню основных требований к оказанию государственной услуги "Выдача лицензии на занятие адвокатской деятельностью" подается через веб-портал "цифрового правительства" в форме электронного документа, подписанного ЭЦП в течение 30 (тридцати) календарных дней с момента замены документа, удостоверяющего личность услугополучателя.</w:t>
      </w:r>
    </w:p>
    <w:bookmarkEnd w:id="273"/>
    <w:bookmarkStart w:name="z357" w:id="274"/>
    <w:p>
      <w:pPr>
        <w:spacing w:after="0"/>
        <w:ind w:left="0"/>
        <w:jc w:val="both"/>
      </w:pPr>
      <w:r>
        <w:rPr>
          <w:rFonts w:ascii="Times New Roman"/>
          <w:b w:val="false"/>
          <w:i w:val="false"/>
          <w:color w:val="000000"/>
          <w:sz w:val="28"/>
        </w:rPr>
        <w:t>
      Сведения о смене фамилии, имени, отчества (при его наличии) услугодатель получает из государственной базы данных "Физические лица" через шлюз "цифрового правительства".</w:t>
      </w:r>
    </w:p>
    <w:bookmarkEnd w:id="274"/>
    <w:bookmarkStart w:name="z358" w:id="275"/>
    <w:p>
      <w:pPr>
        <w:spacing w:after="0"/>
        <w:ind w:left="0"/>
        <w:jc w:val="both"/>
      </w:pPr>
      <w:r>
        <w:rPr>
          <w:rFonts w:ascii="Times New Roman"/>
          <w:b w:val="false"/>
          <w:i w:val="false"/>
          <w:color w:val="000000"/>
          <w:sz w:val="28"/>
        </w:rPr>
        <w:t>
      В случае отсутствия сведений о смене фамилии, имени, отчества (при его наличии) процесс формирования электронного заявления завершается.</w:t>
      </w:r>
    </w:p>
    <w:bookmarkEnd w:id="275"/>
    <w:bookmarkStart w:name="z359" w:id="276"/>
    <w:p>
      <w:pPr>
        <w:spacing w:after="0"/>
        <w:ind w:left="0"/>
        <w:jc w:val="both"/>
      </w:pPr>
      <w:r>
        <w:rPr>
          <w:rFonts w:ascii="Times New Roman"/>
          <w:b w:val="false"/>
          <w:i w:val="false"/>
          <w:color w:val="000000"/>
          <w:sz w:val="28"/>
        </w:rPr>
        <w:t>
      Веб-портал "цифрового правительства" полностью автоматически обрабатывает и формирует результат оказания государственной услуги по заявлению услугополучателя в рабочий день в течение 20 (двадцати) минут без участия услугодателя путем подписания результата оказания государственной услуги транспортной подписью веб-портала "цифрового правительства".</w:t>
      </w:r>
    </w:p>
    <w:bookmarkEnd w:id="276"/>
    <w:bookmarkStart w:name="z360" w:id="277"/>
    <w:p>
      <w:pPr>
        <w:spacing w:after="0"/>
        <w:ind w:left="0"/>
        <w:jc w:val="both"/>
      </w:pPr>
      <w:r>
        <w:rPr>
          <w:rFonts w:ascii="Times New Roman"/>
          <w:b w:val="false"/>
          <w:i w:val="false"/>
          <w:color w:val="000000"/>
          <w:sz w:val="28"/>
        </w:rPr>
        <w:t>
      Результат оказания государственной услуги направляется услугополучателю в "личный кабинет" в форме электронного документа, удостоверенного транспортной подписью веб-портала "цифрового правительства" по форме согласно приложению 2 к настоящим Правилам.</w:t>
      </w:r>
    </w:p>
    <w:bookmarkEnd w:id="277"/>
    <w:bookmarkStart w:name="z361" w:id="27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78"/>
    <w:bookmarkStart w:name="z362" w:id="279"/>
    <w:p>
      <w:pPr>
        <w:spacing w:after="0"/>
        <w:ind w:left="0"/>
        <w:jc w:val="both"/>
      </w:pPr>
      <w:r>
        <w:rPr>
          <w:rFonts w:ascii="Times New Roman"/>
          <w:b w:val="false"/>
          <w:i w:val="false"/>
          <w:color w:val="000000"/>
          <w:sz w:val="28"/>
        </w:rPr>
        <w:t>
      9. Жалоба подается на имя руководителя услугодателя www.adilet.gov.kz.</w:t>
      </w:r>
    </w:p>
    <w:bookmarkEnd w:id="279"/>
    <w:bookmarkStart w:name="z363" w:id="280"/>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"цифрового правительства" либо нарочно через канцелярию услугодателя или Министерства.</w:t>
      </w:r>
    </w:p>
    <w:bookmarkEnd w:id="280"/>
    <w:bookmarkStart w:name="z364" w:id="28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Министерства, подлежит рассмотрению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281"/>
    <w:bookmarkStart w:name="z365" w:id="282"/>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посредством веб-портала "цифрового правительства" либо выдается нарочно в канцелярии услугодателя.</w:t>
      </w:r>
    </w:p>
    <w:bookmarkEnd w:id="282"/>
    <w:bookmarkStart w:name="z366" w:id="28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83"/>
    <w:bookmarkStart w:name="z367" w:id="28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занятие адвокатской деятельностью" (далее – Перечень)</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лицензии на занятие адвокатской деятельностью;</w:t>
            </w:r>
          </w:p>
          <w:p>
            <w:pPr>
              <w:spacing w:after="20"/>
              <w:ind w:left="20"/>
              <w:jc w:val="both"/>
            </w:pPr>
            <w:r>
              <w:rPr>
                <w:rFonts w:ascii="Times New Roman"/>
                <w:b w:val="false"/>
                <w:i w:val="false"/>
                <w:color w:val="000000"/>
                <w:sz w:val="20"/>
              </w:rPr>
              <w:t>
2. Переоформление лицензии на занятие адвокатской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 15 (пятнадцать) рабочих дней;</w:t>
            </w:r>
          </w:p>
          <w:p>
            <w:pPr>
              <w:spacing w:after="20"/>
              <w:ind w:left="20"/>
              <w:jc w:val="both"/>
            </w:pPr>
            <w:r>
              <w:rPr>
                <w:rFonts w:ascii="Times New Roman"/>
                <w:b w:val="false"/>
                <w:i w:val="false"/>
                <w:color w:val="000000"/>
                <w:sz w:val="20"/>
              </w:rPr>
              <w:t>
2) при переоформлении лицензии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адвокатской деятельностью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выдачу, переоформление лицензии на занятие адвокатской деятельностью взимается лицензионный сбор за право занятия отдельными видами деятельности, который в соответствии со </w:t>
            </w:r>
            <w:r>
              <w:rPr>
                <w:rFonts w:ascii="Times New Roman"/>
                <w:b w:val="false"/>
                <w:i w:val="false"/>
                <w:color w:val="000000"/>
                <w:sz w:val="20"/>
              </w:rPr>
              <w:t>статьей 616</w:t>
            </w:r>
            <w:r>
              <w:rPr>
                <w:rFonts w:ascii="Times New Roman"/>
                <w:b w:val="false"/>
                <w:i w:val="false"/>
                <w:color w:val="000000"/>
                <w:sz w:val="20"/>
              </w:rPr>
              <w:t xml:space="preserve"> Налогового Кодекса Республики Казахстан составляет:</w:t>
            </w:r>
          </w:p>
          <w:p>
            <w:pPr>
              <w:spacing w:after="20"/>
              <w:ind w:left="20"/>
              <w:jc w:val="both"/>
            </w:pPr>
            <w:r>
              <w:rPr>
                <w:rFonts w:ascii="Times New Roman"/>
                <w:b w:val="false"/>
                <w:i w:val="false"/>
                <w:color w:val="000000"/>
                <w:sz w:val="20"/>
              </w:rPr>
              <w:t>
1) выдача лицензии – 6 месячных расчетных показателей, (далее – МРП);</w:t>
            </w:r>
          </w:p>
          <w:p>
            <w:pPr>
              <w:spacing w:after="20"/>
              <w:ind w:left="20"/>
              <w:jc w:val="both"/>
            </w:pPr>
            <w:r>
              <w:rPr>
                <w:rFonts w:ascii="Times New Roman"/>
                <w:b w:val="false"/>
                <w:i w:val="false"/>
                <w:color w:val="000000"/>
                <w:sz w:val="20"/>
              </w:rPr>
              <w:t>
2) переоформление лицензии – 10 % от ставки при выдаче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8-00 до 17-30 часов, с перерывом на обед с 12-00 до 13-30 часов, кроме выходных и праздничных дней;</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занятие адвокатской деятельностью:</w:t>
            </w:r>
          </w:p>
          <w:p>
            <w:pPr>
              <w:spacing w:after="20"/>
              <w:ind w:left="20"/>
              <w:jc w:val="both"/>
            </w:pPr>
            <w:r>
              <w:rPr>
                <w:rFonts w:ascii="Times New Roman"/>
                <w:b w:val="false"/>
                <w:i w:val="false"/>
                <w:color w:val="000000"/>
                <w:sz w:val="20"/>
              </w:rPr>
              <w:t>
1) заявление физического лица для получения лицензии по форме согласно приложению 1 к настоящему Перечню;</w:t>
            </w:r>
          </w:p>
          <w:p>
            <w:pPr>
              <w:spacing w:after="20"/>
              <w:ind w:left="20"/>
              <w:jc w:val="both"/>
            </w:pPr>
            <w:r>
              <w:rPr>
                <w:rFonts w:ascii="Times New Roman"/>
                <w:b w:val="false"/>
                <w:i w:val="false"/>
                <w:color w:val="000000"/>
                <w:sz w:val="20"/>
              </w:rPr>
              <w:t>
2) форма сведений для осуществления адвокатской деятельности по форме согласно приложению 2 к настоящему Перечню;</w:t>
            </w:r>
          </w:p>
          <w:p>
            <w:pPr>
              <w:spacing w:after="20"/>
              <w:ind w:left="20"/>
              <w:jc w:val="both"/>
            </w:pPr>
            <w:r>
              <w:rPr>
                <w:rFonts w:ascii="Times New Roman"/>
                <w:b w:val="false"/>
                <w:i w:val="false"/>
                <w:color w:val="000000"/>
                <w:sz w:val="20"/>
              </w:rPr>
              <w:t>
3) электронная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
Для переоформления лицензии на занятие адвокатской деятельностью:</w:t>
            </w:r>
          </w:p>
          <w:p>
            <w:pPr>
              <w:spacing w:after="20"/>
              <w:ind w:left="20"/>
              <w:jc w:val="both"/>
            </w:pPr>
            <w:r>
              <w:rPr>
                <w:rFonts w:ascii="Times New Roman"/>
                <w:b w:val="false"/>
                <w:i w:val="false"/>
                <w:color w:val="000000"/>
                <w:sz w:val="20"/>
              </w:rPr>
              <w:t>
1) заявление по форме, согласно приложению 3 к Перечню основных требований к оказанию государственной услуги "Выдача лицензии на занятие адвокатской деятельностью";</w:t>
            </w:r>
          </w:p>
          <w:p>
            <w:pPr>
              <w:spacing w:after="20"/>
              <w:ind w:left="20"/>
              <w:jc w:val="both"/>
            </w:pPr>
            <w:r>
              <w:rPr>
                <w:rFonts w:ascii="Times New Roman"/>
                <w:b w:val="false"/>
                <w:i w:val="false"/>
                <w:color w:val="000000"/>
                <w:sz w:val="20"/>
              </w:rPr>
              <w:t>
2) сведения, подтверждающие уплату лицензионного сбора за право занятия отдельными видами деятельности и изменения, послужившие основанием для переоформления лицензии и (или) приложения к лицензии, подтягиваются из соответствующих цифровых систем.</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услугополучателя, о лицензии, о наличии либо отсутствии судимости и о состоянии/не состоянии на диспансерном учете у нарколога и психиатра услугодатель получает из соответствующих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оказания государственной услуги размещен на интернет-ресурсе услугодателя – www.adilet.gov.kz, портале.</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
По выбору услугополучателя государственная услуга оказывается по принципу "одного заявления" в совокупности с государственной услугой "Проведение аттестации лиц, претендующих на занятие адвокатской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 w:id="285"/>
    <w:p>
      <w:pPr>
        <w:spacing w:after="0"/>
        <w:ind w:left="0"/>
        <w:jc w:val="left"/>
      </w:pPr>
      <w:r>
        <w:rPr>
          <w:rFonts w:ascii="Times New Roman"/>
          <w:b/>
          <w:i w:val="false"/>
          <w:color w:val="000000"/>
        </w:rPr>
        <w:t xml:space="preserve"> Заявление физического лица для получения лицензии</w:t>
      </w:r>
    </w:p>
    <w:bookmarkEnd w:id="285"/>
    <w:p>
      <w:pPr>
        <w:spacing w:after="0"/>
        <w:ind w:left="0"/>
        <w:jc w:val="both"/>
      </w:pPr>
      <w:bookmarkStart w:name="z392" w:id="286"/>
      <w:r>
        <w:rPr>
          <w:rFonts w:ascii="Times New Roman"/>
          <w:b w:val="false"/>
          <w:i w:val="false"/>
          <w:color w:val="000000"/>
          <w:sz w:val="28"/>
        </w:rPr>
        <w:t>
      В _________________________________________________________________</w:t>
      </w:r>
    </w:p>
    <w:bookmarkEnd w:id="286"/>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на осуществление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Контактные данные</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отказав выдаче лицензии; заявителю не запрещено судом заниматься</w:t>
      </w:r>
    </w:p>
    <w:p>
      <w:pPr>
        <w:spacing w:after="0"/>
        <w:ind w:left="0"/>
        <w:jc w:val="both"/>
      </w:pPr>
      <w:r>
        <w:rPr>
          <w:rFonts w:ascii="Times New Roman"/>
          <w:b w:val="false"/>
          <w:i w:val="false"/>
          <w:color w:val="000000"/>
          <w:sz w:val="28"/>
        </w:rPr>
        <w:t>лицензируемым 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цифровых системах, при выдаче лицензии; заявитель согласен</w:t>
      </w:r>
    </w:p>
    <w:p>
      <w:pPr>
        <w:spacing w:after="0"/>
        <w:ind w:left="0"/>
        <w:jc w:val="both"/>
      </w:pPr>
      <w:r>
        <w:rPr>
          <w:rFonts w:ascii="Times New Roman"/>
          <w:b w:val="false"/>
          <w:i w:val="false"/>
          <w:color w:val="000000"/>
          <w:sz w:val="28"/>
        </w:rPr>
        <w:t>на удостоверение заявления электронной цифровой подписью работника центра</w:t>
      </w:r>
    </w:p>
    <w:p>
      <w:pPr>
        <w:spacing w:after="0"/>
        <w:ind w:left="0"/>
        <w:jc w:val="both"/>
      </w:pPr>
      <w:r>
        <w:rPr>
          <w:rFonts w:ascii="Times New Roman"/>
          <w:b w:val="false"/>
          <w:i w:val="false"/>
          <w:color w:val="000000"/>
          <w:sz w:val="28"/>
        </w:rPr>
        <w:t>обслуживания населения (в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Дата заполнения: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5" w:id="287"/>
    <w:p>
      <w:pPr>
        <w:spacing w:after="0"/>
        <w:ind w:left="0"/>
        <w:jc w:val="left"/>
      </w:pPr>
      <w:r>
        <w:rPr>
          <w:rFonts w:ascii="Times New Roman"/>
          <w:b/>
          <w:i w:val="false"/>
          <w:color w:val="000000"/>
        </w:rPr>
        <w:t xml:space="preserve"> Форма сведений для осуществления адвокатской деятельности</w:t>
      </w:r>
      <w:r>
        <w:br/>
      </w:r>
      <w:r>
        <w:rPr>
          <w:rFonts w:ascii="Times New Roman"/>
          <w:b/>
          <w:i w:val="false"/>
          <w:color w:val="000000"/>
        </w:rPr>
        <w:t>________________________________________________________________</w:t>
      </w:r>
      <w:r>
        <w:br/>
      </w:r>
      <w:r>
        <w:rPr>
          <w:rFonts w:ascii="Times New Roman"/>
          <w:b/>
          <w:i w:val="false"/>
          <w:color w:val="000000"/>
        </w:rPr>
        <w:t>(фамилия, имя, отчество при его наличии) физического лица,</w:t>
      </w:r>
      <w:r>
        <w:br/>
      </w:r>
      <w:r>
        <w:rPr>
          <w:rFonts w:ascii="Times New Roman"/>
          <w:b/>
          <w:i w:val="false"/>
          <w:color w:val="000000"/>
        </w:rPr>
        <w:t>индивидуальный идентификационный номер) заполняется для всех лиц</w:t>
      </w:r>
    </w:p>
    <w:bookmarkEnd w:id="287"/>
    <w:bookmarkStart w:name="z396" w:id="288"/>
    <w:p>
      <w:pPr>
        <w:spacing w:after="0"/>
        <w:ind w:left="0"/>
        <w:jc w:val="both"/>
      </w:pPr>
      <w:r>
        <w:rPr>
          <w:rFonts w:ascii="Times New Roman"/>
          <w:b w:val="false"/>
          <w:i w:val="false"/>
          <w:color w:val="000000"/>
          <w:sz w:val="28"/>
        </w:rPr>
        <w:t>
      I. Сведения о дипломе ___________</w:t>
      </w:r>
    </w:p>
    <w:bookmarkEnd w:id="288"/>
    <w:bookmarkStart w:name="z397" w:id="289"/>
    <w:p>
      <w:pPr>
        <w:spacing w:after="0"/>
        <w:ind w:left="0"/>
        <w:jc w:val="both"/>
      </w:pPr>
      <w:r>
        <w:rPr>
          <w:rFonts w:ascii="Times New Roman"/>
          <w:b w:val="false"/>
          <w:i w:val="false"/>
          <w:color w:val="000000"/>
          <w:sz w:val="28"/>
        </w:rPr>
        <w:t>
      1. Наименование высшего учебного заведения _______________________</w:t>
      </w:r>
    </w:p>
    <w:bookmarkEnd w:id="289"/>
    <w:bookmarkStart w:name="z398" w:id="290"/>
    <w:p>
      <w:pPr>
        <w:spacing w:after="0"/>
        <w:ind w:left="0"/>
        <w:jc w:val="both"/>
      </w:pPr>
      <w:r>
        <w:rPr>
          <w:rFonts w:ascii="Times New Roman"/>
          <w:b w:val="false"/>
          <w:i w:val="false"/>
          <w:color w:val="000000"/>
          <w:sz w:val="28"/>
        </w:rPr>
        <w:t>
      2. Наименование специальности ___________</w:t>
      </w:r>
    </w:p>
    <w:bookmarkEnd w:id="290"/>
    <w:bookmarkStart w:name="z399" w:id="291"/>
    <w:p>
      <w:pPr>
        <w:spacing w:after="0"/>
        <w:ind w:left="0"/>
        <w:jc w:val="both"/>
      </w:pPr>
      <w:r>
        <w:rPr>
          <w:rFonts w:ascii="Times New Roman"/>
          <w:b w:val="false"/>
          <w:i w:val="false"/>
          <w:color w:val="000000"/>
          <w:sz w:val="28"/>
        </w:rPr>
        <w:t>
      3. Шифр специальности ___________</w:t>
      </w:r>
    </w:p>
    <w:bookmarkEnd w:id="291"/>
    <w:bookmarkStart w:name="z400" w:id="292"/>
    <w:p>
      <w:pPr>
        <w:spacing w:after="0"/>
        <w:ind w:left="0"/>
        <w:jc w:val="both"/>
      </w:pPr>
      <w:r>
        <w:rPr>
          <w:rFonts w:ascii="Times New Roman"/>
          <w:b w:val="false"/>
          <w:i w:val="false"/>
          <w:color w:val="000000"/>
          <w:sz w:val="28"/>
        </w:rPr>
        <w:t>
      4. Номер диплома ___________</w:t>
      </w:r>
    </w:p>
    <w:bookmarkEnd w:id="292"/>
    <w:bookmarkStart w:name="z401" w:id="293"/>
    <w:p>
      <w:pPr>
        <w:spacing w:after="0"/>
        <w:ind w:left="0"/>
        <w:jc w:val="both"/>
      </w:pPr>
      <w:r>
        <w:rPr>
          <w:rFonts w:ascii="Times New Roman"/>
          <w:b w:val="false"/>
          <w:i w:val="false"/>
          <w:color w:val="000000"/>
          <w:sz w:val="28"/>
        </w:rPr>
        <w:t>
      5. Дата выдачи диплома ___________</w:t>
      </w:r>
    </w:p>
    <w:bookmarkEnd w:id="293"/>
    <w:bookmarkStart w:name="z402" w:id="294"/>
    <w:p>
      <w:pPr>
        <w:spacing w:after="0"/>
        <w:ind w:left="0"/>
        <w:jc w:val="both"/>
      </w:pPr>
      <w:r>
        <w:rPr>
          <w:rFonts w:ascii="Times New Roman"/>
          <w:b w:val="false"/>
          <w:i w:val="false"/>
          <w:color w:val="000000"/>
          <w:sz w:val="28"/>
        </w:rPr>
        <w:t>
      6. Дата выдачи удостоверения о признании/ нострификации диплома</w:t>
      </w:r>
    </w:p>
    <w:bookmarkEnd w:id="294"/>
    <w:bookmarkStart w:name="z403" w:id="295"/>
    <w:p>
      <w:pPr>
        <w:spacing w:after="0"/>
        <w:ind w:left="0"/>
        <w:jc w:val="both"/>
      </w:pPr>
      <w:r>
        <w:rPr>
          <w:rFonts w:ascii="Times New Roman"/>
          <w:b w:val="false"/>
          <w:i w:val="false"/>
          <w:color w:val="000000"/>
          <w:sz w:val="28"/>
        </w:rPr>
        <w:t>
      7. Номер удостоверения о признании нострификации диплома</w:t>
      </w:r>
    </w:p>
    <w:bookmarkEnd w:id="295"/>
    <w:bookmarkStart w:name="z404" w:id="296"/>
    <w:p>
      <w:pPr>
        <w:spacing w:after="0"/>
        <w:ind w:left="0"/>
        <w:jc w:val="both"/>
      </w:pPr>
      <w:r>
        <w:rPr>
          <w:rFonts w:ascii="Times New Roman"/>
          <w:b w:val="false"/>
          <w:i w:val="false"/>
          <w:color w:val="000000"/>
          <w:sz w:val="28"/>
        </w:rPr>
        <w:t>
      (пункты 6, 7 заполняются для дипломов, выданных зарубежными</w:t>
      </w:r>
    </w:p>
    <w:bookmarkEnd w:id="296"/>
    <w:bookmarkStart w:name="z405" w:id="297"/>
    <w:p>
      <w:pPr>
        <w:spacing w:after="0"/>
        <w:ind w:left="0"/>
        <w:jc w:val="both"/>
      </w:pPr>
      <w:r>
        <w:rPr>
          <w:rFonts w:ascii="Times New Roman"/>
          <w:b w:val="false"/>
          <w:i w:val="false"/>
          <w:color w:val="000000"/>
          <w:sz w:val="28"/>
        </w:rPr>
        <w:t>
      образовательными учреждениями)</w:t>
      </w:r>
    </w:p>
    <w:bookmarkEnd w:id="297"/>
    <w:bookmarkStart w:name="z406" w:id="298"/>
    <w:p>
      <w:pPr>
        <w:spacing w:after="0"/>
        <w:ind w:left="0"/>
        <w:jc w:val="both"/>
      </w:pPr>
      <w:r>
        <w:rPr>
          <w:rFonts w:ascii="Times New Roman"/>
          <w:b w:val="false"/>
          <w:i w:val="false"/>
          <w:color w:val="000000"/>
          <w:sz w:val="28"/>
        </w:rPr>
        <w:t>
      Для лиц, прошедших стажировку и аттестацию</w:t>
      </w:r>
    </w:p>
    <w:bookmarkEnd w:id="298"/>
    <w:bookmarkStart w:name="z407" w:id="299"/>
    <w:p>
      <w:pPr>
        <w:spacing w:after="0"/>
        <w:ind w:left="0"/>
        <w:jc w:val="both"/>
      </w:pPr>
      <w:r>
        <w:rPr>
          <w:rFonts w:ascii="Times New Roman"/>
          <w:b w:val="false"/>
          <w:i w:val="false"/>
          <w:color w:val="000000"/>
          <w:sz w:val="28"/>
        </w:rPr>
        <w:t>
      II. Заключение о прохождении стажировки у адвоката</w:t>
      </w:r>
    </w:p>
    <w:bookmarkEnd w:id="299"/>
    <w:bookmarkStart w:name="z408" w:id="300"/>
    <w:p>
      <w:pPr>
        <w:spacing w:after="0"/>
        <w:ind w:left="0"/>
        <w:jc w:val="both"/>
      </w:pPr>
      <w:r>
        <w:rPr>
          <w:rFonts w:ascii="Times New Roman"/>
          <w:b w:val="false"/>
          <w:i w:val="false"/>
          <w:color w:val="000000"/>
          <w:sz w:val="28"/>
        </w:rPr>
        <w:t>
      1. Дата утверждения заключения о прохождении стажировки ___________</w:t>
      </w:r>
    </w:p>
    <w:bookmarkEnd w:id="300"/>
    <w:bookmarkStart w:name="z409" w:id="301"/>
    <w:p>
      <w:pPr>
        <w:spacing w:after="0"/>
        <w:ind w:left="0"/>
        <w:jc w:val="both"/>
      </w:pPr>
      <w:r>
        <w:rPr>
          <w:rFonts w:ascii="Times New Roman"/>
          <w:b w:val="false"/>
          <w:i w:val="false"/>
          <w:color w:val="000000"/>
          <w:sz w:val="28"/>
        </w:rPr>
        <w:t>
      2. Область ___________</w:t>
      </w:r>
    </w:p>
    <w:bookmarkEnd w:id="301"/>
    <w:bookmarkStart w:name="z410" w:id="302"/>
    <w:p>
      <w:pPr>
        <w:spacing w:after="0"/>
        <w:ind w:left="0"/>
        <w:jc w:val="both"/>
      </w:pPr>
      <w:r>
        <w:rPr>
          <w:rFonts w:ascii="Times New Roman"/>
          <w:b w:val="false"/>
          <w:i w:val="false"/>
          <w:color w:val="000000"/>
          <w:sz w:val="28"/>
        </w:rPr>
        <w:t>
      3. Руководитель стажировки ___________</w:t>
      </w:r>
    </w:p>
    <w:bookmarkEnd w:id="302"/>
    <w:bookmarkStart w:name="z411" w:id="303"/>
    <w:p>
      <w:pPr>
        <w:spacing w:after="0"/>
        <w:ind w:left="0"/>
        <w:jc w:val="both"/>
      </w:pPr>
      <w:r>
        <w:rPr>
          <w:rFonts w:ascii="Times New Roman"/>
          <w:b w:val="false"/>
          <w:i w:val="false"/>
          <w:color w:val="000000"/>
          <w:sz w:val="28"/>
        </w:rPr>
        <w:t>
      4. Дата начала стажировки ___________</w:t>
      </w:r>
    </w:p>
    <w:bookmarkEnd w:id="303"/>
    <w:bookmarkStart w:name="z412" w:id="304"/>
    <w:p>
      <w:pPr>
        <w:spacing w:after="0"/>
        <w:ind w:left="0"/>
        <w:jc w:val="both"/>
      </w:pPr>
      <w:r>
        <w:rPr>
          <w:rFonts w:ascii="Times New Roman"/>
          <w:b w:val="false"/>
          <w:i w:val="false"/>
          <w:color w:val="000000"/>
          <w:sz w:val="28"/>
        </w:rPr>
        <w:t>
      5. Дата окончания стажировки ___________</w:t>
      </w:r>
    </w:p>
    <w:bookmarkEnd w:id="304"/>
    <w:bookmarkStart w:name="z413" w:id="305"/>
    <w:p>
      <w:pPr>
        <w:spacing w:after="0"/>
        <w:ind w:left="0"/>
        <w:jc w:val="both"/>
      </w:pPr>
      <w:r>
        <w:rPr>
          <w:rFonts w:ascii="Times New Roman"/>
          <w:b w:val="false"/>
          <w:i w:val="false"/>
          <w:color w:val="000000"/>
          <w:sz w:val="28"/>
        </w:rPr>
        <w:t>
      III. Решение об аттестации</w:t>
      </w:r>
    </w:p>
    <w:bookmarkEnd w:id="305"/>
    <w:bookmarkStart w:name="z414" w:id="306"/>
    <w:p>
      <w:pPr>
        <w:spacing w:after="0"/>
        <w:ind w:left="0"/>
        <w:jc w:val="both"/>
      </w:pPr>
      <w:r>
        <w:rPr>
          <w:rFonts w:ascii="Times New Roman"/>
          <w:b w:val="false"/>
          <w:i w:val="false"/>
          <w:color w:val="000000"/>
          <w:sz w:val="28"/>
        </w:rPr>
        <w:t>
      1. Город___________</w:t>
      </w:r>
    </w:p>
    <w:bookmarkEnd w:id="306"/>
    <w:bookmarkStart w:name="z415" w:id="307"/>
    <w:p>
      <w:pPr>
        <w:spacing w:after="0"/>
        <w:ind w:left="0"/>
        <w:jc w:val="both"/>
      </w:pPr>
      <w:r>
        <w:rPr>
          <w:rFonts w:ascii="Times New Roman"/>
          <w:b w:val="false"/>
          <w:i w:val="false"/>
          <w:color w:val="000000"/>
          <w:sz w:val="28"/>
        </w:rPr>
        <w:t>
      2. Дата проведения___________</w:t>
      </w:r>
    </w:p>
    <w:bookmarkEnd w:id="307"/>
    <w:bookmarkStart w:name="z416" w:id="308"/>
    <w:p>
      <w:pPr>
        <w:spacing w:after="0"/>
        <w:ind w:left="0"/>
        <w:jc w:val="both"/>
      </w:pPr>
      <w:r>
        <w:rPr>
          <w:rFonts w:ascii="Times New Roman"/>
          <w:b w:val="false"/>
          <w:i w:val="false"/>
          <w:color w:val="000000"/>
          <w:sz w:val="28"/>
        </w:rPr>
        <w:t>
      3. Статус рассмотрения ___________</w:t>
      </w:r>
    </w:p>
    <w:bookmarkEnd w:id="308"/>
    <w:bookmarkStart w:name="z417" w:id="309"/>
    <w:p>
      <w:pPr>
        <w:spacing w:after="0"/>
        <w:ind w:left="0"/>
        <w:jc w:val="both"/>
      </w:pPr>
      <w:r>
        <w:rPr>
          <w:rFonts w:ascii="Times New Roman"/>
          <w:b w:val="false"/>
          <w:i w:val="false"/>
          <w:color w:val="000000"/>
          <w:sz w:val="28"/>
        </w:rPr>
        <w:t>
      Для лиц, сдавших квалификационные экзамены в Квалификационной комиссии</w:t>
      </w:r>
    </w:p>
    <w:bookmarkEnd w:id="309"/>
    <w:bookmarkStart w:name="z418" w:id="310"/>
    <w:p>
      <w:pPr>
        <w:spacing w:after="0"/>
        <w:ind w:left="0"/>
        <w:jc w:val="both"/>
      </w:pPr>
      <w:r>
        <w:rPr>
          <w:rFonts w:ascii="Times New Roman"/>
          <w:b w:val="false"/>
          <w:i w:val="false"/>
          <w:color w:val="000000"/>
          <w:sz w:val="28"/>
        </w:rPr>
        <w:t>
      при Высшем Судебном Совете Республики Казахстан</w:t>
      </w:r>
    </w:p>
    <w:bookmarkEnd w:id="310"/>
    <w:bookmarkStart w:name="z419" w:id="311"/>
    <w:p>
      <w:pPr>
        <w:spacing w:after="0"/>
        <w:ind w:left="0"/>
        <w:jc w:val="both"/>
      </w:pPr>
      <w:r>
        <w:rPr>
          <w:rFonts w:ascii="Times New Roman"/>
          <w:b w:val="false"/>
          <w:i w:val="false"/>
          <w:color w:val="000000"/>
          <w:sz w:val="28"/>
        </w:rPr>
        <w:t>
      ІІ. Сдача квалификационного экзамена на должность судьи</w:t>
      </w:r>
    </w:p>
    <w:bookmarkEnd w:id="311"/>
    <w:bookmarkStart w:name="z420" w:id="312"/>
    <w:p>
      <w:pPr>
        <w:spacing w:after="0"/>
        <w:ind w:left="0"/>
        <w:jc w:val="both"/>
      </w:pPr>
      <w:r>
        <w:rPr>
          <w:rFonts w:ascii="Times New Roman"/>
          <w:b w:val="false"/>
          <w:i w:val="false"/>
          <w:color w:val="000000"/>
          <w:sz w:val="28"/>
        </w:rPr>
        <w:t>
      1. Дата проведения___________</w:t>
      </w:r>
    </w:p>
    <w:bookmarkEnd w:id="312"/>
    <w:bookmarkStart w:name="z421" w:id="313"/>
    <w:p>
      <w:pPr>
        <w:spacing w:after="0"/>
        <w:ind w:left="0"/>
        <w:jc w:val="both"/>
      </w:pPr>
      <w:r>
        <w:rPr>
          <w:rFonts w:ascii="Times New Roman"/>
          <w:b w:val="false"/>
          <w:i w:val="false"/>
          <w:color w:val="000000"/>
          <w:sz w:val="28"/>
        </w:rPr>
        <w:t>
      2. Статус рассмотрения___________</w:t>
      </w:r>
    </w:p>
    <w:bookmarkEnd w:id="313"/>
    <w:bookmarkStart w:name="z422" w:id="314"/>
    <w:p>
      <w:pPr>
        <w:spacing w:after="0"/>
        <w:ind w:left="0"/>
        <w:jc w:val="both"/>
      </w:pPr>
      <w:r>
        <w:rPr>
          <w:rFonts w:ascii="Times New Roman"/>
          <w:b w:val="false"/>
          <w:i w:val="false"/>
          <w:color w:val="000000"/>
          <w:sz w:val="28"/>
        </w:rPr>
        <w:t>
      ІІІ. Прохождение стажировки в суде с положительным отзывом пленарного</w:t>
      </w:r>
    </w:p>
    <w:bookmarkEnd w:id="314"/>
    <w:bookmarkStart w:name="z423" w:id="315"/>
    <w:p>
      <w:pPr>
        <w:spacing w:after="0"/>
        <w:ind w:left="0"/>
        <w:jc w:val="both"/>
      </w:pPr>
      <w:r>
        <w:rPr>
          <w:rFonts w:ascii="Times New Roman"/>
          <w:b w:val="false"/>
          <w:i w:val="false"/>
          <w:color w:val="000000"/>
          <w:sz w:val="28"/>
        </w:rPr>
        <w:t>
      заседания областного или приравненного к нему суда</w:t>
      </w:r>
    </w:p>
    <w:bookmarkEnd w:id="315"/>
    <w:bookmarkStart w:name="z424" w:id="316"/>
    <w:p>
      <w:pPr>
        <w:spacing w:after="0"/>
        <w:ind w:left="0"/>
        <w:jc w:val="both"/>
      </w:pPr>
      <w:r>
        <w:rPr>
          <w:rFonts w:ascii="Times New Roman"/>
          <w:b w:val="false"/>
          <w:i w:val="false"/>
          <w:color w:val="000000"/>
          <w:sz w:val="28"/>
        </w:rPr>
        <w:t>
      1. Дата пленарного заседания областного или приравненного к нему суда___________</w:t>
      </w:r>
    </w:p>
    <w:bookmarkEnd w:id="316"/>
    <w:bookmarkStart w:name="z425" w:id="317"/>
    <w:p>
      <w:pPr>
        <w:spacing w:after="0"/>
        <w:ind w:left="0"/>
        <w:jc w:val="both"/>
      </w:pPr>
      <w:r>
        <w:rPr>
          <w:rFonts w:ascii="Times New Roman"/>
          <w:b w:val="false"/>
          <w:i w:val="false"/>
          <w:color w:val="000000"/>
          <w:sz w:val="28"/>
        </w:rPr>
        <w:t>
      2. Область___________</w:t>
      </w:r>
    </w:p>
    <w:bookmarkEnd w:id="317"/>
    <w:bookmarkStart w:name="z426" w:id="318"/>
    <w:p>
      <w:pPr>
        <w:spacing w:after="0"/>
        <w:ind w:left="0"/>
        <w:jc w:val="both"/>
      </w:pPr>
      <w:r>
        <w:rPr>
          <w:rFonts w:ascii="Times New Roman"/>
          <w:b w:val="false"/>
          <w:i w:val="false"/>
          <w:color w:val="000000"/>
          <w:sz w:val="28"/>
        </w:rPr>
        <w:t>
      3. Дата начала стажировки___________</w:t>
      </w:r>
    </w:p>
    <w:bookmarkEnd w:id="318"/>
    <w:bookmarkStart w:name="z427" w:id="319"/>
    <w:p>
      <w:pPr>
        <w:spacing w:after="0"/>
        <w:ind w:left="0"/>
        <w:jc w:val="both"/>
      </w:pPr>
      <w:r>
        <w:rPr>
          <w:rFonts w:ascii="Times New Roman"/>
          <w:b w:val="false"/>
          <w:i w:val="false"/>
          <w:color w:val="000000"/>
          <w:sz w:val="28"/>
        </w:rPr>
        <w:t>
      4. Дата окончания стажировки___________</w:t>
      </w:r>
    </w:p>
    <w:bookmarkEnd w:id="319"/>
    <w:bookmarkStart w:name="z428" w:id="320"/>
    <w:p>
      <w:pPr>
        <w:spacing w:after="0"/>
        <w:ind w:left="0"/>
        <w:jc w:val="both"/>
      </w:pPr>
      <w:r>
        <w:rPr>
          <w:rFonts w:ascii="Times New Roman"/>
          <w:b w:val="false"/>
          <w:i w:val="false"/>
          <w:color w:val="000000"/>
          <w:sz w:val="28"/>
        </w:rPr>
        <w:t>
      ІV. Заключение о прохождении стажировки у адвоката</w:t>
      </w:r>
    </w:p>
    <w:bookmarkEnd w:id="320"/>
    <w:bookmarkStart w:name="z429" w:id="321"/>
    <w:p>
      <w:pPr>
        <w:spacing w:after="0"/>
        <w:ind w:left="0"/>
        <w:jc w:val="both"/>
      </w:pPr>
      <w:r>
        <w:rPr>
          <w:rFonts w:ascii="Times New Roman"/>
          <w:b w:val="false"/>
          <w:i w:val="false"/>
          <w:color w:val="000000"/>
          <w:sz w:val="28"/>
        </w:rPr>
        <w:t>
      1. Дата утверждения заключения о прохождении стажировки ____________</w:t>
      </w:r>
    </w:p>
    <w:bookmarkEnd w:id="321"/>
    <w:bookmarkStart w:name="z430" w:id="322"/>
    <w:p>
      <w:pPr>
        <w:spacing w:after="0"/>
        <w:ind w:left="0"/>
        <w:jc w:val="both"/>
      </w:pPr>
      <w:r>
        <w:rPr>
          <w:rFonts w:ascii="Times New Roman"/>
          <w:b w:val="false"/>
          <w:i w:val="false"/>
          <w:color w:val="000000"/>
          <w:sz w:val="28"/>
        </w:rPr>
        <w:t>
      2. Область___________</w:t>
      </w:r>
    </w:p>
    <w:bookmarkEnd w:id="322"/>
    <w:bookmarkStart w:name="z431" w:id="323"/>
    <w:p>
      <w:pPr>
        <w:spacing w:after="0"/>
        <w:ind w:left="0"/>
        <w:jc w:val="both"/>
      </w:pPr>
      <w:r>
        <w:rPr>
          <w:rFonts w:ascii="Times New Roman"/>
          <w:b w:val="false"/>
          <w:i w:val="false"/>
          <w:color w:val="000000"/>
          <w:sz w:val="28"/>
        </w:rPr>
        <w:t>
      3. Руководитель стажировки___________</w:t>
      </w:r>
    </w:p>
    <w:bookmarkEnd w:id="323"/>
    <w:bookmarkStart w:name="z432" w:id="324"/>
    <w:p>
      <w:pPr>
        <w:spacing w:after="0"/>
        <w:ind w:left="0"/>
        <w:jc w:val="both"/>
      </w:pPr>
      <w:r>
        <w:rPr>
          <w:rFonts w:ascii="Times New Roman"/>
          <w:b w:val="false"/>
          <w:i w:val="false"/>
          <w:color w:val="000000"/>
          <w:sz w:val="28"/>
        </w:rPr>
        <w:t>
      4. Дата начала стажировки___________</w:t>
      </w:r>
    </w:p>
    <w:bookmarkEnd w:id="324"/>
    <w:bookmarkStart w:name="z433" w:id="325"/>
    <w:p>
      <w:pPr>
        <w:spacing w:after="0"/>
        <w:ind w:left="0"/>
        <w:jc w:val="both"/>
      </w:pPr>
      <w:r>
        <w:rPr>
          <w:rFonts w:ascii="Times New Roman"/>
          <w:b w:val="false"/>
          <w:i w:val="false"/>
          <w:color w:val="000000"/>
          <w:sz w:val="28"/>
        </w:rPr>
        <w:t>
      5. Дата окончания стажировки___________</w:t>
      </w:r>
    </w:p>
    <w:bookmarkEnd w:id="325"/>
    <w:bookmarkStart w:name="z434" w:id="326"/>
    <w:p>
      <w:pPr>
        <w:spacing w:after="0"/>
        <w:ind w:left="0"/>
        <w:jc w:val="both"/>
      </w:pPr>
      <w:r>
        <w:rPr>
          <w:rFonts w:ascii="Times New Roman"/>
          <w:b w:val="false"/>
          <w:i w:val="false"/>
          <w:color w:val="000000"/>
          <w:sz w:val="28"/>
        </w:rPr>
        <w:t>
      Для лиц, прекративших полномочия судьи по основаниям, предусмотренным</w:t>
      </w:r>
    </w:p>
    <w:bookmarkEnd w:id="326"/>
    <w:bookmarkStart w:name="z435" w:id="327"/>
    <w:p>
      <w:pPr>
        <w:spacing w:after="0"/>
        <w:ind w:left="0"/>
        <w:jc w:val="both"/>
      </w:pPr>
      <w:r>
        <w:rPr>
          <w:rFonts w:ascii="Times New Roman"/>
          <w:b w:val="false"/>
          <w:i w:val="false"/>
          <w:color w:val="000000"/>
          <w:sz w:val="28"/>
        </w:rPr>
        <w:t xml:space="preserve">
      подпунктами 1), 2), 3), 9)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w:t>
      </w:r>
    </w:p>
    <w:bookmarkEnd w:id="327"/>
    <w:bookmarkStart w:name="z436" w:id="328"/>
    <w:p>
      <w:pPr>
        <w:spacing w:after="0"/>
        <w:ind w:left="0"/>
        <w:jc w:val="both"/>
      </w:pPr>
      <w:r>
        <w:rPr>
          <w:rFonts w:ascii="Times New Roman"/>
          <w:b w:val="false"/>
          <w:i w:val="false"/>
          <w:color w:val="000000"/>
          <w:sz w:val="28"/>
        </w:rPr>
        <w:t>
      Республики Казахстан "О судебной системе и статусе судей Республики Казахстан"</w:t>
      </w:r>
    </w:p>
    <w:bookmarkEnd w:id="328"/>
    <w:bookmarkStart w:name="z437" w:id="329"/>
    <w:p>
      <w:pPr>
        <w:spacing w:after="0"/>
        <w:ind w:left="0"/>
        <w:jc w:val="both"/>
      </w:pPr>
      <w:r>
        <w:rPr>
          <w:rFonts w:ascii="Times New Roman"/>
          <w:b w:val="false"/>
          <w:i w:val="false"/>
          <w:color w:val="000000"/>
          <w:sz w:val="28"/>
        </w:rPr>
        <w:t>
      ІІ. Сведения об Указе Президента Республики Казахстан</w:t>
      </w:r>
    </w:p>
    <w:bookmarkEnd w:id="329"/>
    <w:bookmarkStart w:name="z438" w:id="330"/>
    <w:p>
      <w:pPr>
        <w:spacing w:after="0"/>
        <w:ind w:left="0"/>
        <w:jc w:val="both"/>
      </w:pPr>
      <w:r>
        <w:rPr>
          <w:rFonts w:ascii="Times New Roman"/>
          <w:b w:val="false"/>
          <w:i w:val="false"/>
          <w:color w:val="000000"/>
          <w:sz w:val="28"/>
        </w:rPr>
        <w:t>
      1. Номер Указа о назначении на должность судьи</w:t>
      </w:r>
    </w:p>
    <w:bookmarkEnd w:id="330"/>
    <w:bookmarkStart w:name="z439" w:id="331"/>
    <w:p>
      <w:pPr>
        <w:spacing w:after="0"/>
        <w:ind w:left="0"/>
        <w:jc w:val="both"/>
      </w:pPr>
      <w:r>
        <w:rPr>
          <w:rFonts w:ascii="Times New Roman"/>
          <w:b w:val="false"/>
          <w:i w:val="false"/>
          <w:color w:val="000000"/>
          <w:sz w:val="28"/>
        </w:rPr>
        <w:t>
      2. Дата принятия Указа о назначении на должность судьи _______________</w:t>
      </w:r>
    </w:p>
    <w:bookmarkEnd w:id="331"/>
    <w:bookmarkStart w:name="z440" w:id="332"/>
    <w:p>
      <w:pPr>
        <w:spacing w:after="0"/>
        <w:ind w:left="0"/>
        <w:jc w:val="both"/>
      </w:pPr>
      <w:r>
        <w:rPr>
          <w:rFonts w:ascii="Times New Roman"/>
          <w:b w:val="false"/>
          <w:i w:val="false"/>
          <w:color w:val="000000"/>
          <w:sz w:val="28"/>
        </w:rPr>
        <w:t>
      3. Номер Указа об освобождении с должности судьи</w:t>
      </w:r>
    </w:p>
    <w:bookmarkEnd w:id="332"/>
    <w:bookmarkStart w:name="z441" w:id="333"/>
    <w:p>
      <w:pPr>
        <w:spacing w:after="0"/>
        <w:ind w:left="0"/>
        <w:jc w:val="both"/>
      </w:pPr>
      <w:r>
        <w:rPr>
          <w:rFonts w:ascii="Times New Roman"/>
          <w:b w:val="false"/>
          <w:i w:val="false"/>
          <w:color w:val="000000"/>
          <w:sz w:val="28"/>
        </w:rPr>
        <w:t>
      4. Дата принятия Указа об освобождении с должности судьи _____________</w:t>
      </w:r>
    </w:p>
    <w:bookmarkEnd w:id="333"/>
    <w:bookmarkStart w:name="z442" w:id="334"/>
    <w:p>
      <w:pPr>
        <w:spacing w:after="0"/>
        <w:ind w:left="0"/>
        <w:jc w:val="both"/>
      </w:pPr>
      <w:r>
        <w:rPr>
          <w:rFonts w:ascii="Times New Roman"/>
          <w:b w:val="false"/>
          <w:i w:val="false"/>
          <w:color w:val="000000"/>
          <w:sz w:val="28"/>
        </w:rPr>
        <w:t>
      5. Основание освобождения_________________________________________</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 w:id="335"/>
    <w:p>
      <w:pPr>
        <w:spacing w:after="0"/>
        <w:ind w:left="0"/>
        <w:jc w:val="left"/>
      </w:pPr>
      <w:r>
        <w:rPr>
          <w:rFonts w:ascii="Times New Roman"/>
          <w:b/>
          <w:i w:val="false"/>
          <w:color w:val="000000"/>
        </w:rPr>
        <w:t xml:space="preserve"> Заявление физического лица для переоформления лицензии</w:t>
      </w:r>
    </w:p>
    <w:bookmarkEnd w:id="335"/>
    <w:p>
      <w:pPr>
        <w:spacing w:after="0"/>
        <w:ind w:left="0"/>
        <w:jc w:val="both"/>
      </w:pPr>
      <w:bookmarkStart w:name="z446" w:id="336"/>
      <w:r>
        <w:rPr>
          <w:rFonts w:ascii="Times New Roman"/>
          <w:b w:val="false"/>
          <w:i w:val="false"/>
          <w:color w:val="000000"/>
          <w:sz w:val="28"/>
        </w:rPr>
        <w:t>
      В ______________________________________________________________</w:t>
      </w:r>
    </w:p>
    <w:bookmarkEnd w:id="336"/>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Прошу переоформить лицензию в связи с изменением фамилии, имени,</w:t>
      </w:r>
    </w:p>
    <w:p>
      <w:pPr>
        <w:spacing w:after="0"/>
        <w:ind w:left="0"/>
        <w:jc w:val="both"/>
      </w:pPr>
      <w:r>
        <w:rPr>
          <w:rFonts w:ascii="Times New Roman"/>
          <w:b w:val="false"/>
          <w:i w:val="false"/>
          <w:color w:val="000000"/>
          <w:sz w:val="28"/>
        </w:rPr>
        <w:t>отчества (при его наличии) №___ от _________ 20___ года, выданную (ое) (ых)</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(номер (а) лицензии, дата выдачи, наименование лицензиара, выдавшего лицензию</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 осуществление адвокатской деятельности.</w:t>
      </w:r>
    </w:p>
    <w:p>
      <w:pPr>
        <w:spacing w:after="0"/>
        <w:ind w:left="0"/>
        <w:jc w:val="both"/>
      </w:pPr>
      <w:r>
        <w:rPr>
          <w:rFonts w:ascii="Times New Roman"/>
          <w:b w:val="false"/>
          <w:i w:val="false"/>
          <w:color w:val="000000"/>
          <w:sz w:val="28"/>
        </w:rPr>
        <w:t>Согласен (на)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цифровых системах, при оказании государственных услуг, если иное</w:t>
      </w:r>
    </w:p>
    <w:p>
      <w:pPr>
        <w:spacing w:after="0"/>
        <w:ind w:left="0"/>
        <w:jc w:val="both"/>
      </w:pPr>
      <w:r>
        <w:rPr>
          <w:rFonts w:ascii="Times New Roman"/>
          <w:b w:val="false"/>
          <w:i w:val="false"/>
          <w:color w:val="000000"/>
          <w:sz w:val="28"/>
        </w:rPr>
        <w:t>не предусмотрено законами Республики Казахстан.</w:t>
      </w:r>
    </w:p>
    <w:p>
      <w:pPr>
        <w:spacing w:after="0"/>
        <w:ind w:left="0"/>
        <w:jc w:val="both"/>
      </w:pPr>
      <w:r>
        <w:rPr>
          <w:rFonts w:ascii="Times New Roman"/>
          <w:b w:val="false"/>
          <w:i w:val="false"/>
          <w:color w:val="000000"/>
          <w:sz w:val="28"/>
        </w:rPr>
        <w:t>Физическое лицо</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заполнения: "__" 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9"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2857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57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0" w:id="338"/>
    <w:p>
      <w:pPr>
        <w:spacing w:after="0"/>
        <w:ind w:left="0"/>
        <w:jc w:val="left"/>
      </w:pPr>
      <w:r>
        <w:rPr>
          <w:rFonts w:ascii="Times New Roman"/>
          <w:b/>
          <w:i w:val="false"/>
          <w:color w:val="000000"/>
        </w:rPr>
        <w:t xml:space="preserve"> Лицензия</w:t>
      </w:r>
      <w:r>
        <w:br/>
      </w:r>
      <w:r>
        <w:rPr>
          <w:rFonts w:ascii="Times New Roman"/>
          <w:b/>
          <w:i w:val="false"/>
          <w:color w:val="000000"/>
        </w:rPr>
        <w:t>"___" ___________ 20 ___ года № _____________</w:t>
      </w:r>
    </w:p>
    <w:bookmarkEnd w:id="338"/>
    <w:p>
      <w:pPr>
        <w:spacing w:after="0"/>
        <w:ind w:left="0"/>
        <w:jc w:val="both"/>
      </w:pPr>
      <w:bookmarkStart w:name="z451" w:id="339"/>
      <w:r>
        <w:rPr>
          <w:rFonts w:ascii="Times New Roman"/>
          <w:b w:val="false"/>
          <w:i w:val="false"/>
          <w:color w:val="000000"/>
          <w:sz w:val="28"/>
        </w:rPr>
        <w:t>
      Выдана ___________________________________________________________</w:t>
      </w:r>
    </w:p>
    <w:bookmarkEnd w:id="339"/>
    <w:p>
      <w:pPr>
        <w:spacing w:after="0"/>
        <w:ind w:left="0"/>
        <w:jc w:val="both"/>
      </w:pPr>
      <w:r>
        <w:rPr>
          <w:rFonts w:ascii="Times New Roman"/>
          <w:b w:val="false"/>
          <w:i w:val="false"/>
          <w:color w:val="000000"/>
          <w:sz w:val="28"/>
        </w:rPr>
        <w:t>(полное наименование, местонахождение, 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на занятие _________________________________________________________</w:t>
      </w:r>
    </w:p>
    <w:p>
      <w:pPr>
        <w:spacing w:after="0"/>
        <w:ind w:left="0"/>
        <w:jc w:val="both"/>
      </w:pPr>
      <w:r>
        <w:rPr>
          <w:rFonts w:ascii="Times New Roman"/>
          <w:b w:val="false"/>
          <w:i w:val="false"/>
          <w:color w:val="000000"/>
          <w:sz w:val="28"/>
        </w:rPr>
        <w:t xml:space="preserve">(наименование лицензируемого вида деятельности в соответствии с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выдачи ___________________________________</w:t>
      </w:r>
    </w:p>
    <w:p>
      <w:pPr>
        <w:spacing w:after="0"/>
        <w:ind w:left="0"/>
        <w:jc w:val="both"/>
      </w:pP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Данный документ согласно </w:t>
      </w:r>
      <w:r>
        <w:rPr>
          <w:rFonts w:ascii="Times New Roman"/>
          <w:b w:val="false"/>
          <w:i w:val="false"/>
          <w:color w:val="000000"/>
          <w:sz w:val="28"/>
        </w:rPr>
        <w:t>Цифровому кодексу</w:t>
      </w:r>
      <w:r>
        <w:rPr>
          <w:rFonts w:ascii="Times New Roman"/>
          <w:b w:val="false"/>
          <w:i w:val="false"/>
          <w:color w:val="000000"/>
          <w:sz w:val="28"/>
        </w:rPr>
        <w:t xml:space="preserve"> Республики Казахстан равнозначен</w:t>
      </w:r>
      <w:r>
        <w:br/>
      </w:r>
      <w:r>
        <w:rPr>
          <w:rFonts w:ascii="Times New Roman"/>
          <w:b w:val="false"/>
          <w:i w:val="false"/>
          <w:color w:val="000000"/>
          <w:sz w:val="28"/>
        </w:rPr>
        <w:t>документу на бумажном носителе.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2020 года № 62</w:t>
            </w:r>
          </w:p>
        </w:tc>
      </w:tr>
    </w:tbl>
    <w:bookmarkStart w:name="z454" w:id="340"/>
    <w:p>
      <w:pPr>
        <w:spacing w:after="0"/>
        <w:ind w:left="0"/>
        <w:jc w:val="left"/>
      </w:pPr>
      <w:r>
        <w:rPr>
          <w:rFonts w:ascii="Times New Roman"/>
          <w:b/>
          <w:i w:val="false"/>
          <w:color w:val="000000"/>
        </w:rPr>
        <w:t xml:space="preserve"> Правила оказания государственной услуги "Проведение аттестации лиц, претендующих на право занятия нотариальной деятельностью"</w:t>
      </w:r>
    </w:p>
    <w:bookmarkEnd w:id="340"/>
    <w:bookmarkStart w:name="z455" w:id="341"/>
    <w:p>
      <w:pPr>
        <w:spacing w:after="0"/>
        <w:ind w:left="0"/>
        <w:jc w:val="left"/>
      </w:pPr>
      <w:r>
        <w:rPr>
          <w:rFonts w:ascii="Times New Roman"/>
          <w:b/>
          <w:i w:val="false"/>
          <w:color w:val="000000"/>
        </w:rPr>
        <w:t xml:space="preserve"> Глава 1. Общие положения</w:t>
      </w:r>
    </w:p>
    <w:bookmarkEnd w:id="341"/>
    <w:bookmarkStart w:name="z456" w:id="342"/>
    <w:p>
      <w:pPr>
        <w:spacing w:after="0"/>
        <w:ind w:left="0"/>
        <w:jc w:val="both"/>
      </w:pPr>
      <w:r>
        <w:rPr>
          <w:rFonts w:ascii="Times New Roman"/>
          <w:b w:val="false"/>
          <w:i w:val="false"/>
          <w:color w:val="000000"/>
          <w:sz w:val="28"/>
        </w:rPr>
        <w:t xml:space="preserve">
      1. Настоящие Правила оказания государственной услуги "Проведение аттестации лиц, претендующих на право занятия нотариальной деятельностью"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определяют порядок оказания государственной услуги "Проведение аттестации лиц, претендующих на право занятия нотариальной деятельностью" (далее – государственная услуга).</w:t>
      </w:r>
    </w:p>
    <w:bookmarkEnd w:id="342"/>
    <w:bookmarkStart w:name="z457" w:id="343"/>
    <w:p>
      <w:pPr>
        <w:spacing w:after="0"/>
        <w:ind w:left="0"/>
        <w:jc w:val="both"/>
      </w:pPr>
      <w:r>
        <w:rPr>
          <w:rFonts w:ascii="Times New Roman"/>
          <w:b w:val="false"/>
          <w:i w:val="false"/>
          <w:color w:val="000000"/>
          <w:sz w:val="28"/>
        </w:rPr>
        <w:t>
      2. Государственная услуга оказывается Департаментами юстиции областей, городов республиканского значения и столицы (далее – услугодатель).</w:t>
      </w:r>
    </w:p>
    <w:bookmarkEnd w:id="343"/>
    <w:bookmarkStart w:name="z458" w:id="344"/>
    <w:p>
      <w:pPr>
        <w:spacing w:after="0"/>
        <w:ind w:left="0"/>
        <w:jc w:val="both"/>
      </w:pPr>
      <w:r>
        <w:rPr>
          <w:rFonts w:ascii="Times New Roman"/>
          <w:b w:val="false"/>
          <w:i w:val="false"/>
          <w:color w:val="000000"/>
          <w:sz w:val="28"/>
        </w:rPr>
        <w:t>
      3. В Правилах используются следующие основные понятия и сокращения:</w:t>
      </w:r>
    </w:p>
    <w:bookmarkEnd w:id="344"/>
    <w:bookmarkStart w:name="z459" w:id="345"/>
    <w:p>
      <w:pPr>
        <w:spacing w:after="0"/>
        <w:ind w:left="0"/>
        <w:jc w:val="both"/>
      </w:pPr>
      <w:r>
        <w:rPr>
          <w:rFonts w:ascii="Times New Roman"/>
          <w:b w:val="false"/>
          <w:i w:val="false"/>
          <w:color w:val="000000"/>
          <w:sz w:val="28"/>
        </w:rPr>
        <w:t>
      1) услугополучатель – физическое лицо, претендующее на занятие профессиональной деятельностью;</w:t>
      </w:r>
    </w:p>
    <w:bookmarkEnd w:id="345"/>
    <w:bookmarkStart w:name="z460" w:id="346"/>
    <w:p>
      <w:pPr>
        <w:spacing w:after="0"/>
        <w:ind w:left="0"/>
        <w:jc w:val="both"/>
      </w:pPr>
      <w:r>
        <w:rPr>
          <w:rFonts w:ascii="Times New Roman"/>
          <w:b w:val="false"/>
          <w:i w:val="false"/>
          <w:color w:val="000000"/>
          <w:sz w:val="28"/>
        </w:rPr>
        <w:t>
      2) оператор тестирования – оператор, обеспечивающий организацию процедур тестирования и техническое сопровождение ИС "Программное обеспечение для проведения комплексного тестирования на право занятия профессиональной деятельностью и присвоения квалификации в автоматизированном режиме" (далее – Оператор тестирования);</w:t>
      </w:r>
    </w:p>
    <w:bookmarkEnd w:id="346"/>
    <w:bookmarkStart w:name="z461" w:id="347"/>
    <w:p>
      <w:pPr>
        <w:spacing w:after="0"/>
        <w:ind w:left="0"/>
        <w:jc w:val="both"/>
      </w:pPr>
      <w:r>
        <w:rPr>
          <w:rFonts w:ascii="Times New Roman"/>
          <w:b w:val="false"/>
          <w:i w:val="false"/>
          <w:color w:val="000000"/>
          <w:sz w:val="28"/>
        </w:rPr>
        <w:t>
      3)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347"/>
    <w:bookmarkStart w:name="z462" w:id="348"/>
    <w:p>
      <w:pPr>
        <w:spacing w:after="0"/>
        <w:ind w:left="0"/>
        <w:jc w:val="both"/>
      </w:pPr>
      <w:r>
        <w:rPr>
          <w:rFonts w:ascii="Times New Roman"/>
          <w:b w:val="false"/>
          <w:i w:val="false"/>
          <w:color w:val="000000"/>
          <w:sz w:val="28"/>
        </w:rPr>
        <w:t>
      4) портал – веб-портал "цифрового правительства" www.egov.kz, www.elicense.kz.</w:t>
      </w:r>
    </w:p>
    <w:bookmarkEnd w:id="348"/>
    <w:bookmarkStart w:name="z463" w:id="349"/>
    <w:p>
      <w:pPr>
        <w:spacing w:after="0"/>
        <w:ind w:left="0"/>
        <w:jc w:val="both"/>
      </w:pPr>
      <w:r>
        <w:rPr>
          <w:rFonts w:ascii="Times New Roman"/>
          <w:b w:val="false"/>
          <w:i w:val="false"/>
          <w:color w:val="000000"/>
          <w:sz w:val="28"/>
        </w:rPr>
        <w:t>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349"/>
    <w:bookmarkStart w:name="z464" w:id="350"/>
    <w:p>
      <w:pPr>
        <w:spacing w:after="0"/>
        <w:ind w:left="0"/>
        <w:jc w:val="left"/>
      </w:pPr>
      <w:r>
        <w:rPr>
          <w:rFonts w:ascii="Times New Roman"/>
          <w:b/>
          <w:i w:val="false"/>
          <w:color w:val="000000"/>
        </w:rPr>
        <w:t xml:space="preserve"> Глава 2. Порядок оказания государственной услуги</w:t>
      </w:r>
    </w:p>
    <w:bookmarkEnd w:id="350"/>
    <w:bookmarkStart w:name="z465" w:id="351"/>
    <w:p>
      <w:pPr>
        <w:spacing w:after="0"/>
        <w:ind w:left="0"/>
        <w:jc w:val="both"/>
      </w:pPr>
      <w:r>
        <w:rPr>
          <w:rFonts w:ascii="Times New Roman"/>
          <w:b w:val="false"/>
          <w:i w:val="false"/>
          <w:color w:val="000000"/>
          <w:sz w:val="28"/>
        </w:rPr>
        <w:t>
      4. Государственная услуга оказывается для проведения аттестации лиц, претендующих на право занятия нотариальной деятельностью (далее – аттестация).</w:t>
      </w:r>
    </w:p>
    <w:bookmarkEnd w:id="351"/>
    <w:bookmarkStart w:name="z466" w:id="352"/>
    <w:p>
      <w:pPr>
        <w:spacing w:after="0"/>
        <w:ind w:left="0"/>
        <w:jc w:val="both"/>
      </w:pPr>
      <w:r>
        <w:rPr>
          <w:rFonts w:ascii="Times New Roman"/>
          <w:b w:val="false"/>
          <w:i w:val="false"/>
          <w:color w:val="000000"/>
          <w:sz w:val="28"/>
        </w:rPr>
        <w:t>
      Услугополучатель для получения государственной услуги направляет услугодателю заявление через портал в форме электронного документа согласно приложению 1.</w:t>
      </w:r>
    </w:p>
    <w:bookmarkEnd w:id="352"/>
    <w:bookmarkStart w:name="z467" w:id="353"/>
    <w:p>
      <w:pPr>
        <w:spacing w:after="0"/>
        <w:ind w:left="0"/>
        <w:jc w:val="both"/>
      </w:pPr>
      <w:r>
        <w:rPr>
          <w:rFonts w:ascii="Times New Roman"/>
          <w:b w:val="false"/>
          <w:i w:val="false"/>
          <w:color w:val="000000"/>
          <w:sz w:val="28"/>
        </w:rPr>
        <w:t>
      В случае, если претендент имеет стойкие физические ограничения, препятствующие самостоятельному прохождению процедур аттестации (в том числе нарушения зрения либо функций верхних конечностей), допускается участие помощника исключительно для оказания технического содействия без права разъяснения заданий, формулирования ответов либо иного влияния на результаты аттестации.</w:t>
      </w:r>
    </w:p>
    <w:bookmarkEnd w:id="353"/>
    <w:bookmarkStart w:name="z468" w:id="354"/>
    <w:p>
      <w:pPr>
        <w:spacing w:after="0"/>
        <w:ind w:left="0"/>
        <w:jc w:val="both"/>
      </w:pPr>
      <w:r>
        <w:rPr>
          <w:rFonts w:ascii="Times New Roman"/>
          <w:b w:val="false"/>
          <w:i w:val="false"/>
          <w:color w:val="000000"/>
          <w:sz w:val="28"/>
        </w:rPr>
        <w:t>
      Перечень основных требований к оказанию государственной услуги (далее – Перечень),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перечень документов и сведений, истребуемых у услугополучателя для оказания государственной услуги и основания для отказа в оказании государственной услуги, установленные законами Республики Казахстан, а также иные сведения с учетом особенностей предоставления государственной услуги изложены в Перечне согласно приложению 1 к настоящим Правилам.</w:t>
      </w:r>
    </w:p>
    <w:bookmarkEnd w:id="354"/>
    <w:bookmarkStart w:name="z469" w:id="355"/>
    <w:p>
      <w:pPr>
        <w:spacing w:after="0"/>
        <w:ind w:left="0"/>
        <w:jc w:val="both"/>
      </w:pPr>
      <w:r>
        <w:rPr>
          <w:rFonts w:ascii="Times New Roman"/>
          <w:b w:val="false"/>
          <w:i w:val="false"/>
          <w:color w:val="000000"/>
          <w:sz w:val="28"/>
        </w:rPr>
        <w:t>
      5. Услугополучатель дает согласие на использование сведений, составляющих охраняемую законом тайну, содержащихся в цифровых системах, при оказании государственных услуг, если иное не предусмотрено законами Республики Казахстан.</w:t>
      </w:r>
    </w:p>
    <w:bookmarkEnd w:id="355"/>
    <w:bookmarkStart w:name="z470" w:id="356"/>
    <w:p>
      <w:pPr>
        <w:spacing w:after="0"/>
        <w:ind w:left="0"/>
        <w:jc w:val="both"/>
      </w:pPr>
      <w:r>
        <w:rPr>
          <w:rFonts w:ascii="Times New Roman"/>
          <w:b w:val="false"/>
          <w:i w:val="false"/>
          <w:color w:val="000000"/>
          <w:sz w:val="28"/>
        </w:rPr>
        <w:t>
      При даче услугополучателем заявления через портал в личный кабинет направляется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356"/>
    <w:bookmarkStart w:name="z471" w:id="357"/>
    <w:p>
      <w:pPr>
        <w:spacing w:after="0"/>
        <w:ind w:left="0"/>
        <w:jc w:val="both"/>
      </w:pPr>
      <w:r>
        <w:rPr>
          <w:rFonts w:ascii="Times New Roman"/>
          <w:b w:val="false"/>
          <w:i w:val="false"/>
          <w:color w:val="000000"/>
          <w:sz w:val="28"/>
        </w:rPr>
        <w:t>
      6. 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соответствующих цифровых систем через шлюз "цифрового правительства"</w:t>
      </w:r>
    </w:p>
    <w:bookmarkEnd w:id="357"/>
    <w:bookmarkStart w:name="z472" w:id="358"/>
    <w:p>
      <w:pPr>
        <w:spacing w:after="0"/>
        <w:ind w:left="0"/>
        <w:jc w:val="both"/>
      </w:pPr>
      <w:r>
        <w:rPr>
          <w:rFonts w:ascii="Times New Roman"/>
          <w:b w:val="false"/>
          <w:i w:val="false"/>
          <w:color w:val="000000"/>
          <w:sz w:val="28"/>
        </w:rPr>
        <w:t>
      Услугодатель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358"/>
    <w:bookmarkStart w:name="z473" w:id="35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359"/>
    <w:bookmarkStart w:name="z474" w:id="360"/>
    <w:p>
      <w:pPr>
        <w:spacing w:after="0"/>
        <w:ind w:left="0"/>
        <w:jc w:val="both"/>
      </w:pPr>
      <w:r>
        <w:rPr>
          <w:rFonts w:ascii="Times New Roman"/>
          <w:b w:val="false"/>
          <w:i w:val="false"/>
          <w:color w:val="000000"/>
          <w:sz w:val="28"/>
        </w:rPr>
        <w:t xml:space="preserve">
      7. Услугодатель в течение 2 (двух) рабочих дней с момента регистрации документов проверяет полноту представленных документов. </w:t>
      </w:r>
    </w:p>
    <w:bookmarkEnd w:id="360"/>
    <w:bookmarkStart w:name="z475" w:id="361"/>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услугодатель проверяет документы на соответствие квалификационным требованиям и перечню документов, подтверждающих соответствие им для осуществления нотариальной деятельности,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20 января 2015 года № 20, (зарегистрирован в Реестре государственной регистрации нормативных правовых актов № 10270).</w:t>
      </w:r>
    </w:p>
    <w:bookmarkEnd w:id="361"/>
    <w:bookmarkStart w:name="z476" w:id="362"/>
    <w:p>
      <w:pPr>
        <w:spacing w:after="0"/>
        <w:ind w:left="0"/>
        <w:jc w:val="both"/>
      </w:pPr>
      <w:r>
        <w:rPr>
          <w:rFonts w:ascii="Times New Roman"/>
          <w:b w:val="false"/>
          <w:i w:val="false"/>
          <w:color w:val="000000"/>
          <w:sz w:val="28"/>
        </w:rPr>
        <w:t>
      В случае неполноты сведений в заявлении, услугодатель в срок не позднее 2 (двух) рабочих дней со дня из поступления, дает мотивированный отказ в дальнейшем рассмотрении заявления. Отказ выдается в форме электронного документа, подписывается ЭЦП уполномоченного лица услугодателя и направляется в личный кабинет услугополучателя.</w:t>
      </w:r>
    </w:p>
    <w:bookmarkEnd w:id="362"/>
    <w:bookmarkStart w:name="z477" w:id="363"/>
    <w:p>
      <w:pPr>
        <w:spacing w:after="0"/>
        <w:ind w:left="0"/>
        <w:jc w:val="both"/>
      </w:pPr>
      <w:r>
        <w:rPr>
          <w:rFonts w:ascii="Times New Roman"/>
          <w:b w:val="false"/>
          <w:i w:val="false"/>
          <w:color w:val="000000"/>
          <w:sz w:val="28"/>
        </w:rPr>
        <w:t>
      8. Документы услугополучателя о допуске к аттестации рассматриваются услугодателем в течение 5 (пяти) рабочих дней с момента регистрации документов.</w:t>
      </w:r>
    </w:p>
    <w:bookmarkEnd w:id="363"/>
    <w:bookmarkStart w:name="z478" w:id="364"/>
    <w:p>
      <w:pPr>
        <w:spacing w:after="0"/>
        <w:ind w:left="0"/>
        <w:jc w:val="both"/>
      </w:pPr>
      <w:r>
        <w:rPr>
          <w:rFonts w:ascii="Times New Roman"/>
          <w:b w:val="false"/>
          <w:i w:val="false"/>
          <w:color w:val="000000"/>
          <w:sz w:val="28"/>
        </w:rPr>
        <w:t>
      9. Основания для отказа в оказании государственной услуги предусмотрены в пункте 9 Перечня основных требований к оказанию государственной услуги "Проведение аттестации лиц, претендующих на право занятия нотариальной деятельностью" утвержденные Приложением 1 к настоящим Правилам проведения аттестации лиц, претендующих на право занятия нотариальной деятельностью.</w:t>
      </w:r>
    </w:p>
    <w:bookmarkEnd w:id="364"/>
    <w:bookmarkStart w:name="z479" w:id="365"/>
    <w:p>
      <w:pPr>
        <w:spacing w:after="0"/>
        <w:ind w:left="0"/>
        <w:jc w:val="both"/>
      </w:pPr>
      <w:r>
        <w:rPr>
          <w:rFonts w:ascii="Times New Roman"/>
          <w:b w:val="false"/>
          <w:i w:val="false"/>
          <w:color w:val="000000"/>
          <w:sz w:val="28"/>
        </w:rPr>
        <w:t>
      10. Для отказа в оказании государственной услуги услугодатель в течение 3 (трех) рабочих дней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65"/>
    <w:bookmarkStart w:name="z480" w:id="366"/>
    <w:p>
      <w:pPr>
        <w:spacing w:after="0"/>
        <w:ind w:left="0"/>
        <w:jc w:val="both"/>
      </w:pPr>
      <w:r>
        <w:rPr>
          <w:rFonts w:ascii="Times New Roman"/>
          <w:b w:val="false"/>
          <w:i w:val="false"/>
          <w:color w:val="000000"/>
          <w:sz w:val="28"/>
        </w:rPr>
        <w:t>
      11. Возражение услугополучателя по предварительному решению принимается услугодателем в течение 2 (двух) рабочих дней со дня его получения.</w:t>
      </w:r>
    </w:p>
    <w:bookmarkEnd w:id="366"/>
    <w:bookmarkStart w:name="z481" w:id="367"/>
    <w:p>
      <w:pPr>
        <w:spacing w:after="0"/>
        <w:ind w:left="0"/>
        <w:jc w:val="both"/>
      </w:pPr>
      <w:r>
        <w:rPr>
          <w:rFonts w:ascii="Times New Roman"/>
          <w:b w:val="false"/>
          <w:i w:val="false"/>
          <w:color w:val="000000"/>
          <w:sz w:val="28"/>
        </w:rPr>
        <w:t>
      12. По результатам заслушивания услугодатель выносит мотивированное решение о допуске либо об отказе в допуске претендента к аттестации.</w:t>
      </w:r>
    </w:p>
    <w:bookmarkEnd w:id="367"/>
    <w:bookmarkStart w:name="z482" w:id="368"/>
    <w:p>
      <w:pPr>
        <w:spacing w:after="0"/>
        <w:ind w:left="0"/>
        <w:jc w:val="both"/>
      </w:pPr>
      <w:r>
        <w:rPr>
          <w:rFonts w:ascii="Times New Roman"/>
          <w:b w:val="false"/>
          <w:i w:val="false"/>
          <w:color w:val="000000"/>
          <w:sz w:val="28"/>
        </w:rPr>
        <w:t>
      13. Решение об отказе в допуске к аттестации направляется услугодателем услугополучателю посредством передачи на его абонентский номер короткого текстового сообщения или через портал в личный кабинет не позднее 10 (десяти) рабочих дней с момента регистрации заявления.</w:t>
      </w:r>
    </w:p>
    <w:bookmarkEnd w:id="368"/>
    <w:bookmarkStart w:name="z483" w:id="369"/>
    <w:p>
      <w:pPr>
        <w:spacing w:after="0"/>
        <w:ind w:left="0"/>
        <w:jc w:val="both"/>
      </w:pPr>
      <w:r>
        <w:rPr>
          <w:rFonts w:ascii="Times New Roman"/>
          <w:b w:val="false"/>
          <w:i w:val="false"/>
          <w:color w:val="000000"/>
          <w:sz w:val="28"/>
        </w:rPr>
        <w:t>
      14. Услугополучатель, допущенный к аттестации, уведомляется услугодателем о месте, дате, времени, порядке проведения аттестации посредством передачи на его абонентский номер короткого текстового сообщения или через портал в личный кабинет в течение 1 (одного) рабочего дня с момента решения о допуске к аттестации.</w:t>
      </w:r>
    </w:p>
    <w:bookmarkEnd w:id="369"/>
    <w:bookmarkStart w:name="z484" w:id="370"/>
    <w:p>
      <w:pPr>
        <w:spacing w:after="0"/>
        <w:ind w:left="0"/>
        <w:jc w:val="both"/>
      </w:pPr>
      <w:r>
        <w:rPr>
          <w:rFonts w:ascii="Times New Roman"/>
          <w:b w:val="false"/>
          <w:i w:val="false"/>
          <w:color w:val="000000"/>
          <w:sz w:val="28"/>
        </w:rPr>
        <w:t>
      15. Услугодатель в течение 1 (одного) рабочего дня с момента решения о допуске к аттестации направляет оператору тестирования список лиц, допущенных к аттестации.</w:t>
      </w:r>
    </w:p>
    <w:bookmarkEnd w:id="370"/>
    <w:bookmarkStart w:name="z485" w:id="371"/>
    <w:p>
      <w:pPr>
        <w:spacing w:after="0"/>
        <w:ind w:left="0"/>
        <w:jc w:val="both"/>
      </w:pPr>
      <w:r>
        <w:rPr>
          <w:rFonts w:ascii="Times New Roman"/>
          <w:b w:val="false"/>
          <w:i w:val="false"/>
          <w:color w:val="000000"/>
          <w:sz w:val="28"/>
        </w:rPr>
        <w:t>
      16. Аттестация проводится в технически оснащенных залах тестирования Оператора тестирования.</w:t>
      </w:r>
    </w:p>
    <w:bookmarkEnd w:id="371"/>
    <w:bookmarkStart w:name="z486" w:id="372"/>
    <w:p>
      <w:pPr>
        <w:spacing w:after="0"/>
        <w:ind w:left="0"/>
        <w:jc w:val="both"/>
      </w:pPr>
      <w:r>
        <w:rPr>
          <w:rFonts w:ascii="Times New Roman"/>
          <w:b w:val="false"/>
          <w:i w:val="false"/>
          <w:color w:val="000000"/>
          <w:sz w:val="28"/>
        </w:rPr>
        <w:t>
      17. Аттестация состоит из двух этапов:</w:t>
      </w:r>
    </w:p>
    <w:bookmarkEnd w:id="372"/>
    <w:bookmarkStart w:name="z487" w:id="373"/>
    <w:p>
      <w:pPr>
        <w:spacing w:after="0"/>
        <w:ind w:left="0"/>
        <w:jc w:val="both"/>
      </w:pPr>
      <w:r>
        <w:rPr>
          <w:rFonts w:ascii="Times New Roman"/>
          <w:b w:val="false"/>
          <w:i w:val="false"/>
          <w:color w:val="000000"/>
          <w:sz w:val="28"/>
        </w:rPr>
        <w:t xml:space="preserve">
      1) комплексного компьютерного тестирования на знание законодательства Республики Казахстан (100 вопросов: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 15,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 15,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 15, </w:t>
      </w:r>
      <w:r>
        <w:rPr>
          <w:rFonts w:ascii="Times New Roman"/>
          <w:b w:val="false"/>
          <w:i w:val="false"/>
          <w:color w:val="000000"/>
          <w:sz w:val="28"/>
        </w:rPr>
        <w:t>Административный</w:t>
      </w:r>
      <w:r>
        <w:rPr>
          <w:rFonts w:ascii="Times New Roman"/>
          <w:b w:val="false"/>
          <w:i w:val="false"/>
          <w:color w:val="000000"/>
          <w:sz w:val="28"/>
        </w:rPr>
        <w:t xml:space="preserve"> процедурно-процессуальный кодекс Республики Казахстан – 5, Закон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 5, Закон Республики Казахстан "</w:t>
      </w:r>
      <w:r>
        <w:rPr>
          <w:rFonts w:ascii="Times New Roman"/>
          <w:b w:val="false"/>
          <w:i w:val="false"/>
          <w:color w:val="000000"/>
          <w:sz w:val="28"/>
        </w:rPr>
        <w:t>О противодействии легализации</w:t>
      </w:r>
      <w:r>
        <w:rPr>
          <w:rFonts w:ascii="Times New Roman"/>
          <w:b w:val="false"/>
          <w:i w:val="false"/>
          <w:color w:val="000000"/>
          <w:sz w:val="28"/>
        </w:rPr>
        <w:t xml:space="preserve"> (отмыванию) доходов, полученных преступным путем, финансированию терроризма и финансированию распространения оружия массового уничтожения"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регистрации прав на недвижимое имущество" – 10, Закон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 15, Закон Республики Казахстан "</w:t>
      </w:r>
      <w:r>
        <w:rPr>
          <w:rFonts w:ascii="Times New Roman"/>
          <w:b w:val="false"/>
          <w:i w:val="false"/>
          <w:color w:val="000000"/>
          <w:sz w:val="28"/>
        </w:rPr>
        <w:t>О нотариате</w:t>
      </w:r>
      <w:r>
        <w:rPr>
          <w:rFonts w:ascii="Times New Roman"/>
          <w:b w:val="false"/>
          <w:i w:val="false"/>
          <w:color w:val="000000"/>
          <w:sz w:val="28"/>
        </w:rPr>
        <w:t>" – 15);</w:t>
      </w:r>
    </w:p>
    <w:bookmarkEnd w:id="373"/>
    <w:bookmarkStart w:name="z488" w:id="374"/>
    <w:p>
      <w:pPr>
        <w:spacing w:after="0"/>
        <w:ind w:left="0"/>
        <w:jc w:val="both"/>
      </w:pPr>
      <w:r>
        <w:rPr>
          <w:rFonts w:ascii="Times New Roman"/>
          <w:b w:val="false"/>
          <w:i w:val="false"/>
          <w:color w:val="000000"/>
          <w:sz w:val="28"/>
        </w:rPr>
        <w:t>
      2) компьютерного тестирования на проверку должного уровня практических навыков (3 ситуационные задачи по 12 вопросов).</w:t>
      </w:r>
    </w:p>
    <w:bookmarkEnd w:id="374"/>
    <w:bookmarkStart w:name="z489" w:id="375"/>
    <w:p>
      <w:pPr>
        <w:spacing w:after="0"/>
        <w:ind w:left="0"/>
        <w:jc w:val="both"/>
      </w:pPr>
      <w:r>
        <w:rPr>
          <w:rFonts w:ascii="Times New Roman"/>
          <w:b w:val="false"/>
          <w:i w:val="false"/>
          <w:color w:val="000000"/>
          <w:sz w:val="28"/>
        </w:rPr>
        <w:t>
      18. Перечень вопросов, подлежащих включению в аттестационные тесты, формируется Министерством юстиции Республики Казахстан.</w:t>
      </w:r>
    </w:p>
    <w:bookmarkEnd w:id="375"/>
    <w:bookmarkStart w:name="z490" w:id="376"/>
    <w:p>
      <w:pPr>
        <w:spacing w:after="0"/>
        <w:ind w:left="0"/>
        <w:jc w:val="both"/>
      </w:pPr>
      <w:r>
        <w:rPr>
          <w:rFonts w:ascii="Times New Roman"/>
          <w:b w:val="false"/>
          <w:i w:val="false"/>
          <w:color w:val="000000"/>
          <w:sz w:val="28"/>
        </w:rPr>
        <w:t>
      Содержание практического задания для второго этапа аттестации формируется Республиканской нотариальной палаты.</w:t>
      </w:r>
    </w:p>
    <w:bookmarkEnd w:id="376"/>
    <w:bookmarkStart w:name="z491" w:id="377"/>
    <w:p>
      <w:pPr>
        <w:spacing w:after="0"/>
        <w:ind w:left="0"/>
        <w:jc w:val="both"/>
      </w:pPr>
      <w:r>
        <w:rPr>
          <w:rFonts w:ascii="Times New Roman"/>
          <w:b w:val="false"/>
          <w:i w:val="false"/>
          <w:color w:val="000000"/>
          <w:sz w:val="28"/>
        </w:rPr>
        <w:t>
      19. Вопросы на знание норм законодательства Республики Казахстан содержат не менее трех вариантов ответа с одним правильным.</w:t>
      </w:r>
    </w:p>
    <w:bookmarkEnd w:id="377"/>
    <w:bookmarkStart w:name="z492" w:id="378"/>
    <w:p>
      <w:pPr>
        <w:spacing w:after="0"/>
        <w:ind w:left="0"/>
        <w:jc w:val="both"/>
      </w:pPr>
      <w:r>
        <w:rPr>
          <w:rFonts w:ascii="Times New Roman"/>
          <w:b w:val="false"/>
          <w:i w:val="false"/>
          <w:color w:val="000000"/>
          <w:sz w:val="28"/>
        </w:rPr>
        <w:t>
      Вопросы на проверку должного уровня практических навыков содержат не менее трех вариантов ответа с одним правильным.</w:t>
      </w:r>
    </w:p>
    <w:bookmarkEnd w:id="378"/>
    <w:bookmarkStart w:name="z493" w:id="379"/>
    <w:p>
      <w:pPr>
        <w:spacing w:after="0"/>
        <w:ind w:left="0"/>
        <w:jc w:val="both"/>
      </w:pPr>
      <w:r>
        <w:rPr>
          <w:rFonts w:ascii="Times New Roman"/>
          <w:b w:val="false"/>
          <w:i w:val="false"/>
          <w:color w:val="000000"/>
          <w:sz w:val="28"/>
        </w:rPr>
        <w:t>
      20. Вопросы аттестации и ответы к ним являются конфиденциальной информацией и не подлежат распространению.</w:t>
      </w:r>
    </w:p>
    <w:bookmarkEnd w:id="379"/>
    <w:bookmarkStart w:name="z494" w:id="380"/>
    <w:p>
      <w:pPr>
        <w:spacing w:after="0"/>
        <w:ind w:left="0"/>
        <w:jc w:val="both"/>
      </w:pPr>
      <w:r>
        <w:rPr>
          <w:rFonts w:ascii="Times New Roman"/>
          <w:b w:val="false"/>
          <w:i w:val="false"/>
          <w:color w:val="000000"/>
          <w:sz w:val="28"/>
        </w:rPr>
        <w:t>
      Раскрытие вопросов аттестации и ответов к ним услугополучателю после проведения аттестации не допускается.</w:t>
      </w:r>
    </w:p>
    <w:bookmarkEnd w:id="380"/>
    <w:bookmarkStart w:name="z495" w:id="381"/>
    <w:p>
      <w:pPr>
        <w:spacing w:after="0"/>
        <w:ind w:left="0"/>
        <w:jc w:val="both"/>
      </w:pPr>
      <w:r>
        <w:rPr>
          <w:rFonts w:ascii="Times New Roman"/>
          <w:b w:val="false"/>
          <w:i w:val="false"/>
          <w:color w:val="000000"/>
          <w:sz w:val="28"/>
        </w:rPr>
        <w:t>
      По результатам аттестации услугополучателю Оператором тестирования выдается сертификат или справка об общем количестве набранных баллов (проценте правильных ответов) и о прохождении либо непрохождении тестирования.</w:t>
      </w:r>
    </w:p>
    <w:bookmarkEnd w:id="381"/>
    <w:bookmarkStart w:name="z496" w:id="382"/>
    <w:p>
      <w:pPr>
        <w:spacing w:after="0"/>
        <w:ind w:left="0"/>
        <w:jc w:val="both"/>
      </w:pPr>
      <w:r>
        <w:rPr>
          <w:rFonts w:ascii="Times New Roman"/>
          <w:b w:val="false"/>
          <w:i w:val="false"/>
          <w:color w:val="000000"/>
          <w:sz w:val="28"/>
        </w:rPr>
        <w:t>
      Министерство юстиции Республики Казахстан передает Оператору тестирования вопросы аттестации и ответы к ним посредством электронного носителя.</w:t>
      </w:r>
    </w:p>
    <w:bookmarkEnd w:id="382"/>
    <w:bookmarkStart w:name="z497" w:id="383"/>
    <w:p>
      <w:pPr>
        <w:spacing w:after="0"/>
        <w:ind w:left="0"/>
        <w:jc w:val="both"/>
      </w:pPr>
      <w:r>
        <w:rPr>
          <w:rFonts w:ascii="Times New Roman"/>
          <w:b w:val="false"/>
          <w:i w:val="false"/>
          <w:color w:val="000000"/>
          <w:sz w:val="28"/>
        </w:rPr>
        <w:t>
      Передача вопросов аттестации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383"/>
    <w:bookmarkStart w:name="z498" w:id="384"/>
    <w:p>
      <w:pPr>
        <w:spacing w:after="0"/>
        <w:ind w:left="0"/>
        <w:jc w:val="both"/>
      </w:pPr>
      <w:r>
        <w:rPr>
          <w:rFonts w:ascii="Times New Roman"/>
          <w:b w:val="false"/>
          <w:i w:val="false"/>
          <w:color w:val="000000"/>
          <w:sz w:val="28"/>
        </w:rPr>
        <w:t>
      Обработка, использование, хранение, учет и уничтожение вопросов аттестации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384"/>
    <w:bookmarkStart w:name="z499" w:id="385"/>
    <w:p>
      <w:pPr>
        <w:spacing w:after="0"/>
        <w:ind w:left="0"/>
        <w:jc w:val="both"/>
      </w:pPr>
      <w:r>
        <w:rPr>
          <w:rFonts w:ascii="Times New Roman"/>
          <w:b w:val="false"/>
          <w:i w:val="false"/>
          <w:color w:val="000000"/>
          <w:sz w:val="28"/>
        </w:rPr>
        <w:t>
      Доступ к магнитным носителям информации на СВТ, на котором будет производиться тестирование должен быть заблокирован.</w:t>
      </w:r>
    </w:p>
    <w:bookmarkEnd w:id="385"/>
    <w:bookmarkStart w:name="z500" w:id="386"/>
    <w:p>
      <w:pPr>
        <w:spacing w:after="0"/>
        <w:ind w:left="0"/>
        <w:jc w:val="both"/>
      </w:pPr>
      <w:r>
        <w:rPr>
          <w:rFonts w:ascii="Times New Roman"/>
          <w:b w:val="false"/>
          <w:i w:val="false"/>
          <w:color w:val="000000"/>
          <w:sz w:val="28"/>
        </w:rPr>
        <w:t>
      21. При явке на аттестацию услугополучателю необходимо иметь при себе документ, удостоверяющий его личность либо цифровое удостоверение личности из сервиса цифровых документов (для идентификации).</w:t>
      </w:r>
    </w:p>
    <w:bookmarkEnd w:id="386"/>
    <w:bookmarkStart w:name="z501" w:id="387"/>
    <w:p>
      <w:pPr>
        <w:spacing w:after="0"/>
        <w:ind w:left="0"/>
        <w:jc w:val="both"/>
      </w:pPr>
      <w:r>
        <w:rPr>
          <w:rFonts w:ascii="Times New Roman"/>
          <w:b w:val="false"/>
          <w:i w:val="false"/>
          <w:color w:val="000000"/>
          <w:sz w:val="28"/>
        </w:rPr>
        <w:t>
      22. Перед прохождением аттестации Оператор тестирования информирует услугополучателя о порядке проведения этапов аттестации и их продолжительности.</w:t>
      </w:r>
    </w:p>
    <w:bookmarkEnd w:id="387"/>
    <w:bookmarkStart w:name="z502" w:id="388"/>
    <w:p>
      <w:pPr>
        <w:spacing w:after="0"/>
        <w:ind w:left="0"/>
        <w:jc w:val="both"/>
      </w:pPr>
      <w:r>
        <w:rPr>
          <w:rFonts w:ascii="Times New Roman"/>
          <w:b w:val="false"/>
          <w:i w:val="false"/>
          <w:color w:val="000000"/>
          <w:sz w:val="28"/>
        </w:rPr>
        <w:t>
      23. Услугополучатель по своему выбору проходит аттестацию на государственном или русском языках.</w:t>
      </w:r>
    </w:p>
    <w:bookmarkEnd w:id="388"/>
    <w:bookmarkStart w:name="z503" w:id="389"/>
    <w:p>
      <w:pPr>
        <w:spacing w:after="0"/>
        <w:ind w:left="0"/>
        <w:jc w:val="both"/>
      </w:pPr>
      <w:r>
        <w:rPr>
          <w:rFonts w:ascii="Times New Roman"/>
          <w:b w:val="false"/>
          <w:i w:val="false"/>
          <w:color w:val="000000"/>
          <w:sz w:val="28"/>
        </w:rPr>
        <w:t>
      24. При проведении аттестации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389"/>
    <w:bookmarkStart w:name="z504" w:id="390"/>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390"/>
    <w:bookmarkStart w:name="z505" w:id="391"/>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текущей аттестации.</w:t>
      </w:r>
    </w:p>
    <w:bookmarkEnd w:id="391"/>
    <w:bookmarkStart w:name="z506" w:id="392"/>
    <w:p>
      <w:pPr>
        <w:spacing w:after="0"/>
        <w:ind w:left="0"/>
        <w:jc w:val="both"/>
      </w:pPr>
      <w:r>
        <w:rPr>
          <w:rFonts w:ascii="Times New Roman"/>
          <w:b w:val="false"/>
          <w:i w:val="false"/>
          <w:color w:val="000000"/>
          <w:sz w:val="28"/>
        </w:rPr>
        <w:t>
      25. Услугополучатель, отстраненный от аттестации, повторно подает заявление о допуске к аттестации по истечении 3 (трех) месяцев со дня вынесения решения.</w:t>
      </w:r>
    </w:p>
    <w:bookmarkEnd w:id="392"/>
    <w:bookmarkStart w:name="z507" w:id="393"/>
    <w:p>
      <w:pPr>
        <w:spacing w:after="0"/>
        <w:ind w:left="0"/>
        <w:jc w:val="both"/>
      </w:pPr>
      <w:r>
        <w:rPr>
          <w:rFonts w:ascii="Times New Roman"/>
          <w:b w:val="false"/>
          <w:i w:val="false"/>
          <w:color w:val="000000"/>
          <w:sz w:val="28"/>
        </w:rPr>
        <w:t>
      26. В случае установления услугодателем технических неполадок и/или ошибок в процессе компьютерного тестирования либо в практических заданиях (не зависящих от услугополучателя), которая подтверждается актом технического сбоя, услугодатель принимает решение о допуске на второй этап аттестации путем направления мотивированного письма в адрес Оператора тестирования.</w:t>
      </w:r>
    </w:p>
    <w:bookmarkEnd w:id="393"/>
    <w:bookmarkStart w:name="z508" w:id="394"/>
    <w:p>
      <w:pPr>
        <w:spacing w:after="0"/>
        <w:ind w:left="0"/>
        <w:jc w:val="both"/>
      </w:pPr>
      <w:r>
        <w:rPr>
          <w:rFonts w:ascii="Times New Roman"/>
          <w:b w:val="false"/>
          <w:i w:val="false"/>
          <w:color w:val="000000"/>
          <w:sz w:val="28"/>
        </w:rPr>
        <w:t>
      Основанием для допуска на второй этап аттестации является наличие ошибок (не зависящих от услугополучателя) в правильно отмеченных ответах услугополучателя, позволяющие ему набрать 70 % (семьдесят) и более от общего числа предложенных вопросов.</w:t>
      </w:r>
    </w:p>
    <w:bookmarkEnd w:id="394"/>
    <w:bookmarkStart w:name="z509" w:id="395"/>
    <w:p>
      <w:pPr>
        <w:spacing w:after="0"/>
        <w:ind w:left="0"/>
        <w:jc w:val="both"/>
      </w:pPr>
      <w:r>
        <w:rPr>
          <w:rFonts w:ascii="Times New Roman"/>
          <w:b w:val="false"/>
          <w:i w:val="false"/>
          <w:color w:val="000000"/>
          <w:sz w:val="28"/>
        </w:rPr>
        <w:t>
      При установлении ошибок (не зависящих от услугополучателя) в практических заданиях услугополучателю выдается мотивированное решение об аттестации.</w:t>
      </w:r>
    </w:p>
    <w:bookmarkEnd w:id="395"/>
    <w:bookmarkStart w:name="z510" w:id="396"/>
    <w:p>
      <w:pPr>
        <w:spacing w:after="0"/>
        <w:ind w:left="0"/>
        <w:jc w:val="both"/>
      </w:pPr>
      <w:r>
        <w:rPr>
          <w:rFonts w:ascii="Times New Roman"/>
          <w:b w:val="false"/>
          <w:i w:val="false"/>
          <w:color w:val="000000"/>
          <w:sz w:val="28"/>
        </w:rPr>
        <w:t>
      27.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396"/>
    <w:bookmarkStart w:name="z511" w:id="397"/>
    <w:p>
      <w:pPr>
        <w:spacing w:after="0"/>
        <w:ind w:left="0"/>
        <w:jc w:val="both"/>
      </w:pPr>
      <w:r>
        <w:rPr>
          <w:rFonts w:ascii="Times New Roman"/>
          <w:b w:val="false"/>
          <w:i w:val="false"/>
          <w:color w:val="000000"/>
          <w:sz w:val="28"/>
        </w:rPr>
        <w:t>
      В этом случае услугополучатель повторно проходит аттестацию.</w:t>
      </w:r>
    </w:p>
    <w:bookmarkEnd w:id="397"/>
    <w:bookmarkStart w:name="z512" w:id="398"/>
    <w:p>
      <w:pPr>
        <w:spacing w:after="0"/>
        <w:ind w:left="0"/>
        <w:jc w:val="both"/>
      </w:pPr>
      <w:r>
        <w:rPr>
          <w:rFonts w:ascii="Times New Roman"/>
          <w:b w:val="false"/>
          <w:i w:val="false"/>
          <w:color w:val="000000"/>
          <w:sz w:val="28"/>
        </w:rPr>
        <w:t>
      28. Общее время, отведенное на выполнение комплексного компьютерного тестирования на знание законодательства – 90 (девяносто) минут (100 вопросов).</w:t>
      </w:r>
    </w:p>
    <w:bookmarkEnd w:id="398"/>
    <w:bookmarkStart w:name="z513" w:id="399"/>
    <w:p>
      <w:pPr>
        <w:spacing w:after="0"/>
        <w:ind w:left="0"/>
        <w:jc w:val="both"/>
      </w:pPr>
      <w:r>
        <w:rPr>
          <w:rFonts w:ascii="Times New Roman"/>
          <w:b w:val="false"/>
          <w:i w:val="false"/>
          <w:color w:val="000000"/>
          <w:sz w:val="28"/>
        </w:rPr>
        <w:t>
      Общее время, отведенное на выполнение теста на проверку должного уровня практических навыков – 30 (тридцать) минут (не менее 12 вопросов к 3 практическим ситуациям).</w:t>
      </w:r>
    </w:p>
    <w:bookmarkEnd w:id="399"/>
    <w:bookmarkStart w:name="z514" w:id="400"/>
    <w:p>
      <w:pPr>
        <w:spacing w:after="0"/>
        <w:ind w:left="0"/>
        <w:jc w:val="both"/>
      </w:pPr>
      <w:r>
        <w:rPr>
          <w:rFonts w:ascii="Times New Roman"/>
          <w:b w:val="false"/>
          <w:i w:val="false"/>
          <w:color w:val="000000"/>
          <w:sz w:val="28"/>
        </w:rPr>
        <w:t>
      Для лиц, имеющие стойкие физические ограничения, препятствующие самостоятельному прохождению процедур аттестации (в том числе нарушения зрения либо функций верхних конечностей):</w:t>
      </w:r>
    </w:p>
    <w:bookmarkEnd w:id="400"/>
    <w:bookmarkStart w:name="z515" w:id="401"/>
    <w:p>
      <w:pPr>
        <w:spacing w:after="0"/>
        <w:ind w:left="0"/>
        <w:jc w:val="both"/>
      </w:pPr>
      <w:r>
        <w:rPr>
          <w:rFonts w:ascii="Times New Roman"/>
          <w:b w:val="false"/>
          <w:i w:val="false"/>
          <w:color w:val="000000"/>
          <w:sz w:val="28"/>
        </w:rPr>
        <w:t>
      1) на выполнение комплексного компьютерного тестирования на знание законодательства Республики Казахстан дополнительно предоставляется 30 минут.</w:t>
      </w:r>
    </w:p>
    <w:bookmarkEnd w:id="401"/>
    <w:bookmarkStart w:name="z516" w:id="402"/>
    <w:p>
      <w:pPr>
        <w:spacing w:after="0"/>
        <w:ind w:left="0"/>
        <w:jc w:val="both"/>
      </w:pPr>
      <w:r>
        <w:rPr>
          <w:rFonts w:ascii="Times New Roman"/>
          <w:b w:val="false"/>
          <w:i w:val="false"/>
          <w:color w:val="000000"/>
          <w:sz w:val="28"/>
        </w:rPr>
        <w:t>
      2) на выполнение компьютерного тестирования на проверку должного уровня практических навыков дополнительно предоставляется 20 минут.</w:t>
      </w:r>
    </w:p>
    <w:bookmarkEnd w:id="402"/>
    <w:bookmarkStart w:name="z517" w:id="403"/>
    <w:p>
      <w:pPr>
        <w:spacing w:after="0"/>
        <w:ind w:left="0"/>
        <w:jc w:val="both"/>
      </w:pPr>
      <w:r>
        <w:rPr>
          <w:rFonts w:ascii="Times New Roman"/>
          <w:b w:val="false"/>
          <w:i w:val="false"/>
          <w:color w:val="000000"/>
          <w:sz w:val="28"/>
        </w:rPr>
        <w:t>
      29. Услугополучатель считается прошедшим комплексное компьютерное тестирование на знание законодательства Республики Казахстан, если количество правильных ответов составляет 70 % (семьдесят) и более от общего числа предложенных вопросов, и допускается ко второму этапу компьютерного тестирования на проверку должного уровня практических навыков.</w:t>
      </w:r>
    </w:p>
    <w:bookmarkEnd w:id="403"/>
    <w:bookmarkStart w:name="z518" w:id="404"/>
    <w:p>
      <w:pPr>
        <w:spacing w:after="0"/>
        <w:ind w:left="0"/>
        <w:jc w:val="both"/>
      </w:pPr>
      <w:r>
        <w:rPr>
          <w:rFonts w:ascii="Times New Roman"/>
          <w:b w:val="false"/>
          <w:i w:val="false"/>
          <w:color w:val="000000"/>
          <w:sz w:val="28"/>
        </w:rPr>
        <w:t>
      Услугополучатель считается прошедшим компьютерное тестирование на проверку должного уровня практических навыков, если количество правильных ответов составляет 65 % (шестьдесят пять) и более от общего числа предложенных вопросов.</w:t>
      </w:r>
    </w:p>
    <w:bookmarkEnd w:id="404"/>
    <w:bookmarkStart w:name="z519" w:id="405"/>
    <w:p>
      <w:pPr>
        <w:spacing w:after="0"/>
        <w:ind w:left="0"/>
        <w:jc w:val="both"/>
      </w:pPr>
      <w:r>
        <w:rPr>
          <w:rFonts w:ascii="Times New Roman"/>
          <w:b w:val="false"/>
          <w:i w:val="false"/>
          <w:color w:val="000000"/>
          <w:sz w:val="28"/>
        </w:rPr>
        <w:t>
      Услугополучатель считается прошедшим аттестацию при положительном прохождении двух этапов аттестации.</w:t>
      </w:r>
    </w:p>
    <w:bookmarkEnd w:id="405"/>
    <w:bookmarkStart w:name="z520" w:id="406"/>
    <w:p>
      <w:pPr>
        <w:spacing w:after="0"/>
        <w:ind w:left="0"/>
        <w:jc w:val="both"/>
      </w:pPr>
      <w:r>
        <w:rPr>
          <w:rFonts w:ascii="Times New Roman"/>
          <w:b w:val="false"/>
          <w:i w:val="false"/>
          <w:color w:val="000000"/>
          <w:sz w:val="28"/>
        </w:rPr>
        <w:t>
      30. Кандидаты, получившие результаты аттестации ниже установленных значений, допускаются к повторной аттестации по истечении 3 (трех) месяцев со дня прохождения тестирования.</w:t>
      </w:r>
    </w:p>
    <w:bookmarkEnd w:id="406"/>
    <w:bookmarkStart w:name="z521" w:id="407"/>
    <w:p>
      <w:pPr>
        <w:spacing w:after="0"/>
        <w:ind w:left="0"/>
        <w:jc w:val="both"/>
      </w:pPr>
      <w:r>
        <w:rPr>
          <w:rFonts w:ascii="Times New Roman"/>
          <w:b w:val="false"/>
          <w:i w:val="false"/>
          <w:color w:val="000000"/>
          <w:sz w:val="28"/>
        </w:rPr>
        <w:t>
      31. Результаты прохождения каждого этапа аттестации направляются Оператором тестирования услугодателю в течение 1 (одного) рабочего дня после прохождения услугополучателем последнего этапа аттестации.</w:t>
      </w:r>
    </w:p>
    <w:bookmarkEnd w:id="407"/>
    <w:bookmarkStart w:name="z522" w:id="408"/>
    <w:p>
      <w:pPr>
        <w:spacing w:after="0"/>
        <w:ind w:left="0"/>
        <w:jc w:val="both"/>
      </w:pPr>
      <w:r>
        <w:rPr>
          <w:rFonts w:ascii="Times New Roman"/>
          <w:b w:val="false"/>
          <w:i w:val="false"/>
          <w:color w:val="000000"/>
          <w:sz w:val="28"/>
        </w:rPr>
        <w:t>
      32. Результатом оказания государственной услуги является мотивированное решение об аттестации/неаттестации по форме, согласно приложениям 1 к настоящему Правилам.</w:t>
      </w:r>
    </w:p>
    <w:bookmarkEnd w:id="408"/>
    <w:bookmarkStart w:name="z523" w:id="409"/>
    <w:p>
      <w:pPr>
        <w:spacing w:after="0"/>
        <w:ind w:left="0"/>
        <w:jc w:val="both"/>
      </w:pPr>
      <w:r>
        <w:rPr>
          <w:rFonts w:ascii="Times New Roman"/>
          <w:b w:val="false"/>
          <w:i w:val="false"/>
          <w:color w:val="000000"/>
          <w:sz w:val="28"/>
        </w:rPr>
        <w:t>
      Результат оказания государственной услуги оформляется в электронной форме, заверяется ЭЦП уполномоченного лица услугодателя и направляется в личный кабинет услугополучателя в форме электронного документа.</w:t>
      </w:r>
    </w:p>
    <w:bookmarkEnd w:id="409"/>
    <w:bookmarkStart w:name="z524" w:id="410"/>
    <w:p>
      <w:pPr>
        <w:spacing w:after="0"/>
        <w:ind w:left="0"/>
        <w:jc w:val="both"/>
      </w:pPr>
      <w:r>
        <w:rPr>
          <w:rFonts w:ascii="Times New Roman"/>
          <w:b w:val="false"/>
          <w:i w:val="false"/>
          <w:color w:val="000000"/>
          <w:sz w:val="28"/>
        </w:rPr>
        <w:t>
      33. Услугополучатель, не явившийся на аттестацию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услугодателем. При этом заявление должно быть предоставлено не позднее 5 рабочих дней со дня пропуска тестирования.</w:t>
      </w:r>
    </w:p>
    <w:bookmarkEnd w:id="410"/>
    <w:bookmarkStart w:name="z525" w:id="411"/>
    <w:p>
      <w:pPr>
        <w:spacing w:after="0"/>
        <w:ind w:left="0"/>
        <w:jc w:val="both"/>
      </w:pPr>
      <w:r>
        <w:rPr>
          <w:rFonts w:ascii="Times New Roman"/>
          <w:b w:val="false"/>
          <w:i w:val="false"/>
          <w:color w:val="000000"/>
          <w:sz w:val="28"/>
        </w:rPr>
        <w:t>
      Услугополучателю, не явившемуся на аттестацию без уважительной причины отказывается в оказании государственной услуги. В этом случае услугополучатель повторно подает заявление о допуске к аттестации.</w:t>
      </w:r>
    </w:p>
    <w:bookmarkEnd w:id="411"/>
    <w:bookmarkStart w:name="z526" w:id="412"/>
    <w:p>
      <w:pPr>
        <w:spacing w:after="0"/>
        <w:ind w:left="0"/>
        <w:jc w:val="both"/>
      </w:pPr>
      <w:r>
        <w:rPr>
          <w:rFonts w:ascii="Times New Roman"/>
          <w:b w:val="false"/>
          <w:i w:val="false"/>
          <w:color w:val="000000"/>
          <w:sz w:val="28"/>
        </w:rPr>
        <w:t>
      34. Решение об аттестации является действительным в течение трех лет со дня его вынесения.</w:t>
      </w:r>
    </w:p>
    <w:bookmarkEnd w:id="412"/>
    <w:bookmarkStart w:name="z527" w:id="413"/>
    <w:p>
      <w:pPr>
        <w:spacing w:after="0"/>
        <w:ind w:left="0"/>
        <w:jc w:val="left"/>
      </w:pPr>
      <w:r>
        <w:rPr>
          <w:rFonts w:ascii="Times New Roman"/>
          <w:b/>
          <w:i w:val="false"/>
          <w:color w:val="000000"/>
        </w:rPr>
        <w:t xml:space="preserve"> Глава 3. Пробная аттестация</w:t>
      </w:r>
    </w:p>
    <w:bookmarkEnd w:id="413"/>
    <w:bookmarkStart w:name="z528" w:id="414"/>
    <w:p>
      <w:pPr>
        <w:spacing w:after="0"/>
        <w:ind w:left="0"/>
        <w:jc w:val="both"/>
      </w:pPr>
      <w:r>
        <w:rPr>
          <w:rFonts w:ascii="Times New Roman"/>
          <w:b w:val="false"/>
          <w:i w:val="false"/>
          <w:color w:val="000000"/>
          <w:sz w:val="28"/>
        </w:rPr>
        <w:t>
      35. Услугополучатель в целях проверки знаний законодательства Республики Казахстан в сфере нотариата, а также подготовки к прохождению аттестации имеет возможность пройти пробную аттестацию.</w:t>
      </w:r>
    </w:p>
    <w:bookmarkEnd w:id="414"/>
    <w:bookmarkStart w:name="z529" w:id="415"/>
    <w:p>
      <w:pPr>
        <w:spacing w:after="0"/>
        <w:ind w:left="0"/>
        <w:jc w:val="both"/>
      </w:pPr>
      <w:r>
        <w:rPr>
          <w:rFonts w:ascii="Times New Roman"/>
          <w:b w:val="false"/>
          <w:i w:val="false"/>
          <w:color w:val="000000"/>
          <w:sz w:val="28"/>
        </w:rPr>
        <w:t>
      Результаты пробной аттестации не являются основанием для вынесения мотивированного решения об аттестации/неаттестации.</w:t>
      </w:r>
    </w:p>
    <w:bookmarkEnd w:id="415"/>
    <w:bookmarkStart w:name="z530" w:id="416"/>
    <w:p>
      <w:pPr>
        <w:spacing w:after="0"/>
        <w:ind w:left="0"/>
        <w:jc w:val="both"/>
      </w:pPr>
      <w:r>
        <w:rPr>
          <w:rFonts w:ascii="Times New Roman"/>
          <w:b w:val="false"/>
          <w:i w:val="false"/>
          <w:color w:val="000000"/>
          <w:sz w:val="28"/>
        </w:rPr>
        <w:t>
      Условия и порядок прохождения услугополучателем пробной аттестации устанавливаются Оператором тестирования.</w:t>
      </w:r>
    </w:p>
    <w:bookmarkEnd w:id="416"/>
    <w:bookmarkStart w:name="z531" w:id="417"/>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услугодателей, и (или) их должностных лиц по вопросам оказания государственных услуг</w:t>
      </w:r>
    </w:p>
    <w:bookmarkEnd w:id="417"/>
    <w:bookmarkStart w:name="z532" w:id="418"/>
    <w:p>
      <w:pPr>
        <w:spacing w:after="0"/>
        <w:ind w:left="0"/>
        <w:jc w:val="both"/>
      </w:pPr>
      <w:r>
        <w:rPr>
          <w:rFonts w:ascii="Times New Roman"/>
          <w:b w:val="false"/>
          <w:i w:val="false"/>
          <w:color w:val="000000"/>
          <w:sz w:val="28"/>
        </w:rPr>
        <w:t>
      36. Жалоба подается на имя руководителя услугодателя www.adilet.gov.kz.</w:t>
      </w:r>
    </w:p>
    <w:bookmarkEnd w:id="418"/>
    <w:bookmarkStart w:name="z533" w:id="419"/>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"цифрового правительства" либо нарочно через канцелярию услугодателя или Министерства юстиции Республики Казахстан.</w:t>
      </w:r>
    </w:p>
    <w:bookmarkEnd w:id="419"/>
    <w:bookmarkStart w:name="z534" w:id="42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Министерства юстиции Республики Казахстан, подлежит рассмотрению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420"/>
    <w:bookmarkStart w:name="z535" w:id="421"/>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посредством веб-портала "цифрового правительства" либо выдается нарочно в канцелярии услугодателя.</w:t>
      </w:r>
    </w:p>
    <w:bookmarkEnd w:id="421"/>
    <w:bookmarkStart w:name="z536" w:id="42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422"/>
    <w:bookmarkStart w:name="z537" w:id="42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аттестации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аттестации лиц, претендующих на право занятия нотариальной деятельностью" (далее-Перечень)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 портал "цифрового правительства" www.egov.kz;</w:t>
            </w:r>
          </w:p>
          <w:p>
            <w:pPr>
              <w:spacing w:after="20"/>
              <w:ind w:left="20"/>
              <w:jc w:val="both"/>
            </w:pPr>
            <w:r>
              <w:rPr>
                <w:rFonts w:ascii="Times New Roman"/>
                <w:b w:val="false"/>
                <w:i w:val="false"/>
                <w:color w:val="000000"/>
                <w:sz w:val="20"/>
              </w:rPr>
              <w:t>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об аттестации либо решение о неаттестации по форме согласно приложению 2 к Правилам проведения аттестации лиц претендующих на право занятия нотариальной деятельностью, утвержденных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юстиции Республики Казахстан от 28 мая 2020 года № 62 (зарегистрирован в Реестре государственной регистрации нормативных правовых актов под № 20775)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 с понедельника по пятницу, с 8-00 до 17-30 часов, с перерывом на обед с 12-00 до 13-30 часов, кроме выходных и праздничных дней;</w:t>
            </w:r>
          </w:p>
          <w:p>
            <w:pPr>
              <w:spacing w:after="20"/>
              <w:ind w:left="20"/>
              <w:jc w:val="both"/>
            </w:pPr>
            <w:r>
              <w:rPr>
                <w:rFonts w:ascii="Times New Roman"/>
                <w:b w:val="false"/>
                <w:i w:val="false"/>
                <w:color w:val="000000"/>
                <w:sz w:val="20"/>
              </w:rPr>
              <w:t>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результаты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допуске к аттестации по форме согласно приложению 1 настоящему Перечню;</w:t>
            </w:r>
          </w:p>
          <w:p>
            <w:pPr>
              <w:spacing w:after="20"/>
              <w:ind w:left="20"/>
              <w:jc w:val="both"/>
            </w:pPr>
            <w:r>
              <w:rPr>
                <w:rFonts w:ascii="Times New Roman"/>
                <w:b w:val="false"/>
                <w:i w:val="false"/>
                <w:color w:val="000000"/>
                <w:sz w:val="20"/>
              </w:rPr>
              <w:t>
2) форма сведений для прохождения аттестации на право занятия нотариальной деятельностью по форме согласно приложению 2 настоящему Перечню;</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соответствующих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 www.adilet.gov.kz;</w:t>
            </w:r>
          </w:p>
          <w:p>
            <w:pPr>
              <w:spacing w:after="20"/>
              <w:ind w:left="20"/>
              <w:jc w:val="both"/>
            </w:pPr>
            <w:r>
              <w:rPr>
                <w:rFonts w:ascii="Times New Roman"/>
                <w:b w:val="false"/>
                <w:i w:val="false"/>
                <w:color w:val="000000"/>
                <w:sz w:val="20"/>
              </w:rPr>
              <w:t>
2) портале.</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
По выбору услугополучателя государственная услуга может оказывается по принципу "одного заявления" в совокупности с государственной услугой "Выдача лицензии на право занятия нотариальной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заявления</w:t>
            </w:r>
            <w:r>
              <w:br/>
            </w:r>
            <w:r>
              <w:rPr>
                <w:rFonts w:ascii="Times New Roman"/>
                <w:b w:val="false"/>
                <w:i w:val="false"/>
                <w:color w:val="000000"/>
                <w:sz w:val="20"/>
              </w:rPr>
              <w:t>Департамент юстиции</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551" w:id="424"/>
    <w:p>
      <w:pPr>
        <w:spacing w:after="0"/>
        <w:ind w:left="0"/>
        <w:jc w:val="left"/>
      </w:pPr>
      <w:r>
        <w:rPr>
          <w:rFonts w:ascii="Times New Roman"/>
          <w:b/>
          <w:i w:val="false"/>
          <w:color w:val="000000"/>
        </w:rPr>
        <w:t xml:space="preserve"> Заявление о допуске к аттестации</w:t>
      </w:r>
    </w:p>
    <w:bookmarkEnd w:id="424"/>
    <w:p>
      <w:pPr>
        <w:spacing w:after="0"/>
        <w:ind w:left="0"/>
        <w:jc w:val="both"/>
      </w:pPr>
      <w:bookmarkStart w:name="z552" w:id="425"/>
      <w:r>
        <w:rPr>
          <w:rFonts w:ascii="Times New Roman"/>
          <w:b w:val="false"/>
          <w:i w:val="false"/>
          <w:color w:val="000000"/>
          <w:sz w:val="28"/>
        </w:rPr>
        <w:t>
      Прошу Вас допустить меня к аттестации на право занятия нотариальной деятельностью.</w:t>
      </w:r>
    </w:p>
    <w:bookmarkEnd w:id="425"/>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за предоставление достоверных сведений несу персональную ответственность;</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допуска или отказа к прохождению</w:t>
      </w:r>
    </w:p>
    <w:p>
      <w:pPr>
        <w:spacing w:after="0"/>
        <w:ind w:left="0"/>
        <w:jc w:val="both"/>
      </w:pPr>
      <w:r>
        <w:rPr>
          <w:rFonts w:ascii="Times New Roman"/>
          <w:b w:val="false"/>
          <w:i w:val="false"/>
          <w:color w:val="000000"/>
          <w:sz w:val="28"/>
        </w:rPr>
        <w:t>аттестации; 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цифровых системах, при выдаче лицензии и (или) приложения</w:t>
      </w:r>
    </w:p>
    <w:p>
      <w:pPr>
        <w:spacing w:after="0"/>
        <w:ind w:left="0"/>
        <w:jc w:val="both"/>
      </w:pPr>
      <w:r>
        <w:rPr>
          <w:rFonts w:ascii="Times New Roman"/>
          <w:b w:val="false"/>
          <w:i w:val="false"/>
          <w:color w:val="000000"/>
          <w:sz w:val="28"/>
        </w:rPr>
        <w:t>к лицензии.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Физическое лицо 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w:t>
      </w:r>
    </w:p>
    <w:p>
      <w:pPr>
        <w:spacing w:after="0"/>
        <w:ind w:left="0"/>
        <w:jc w:val="both"/>
      </w:pPr>
      <w:r>
        <w:rPr>
          <w:rFonts w:ascii="Times New Roman"/>
          <w:b w:val="false"/>
          <w:i w:val="false"/>
          <w:color w:val="000000"/>
          <w:sz w:val="28"/>
        </w:rPr>
        <w:t>Перечень прилагаемых документов:</w:t>
      </w:r>
    </w:p>
    <w:p>
      <w:pPr>
        <w:spacing w:after="0"/>
        <w:ind w:left="0"/>
        <w:jc w:val="both"/>
      </w:pPr>
      <w:r>
        <w:rPr>
          <w:rFonts w:ascii="Times New Roman"/>
          <w:b w:val="false"/>
          <w:i w:val="false"/>
          <w:color w:val="000000"/>
          <w:sz w:val="28"/>
        </w:rPr>
        <w:t>1. ________________________________</w:t>
      </w:r>
    </w:p>
    <w:p>
      <w:pPr>
        <w:spacing w:after="0"/>
        <w:ind w:left="0"/>
        <w:jc w:val="both"/>
      </w:pPr>
      <w:r>
        <w:rPr>
          <w:rFonts w:ascii="Times New Roman"/>
          <w:b w:val="false"/>
          <w:i w:val="false"/>
          <w:color w:val="000000"/>
          <w:sz w:val="28"/>
        </w:rPr>
        <w:t>2. ________________________________</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цифровых системах.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услугополучателя</w:t>
      </w:r>
    </w:p>
    <w:p>
      <w:pPr>
        <w:spacing w:after="0"/>
        <w:ind w:left="0"/>
        <w:jc w:val="both"/>
      </w:pPr>
      <w:r>
        <w:rPr>
          <w:rFonts w:ascii="Times New Roman"/>
          <w:b w:val="false"/>
          <w:i w:val="false"/>
          <w:color w:val="000000"/>
          <w:sz w:val="28"/>
        </w:rPr>
        <w:t>Дата подачи заявления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4" w:id="426"/>
    <w:p>
      <w:pPr>
        <w:spacing w:after="0"/>
        <w:ind w:left="0"/>
        <w:jc w:val="left"/>
      </w:pPr>
      <w:r>
        <w:rPr>
          <w:rFonts w:ascii="Times New Roman"/>
          <w:b/>
          <w:i w:val="false"/>
          <w:color w:val="000000"/>
        </w:rPr>
        <w:t xml:space="preserve"> Форма сведений для прохождения аттестации на право занятия нотариальной деятельностью</w:t>
      </w:r>
    </w:p>
    <w:bookmarkEnd w:id="426"/>
    <w:p>
      <w:pPr>
        <w:spacing w:after="0"/>
        <w:ind w:left="0"/>
        <w:jc w:val="both"/>
      </w:pPr>
      <w:bookmarkStart w:name="z555" w:id="427"/>
      <w:r>
        <w:rPr>
          <w:rFonts w:ascii="Times New Roman"/>
          <w:b w:val="false"/>
          <w:i w:val="false"/>
          <w:color w:val="000000"/>
          <w:sz w:val="28"/>
        </w:rPr>
        <w:t>
      ____________________________________________________________________</w:t>
      </w:r>
    </w:p>
    <w:bookmarkEnd w:id="427"/>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bookmarkStart w:name="z556" w:id="428"/>
    <w:p>
      <w:pPr>
        <w:spacing w:after="0"/>
        <w:ind w:left="0"/>
        <w:jc w:val="both"/>
      </w:pPr>
      <w:r>
        <w:rPr>
          <w:rFonts w:ascii="Times New Roman"/>
          <w:b w:val="false"/>
          <w:i w:val="false"/>
          <w:color w:val="000000"/>
          <w:sz w:val="28"/>
        </w:rPr>
        <w:t>
      I. Сведения о дипломе:</w:t>
      </w:r>
    </w:p>
    <w:bookmarkEnd w:id="428"/>
    <w:p>
      <w:pPr>
        <w:spacing w:after="0"/>
        <w:ind w:left="0"/>
        <w:jc w:val="both"/>
      </w:pPr>
      <w:bookmarkStart w:name="z557" w:id="429"/>
      <w:r>
        <w:rPr>
          <w:rFonts w:ascii="Times New Roman"/>
          <w:b w:val="false"/>
          <w:i w:val="false"/>
          <w:color w:val="000000"/>
          <w:sz w:val="28"/>
        </w:rPr>
        <w:t>
      1. наименование высшего учебного заведения</w:t>
      </w:r>
    </w:p>
    <w:bookmarkEnd w:id="42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58" w:id="430"/>
      <w:r>
        <w:rPr>
          <w:rFonts w:ascii="Times New Roman"/>
          <w:b w:val="false"/>
          <w:i w:val="false"/>
          <w:color w:val="000000"/>
          <w:sz w:val="28"/>
        </w:rPr>
        <w:t>
      2. код специальности</w:t>
      </w:r>
    </w:p>
    <w:bookmarkEnd w:id="43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59" w:id="431"/>
      <w:r>
        <w:rPr>
          <w:rFonts w:ascii="Times New Roman"/>
          <w:b w:val="false"/>
          <w:i w:val="false"/>
          <w:color w:val="000000"/>
          <w:sz w:val="28"/>
        </w:rPr>
        <w:t>
      3. номер диплома</w:t>
      </w:r>
    </w:p>
    <w:bookmarkEnd w:id="43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60" w:id="432"/>
      <w:r>
        <w:rPr>
          <w:rFonts w:ascii="Times New Roman"/>
          <w:b w:val="false"/>
          <w:i w:val="false"/>
          <w:color w:val="000000"/>
          <w:sz w:val="28"/>
        </w:rPr>
        <w:t>
      4. дата выдачи диплома</w:t>
      </w:r>
    </w:p>
    <w:bookmarkEnd w:id="43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61" w:id="433"/>
      <w:r>
        <w:rPr>
          <w:rFonts w:ascii="Times New Roman"/>
          <w:b w:val="false"/>
          <w:i w:val="false"/>
          <w:color w:val="000000"/>
          <w:sz w:val="28"/>
        </w:rPr>
        <w:t>
      5. Документ, подтверждающий прохождение процедуры нострификации</w:t>
      </w:r>
    </w:p>
    <w:bookmarkEnd w:id="433"/>
    <w:p>
      <w:pPr>
        <w:spacing w:after="0"/>
        <w:ind w:left="0"/>
        <w:jc w:val="both"/>
      </w:pPr>
      <w:r>
        <w:rPr>
          <w:rFonts w:ascii="Times New Roman"/>
          <w:b w:val="false"/>
          <w:i w:val="false"/>
          <w:color w:val="000000"/>
          <w:sz w:val="28"/>
        </w:rPr>
        <w:t xml:space="preserve">или признания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p>
      <w:pPr>
        <w:spacing w:after="0"/>
        <w:ind w:left="0"/>
        <w:jc w:val="both"/>
      </w:pPr>
      <w:r>
        <w:rPr>
          <w:rFonts w:ascii="Times New Roman"/>
          <w:b w:val="false"/>
          <w:i w:val="false"/>
          <w:color w:val="000000"/>
          <w:sz w:val="28"/>
        </w:rPr>
        <w:t>1. серия и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основание: дата и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регистрационный номер и дата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62" w:id="434"/>
      <w:r>
        <w:rPr>
          <w:rFonts w:ascii="Times New Roman"/>
          <w:b w:val="false"/>
          <w:i w:val="false"/>
          <w:color w:val="000000"/>
          <w:sz w:val="28"/>
        </w:rPr>
        <w:t>
      II. Заключение о прохождении стажировки у нотариуса:</w:t>
      </w:r>
    </w:p>
    <w:bookmarkEnd w:id="434"/>
    <w:p>
      <w:pPr>
        <w:spacing w:after="0"/>
        <w:ind w:left="0"/>
        <w:jc w:val="both"/>
      </w:pPr>
      <w:r>
        <w:rPr>
          <w:rFonts w:ascii="Times New Roman"/>
          <w:b w:val="false"/>
          <w:i w:val="false"/>
          <w:color w:val="000000"/>
          <w:sz w:val="28"/>
        </w:rPr>
        <w:t>1. дата утверждения заключения о прохождении стажировки у нотариуса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нотариальная палата ____________________________________области/города</w:t>
      </w:r>
    </w:p>
    <w:p>
      <w:pPr>
        <w:spacing w:after="0"/>
        <w:ind w:left="0"/>
        <w:jc w:val="both"/>
      </w:pPr>
      <w:r>
        <w:rPr>
          <w:rFonts w:ascii="Times New Roman"/>
          <w:b w:val="false"/>
          <w:i w:val="false"/>
          <w:color w:val="000000"/>
          <w:sz w:val="28"/>
        </w:rPr>
        <w:t>3. руководитель стажировки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стаж нотариальной деятельности руководителя стажировки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дата начала стажировки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дата окончания стажировки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Физическое лицо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аттестации лиц,</w:t>
            </w:r>
            <w:r>
              <w:br/>
            </w:r>
            <w:r>
              <w:rPr>
                <w:rFonts w:ascii="Times New Roman"/>
                <w:b w:val="false"/>
                <w:i w:val="false"/>
                <w:color w:val="000000"/>
                <w:sz w:val="20"/>
              </w:rPr>
              <w:t>претендующих на право занятия</w:t>
            </w:r>
            <w:r>
              <w:br/>
            </w:r>
            <w:r>
              <w:rPr>
                <w:rFonts w:ascii="Times New Roman"/>
                <w:b w:val="false"/>
                <w:i w:val="false"/>
                <w:color w:val="000000"/>
                <w:sz w:val="20"/>
              </w:rPr>
              <w:t>нотариальной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5" w:id="435"/>
    <w:p>
      <w:pPr>
        <w:spacing w:after="0"/>
        <w:ind w:left="0"/>
        <w:jc w:val="both"/>
      </w:pPr>
      <w:r>
        <w:rPr>
          <w:rFonts w:ascii="Times New Roman"/>
          <w:b w:val="false"/>
          <w:i w:val="false"/>
          <w:color w:val="000000"/>
          <w:sz w:val="28"/>
        </w:rPr>
        <w:t>
      Номер ________________</w:t>
      </w:r>
    </w:p>
    <w:bookmarkEnd w:id="435"/>
    <w:bookmarkStart w:name="z566" w:id="436"/>
    <w:p>
      <w:pPr>
        <w:spacing w:after="0"/>
        <w:ind w:left="0"/>
        <w:jc w:val="left"/>
      </w:pPr>
      <w:r>
        <w:rPr>
          <w:rFonts w:ascii="Times New Roman"/>
          <w:b/>
          <w:i w:val="false"/>
          <w:color w:val="000000"/>
        </w:rPr>
        <w:t xml:space="preserve"> Решение об аттестации/неаттестации претендента на право занятия нотариальной деятельностью</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r>
    </w:tbl>
    <w:p>
      <w:pPr>
        <w:spacing w:after="0"/>
        <w:ind w:left="0"/>
        <w:jc w:val="both"/>
      </w:pPr>
      <w:bookmarkStart w:name="z567" w:id="437"/>
      <w:r>
        <w:rPr>
          <w:rFonts w:ascii="Times New Roman"/>
          <w:b w:val="false"/>
          <w:i w:val="false"/>
          <w:color w:val="000000"/>
          <w:sz w:val="28"/>
        </w:rPr>
        <w:t>
      Признать аттестованным/неаттестованным</w:t>
      </w:r>
    </w:p>
    <w:bookmarkEnd w:id="437"/>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2020 года № 62</w:t>
            </w:r>
          </w:p>
        </w:tc>
      </w:tr>
    </w:tbl>
    <w:bookmarkStart w:name="z570" w:id="438"/>
    <w:p>
      <w:pPr>
        <w:spacing w:after="0"/>
        <w:ind w:left="0"/>
        <w:jc w:val="left"/>
      </w:pPr>
      <w:r>
        <w:rPr>
          <w:rFonts w:ascii="Times New Roman"/>
          <w:b/>
          <w:i w:val="false"/>
          <w:color w:val="000000"/>
        </w:rPr>
        <w:t xml:space="preserve"> Правила оказания государственной услуги "Выдача лицензии на право занятия нотариальной деятельностью"</w:t>
      </w:r>
    </w:p>
    <w:bookmarkEnd w:id="438"/>
    <w:bookmarkStart w:name="z571" w:id="439"/>
    <w:p>
      <w:pPr>
        <w:spacing w:after="0"/>
        <w:ind w:left="0"/>
        <w:jc w:val="left"/>
      </w:pPr>
      <w:r>
        <w:rPr>
          <w:rFonts w:ascii="Times New Roman"/>
          <w:b/>
          <w:i w:val="false"/>
          <w:color w:val="000000"/>
        </w:rPr>
        <w:t xml:space="preserve"> Глава 1. Общие положения</w:t>
      </w:r>
    </w:p>
    <w:bookmarkEnd w:id="439"/>
    <w:bookmarkStart w:name="z572" w:id="44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право занятия нотариальной деятельностью" (далее – Правила) разработаны Министерством юстиции Республики Казахстан (далее – Министерство)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от 15 апреля 2013 года "О государственных услугах" и определяют порядок оказания государственной услуги "Выдача лицензии на право занятия нотариальной деятельностью".</w:t>
      </w:r>
    </w:p>
    <w:bookmarkEnd w:id="440"/>
    <w:bookmarkStart w:name="z573" w:id="441"/>
    <w:p>
      <w:pPr>
        <w:spacing w:after="0"/>
        <w:ind w:left="0"/>
        <w:jc w:val="left"/>
      </w:pPr>
      <w:r>
        <w:rPr>
          <w:rFonts w:ascii="Times New Roman"/>
          <w:b/>
          <w:i w:val="false"/>
          <w:color w:val="000000"/>
        </w:rPr>
        <w:t xml:space="preserve"> Глава 2. Порядок оказания государственной услуги</w:t>
      </w:r>
    </w:p>
    <w:bookmarkEnd w:id="441"/>
    <w:bookmarkStart w:name="z574" w:id="442"/>
    <w:p>
      <w:pPr>
        <w:spacing w:after="0"/>
        <w:ind w:left="0"/>
        <w:jc w:val="both"/>
      </w:pPr>
      <w:r>
        <w:rPr>
          <w:rFonts w:ascii="Times New Roman"/>
          <w:b w:val="false"/>
          <w:i w:val="false"/>
          <w:color w:val="000000"/>
          <w:sz w:val="28"/>
        </w:rPr>
        <w:t>
      2. Лицо, претендующее на право занятия нотариальной деятельностью (далее – услугополучатель) направляет через веб-портал "цифрового правительства" www.egov.kz, www.elicense.kz документы на получение или переоформление лицензии, указанные в пункте 8 Перечня основных требований к оказанию государственной услуги "Выдача лицензии на право занятия нотариальной деятельностью" (далее – Перечень) в форме электронного документа, подписанного электронной цифровой подписью (далее – ЭЦП) согласно приложению 1 к настоящим Правилам.</w:t>
      </w:r>
    </w:p>
    <w:bookmarkEnd w:id="442"/>
    <w:bookmarkStart w:name="z575" w:id="443"/>
    <w:p>
      <w:pPr>
        <w:spacing w:after="0"/>
        <w:ind w:left="0"/>
        <w:jc w:val="both"/>
      </w:pPr>
      <w:r>
        <w:rPr>
          <w:rFonts w:ascii="Times New Roman"/>
          <w:b w:val="false"/>
          <w:i w:val="false"/>
          <w:color w:val="000000"/>
          <w:sz w:val="28"/>
        </w:rPr>
        <w:t>
      По выбору услугополучателя государственная услуга может оказываться по принципу "одного заявления" в совокупности с государственной услугой "Проведение аттестации лиц, претендующих на право занятия нотариальной деятельностью".</w:t>
      </w:r>
    </w:p>
    <w:bookmarkEnd w:id="443"/>
    <w:bookmarkStart w:name="z576" w:id="444"/>
    <w:p>
      <w:pPr>
        <w:spacing w:after="0"/>
        <w:ind w:left="0"/>
        <w:jc w:val="both"/>
      </w:pPr>
      <w:r>
        <w:rPr>
          <w:rFonts w:ascii="Times New Roman"/>
          <w:b w:val="false"/>
          <w:i w:val="false"/>
          <w:color w:val="000000"/>
          <w:sz w:val="28"/>
        </w:rPr>
        <w:t>
      Переоформление лицензии осуществляется в случае изменения фамилии, имени, отчества (при его наличии) услугополучателя.</w:t>
      </w:r>
    </w:p>
    <w:bookmarkEnd w:id="444"/>
    <w:bookmarkStart w:name="z577" w:id="445"/>
    <w:p>
      <w:pPr>
        <w:spacing w:after="0"/>
        <w:ind w:left="0"/>
        <w:jc w:val="both"/>
      </w:pPr>
      <w:r>
        <w:rPr>
          <w:rFonts w:ascii="Times New Roman"/>
          <w:b w:val="false"/>
          <w:i w:val="false"/>
          <w:color w:val="000000"/>
          <w:sz w:val="28"/>
        </w:rPr>
        <w:t>
      3. Государственная услуга "Выдача лицензии на право занятия нотариальной деятельностью" (далее – государственная услуга) оказывается Комитетом регистрационной службы и организации юридических услуг Министерства юстиции Республики Казахстан (далее – услугодатель).</w:t>
      </w:r>
    </w:p>
    <w:bookmarkEnd w:id="445"/>
    <w:bookmarkStart w:name="z578" w:id="446"/>
    <w:p>
      <w:pPr>
        <w:spacing w:after="0"/>
        <w:ind w:left="0"/>
        <w:jc w:val="both"/>
      </w:pPr>
      <w:r>
        <w:rPr>
          <w:rFonts w:ascii="Times New Roman"/>
          <w:b w:val="false"/>
          <w:i w:val="false"/>
          <w:color w:val="000000"/>
          <w:sz w:val="28"/>
        </w:rPr>
        <w:t>
      4. Основные требования к оказанию государственной услуги, включающие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w:t>
      </w:r>
    </w:p>
    <w:bookmarkEnd w:id="446"/>
    <w:bookmarkStart w:name="z579" w:id="447"/>
    <w:p>
      <w:pPr>
        <w:spacing w:after="0"/>
        <w:ind w:left="0"/>
        <w:jc w:val="both"/>
      </w:pPr>
      <w:r>
        <w:rPr>
          <w:rFonts w:ascii="Times New Roman"/>
          <w:b w:val="false"/>
          <w:i w:val="false"/>
          <w:color w:val="000000"/>
          <w:sz w:val="28"/>
        </w:rPr>
        <w:t>
      Сведения о документе, удостоверяющем личность услугополучателя, о лицензии, о наличии либо отсутствии судимости и о состоянии/не состоянии на диспансерном учете у нарколога и психиатра услугодатель получает из соответствующих цифровых систем через шлюз "цифрового правительства".</w:t>
      </w:r>
    </w:p>
    <w:bookmarkEnd w:id="447"/>
    <w:bookmarkStart w:name="z580" w:id="448"/>
    <w:p>
      <w:pPr>
        <w:spacing w:after="0"/>
        <w:ind w:left="0"/>
        <w:jc w:val="both"/>
      </w:pPr>
      <w:r>
        <w:rPr>
          <w:rFonts w:ascii="Times New Roman"/>
          <w:b w:val="false"/>
          <w:i w:val="false"/>
          <w:color w:val="000000"/>
          <w:sz w:val="28"/>
        </w:rPr>
        <w:t>
      5. Канцелярия услугодателя в день поступления документов на получение лицензии регистрирует их и передает ответственному исполнителю на исполнение.</w:t>
      </w:r>
    </w:p>
    <w:bookmarkEnd w:id="448"/>
    <w:bookmarkStart w:name="z581" w:id="449"/>
    <w:p>
      <w:pPr>
        <w:spacing w:after="0"/>
        <w:ind w:left="0"/>
        <w:jc w:val="both"/>
      </w:pPr>
      <w:r>
        <w:rPr>
          <w:rFonts w:ascii="Times New Roman"/>
          <w:b w:val="false"/>
          <w:i w:val="false"/>
          <w:color w:val="000000"/>
          <w:sz w:val="28"/>
        </w:rPr>
        <w:t>
      6. Ответственный исполнитель услугодателя в течении 2 (двух) рабочих дней с момента принятия документов для получения государственной услуги проверяет полноту представленных документов.</w:t>
      </w:r>
    </w:p>
    <w:bookmarkEnd w:id="449"/>
    <w:bookmarkStart w:name="z582" w:id="450"/>
    <w:p>
      <w:pPr>
        <w:spacing w:after="0"/>
        <w:ind w:left="0"/>
        <w:jc w:val="both"/>
      </w:pPr>
      <w:r>
        <w:rPr>
          <w:rFonts w:ascii="Times New Roman"/>
          <w:b w:val="false"/>
          <w:i w:val="false"/>
          <w:color w:val="000000"/>
          <w:sz w:val="28"/>
        </w:rPr>
        <w:t>
      В случае неполноты представленных документов для получения государственной услуги, услугодатель в указанные сроки дает мотивированный отказ в приеме заявления с указанием оснований и причины и направляет в "личный кабинет" услугополучателя.</w:t>
      </w:r>
    </w:p>
    <w:bookmarkEnd w:id="450"/>
    <w:bookmarkStart w:name="z583" w:id="451"/>
    <w:p>
      <w:pPr>
        <w:spacing w:after="0"/>
        <w:ind w:left="0"/>
        <w:jc w:val="both"/>
      </w:pPr>
      <w:r>
        <w:rPr>
          <w:rFonts w:ascii="Times New Roman"/>
          <w:b w:val="false"/>
          <w:i w:val="false"/>
          <w:color w:val="000000"/>
          <w:sz w:val="28"/>
        </w:rPr>
        <w:t xml:space="preserve">
      7. В случае полноты предоставленных документов на получение лицензии, услугодатель в течение 11 (одиннадцати) рабочих дней проверяет услугополучателя на соответствие квалификационным требованиям,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20 января 2015 года № 20 (зарегистрирован в Реестре государственной регистрации нормативных правовых актов № 10270) (далее – квалификационные требования).</w:t>
      </w:r>
    </w:p>
    <w:bookmarkEnd w:id="451"/>
    <w:bookmarkStart w:name="z584" w:id="452"/>
    <w:p>
      <w:pPr>
        <w:spacing w:after="0"/>
        <w:ind w:left="0"/>
        <w:jc w:val="both"/>
      </w:pPr>
      <w:r>
        <w:rPr>
          <w:rFonts w:ascii="Times New Roman"/>
          <w:b w:val="false"/>
          <w:i w:val="false"/>
          <w:color w:val="000000"/>
          <w:sz w:val="28"/>
        </w:rPr>
        <w:t>
      При соответствии предоставленных документов услугополучателя квалификационным требованиям государственная услуга оказывается в течение 1 (одного) рабочего дня.</w:t>
      </w:r>
    </w:p>
    <w:bookmarkEnd w:id="452"/>
    <w:bookmarkStart w:name="z585" w:id="453"/>
    <w:p>
      <w:pPr>
        <w:spacing w:after="0"/>
        <w:ind w:left="0"/>
        <w:jc w:val="both"/>
      </w:pPr>
      <w:r>
        <w:rPr>
          <w:rFonts w:ascii="Times New Roman"/>
          <w:b w:val="false"/>
          <w:i w:val="false"/>
          <w:color w:val="000000"/>
          <w:sz w:val="28"/>
        </w:rPr>
        <w:t>
      Для отказа в оказании государственной услуги услугодатель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453"/>
    <w:bookmarkStart w:name="z586" w:id="454"/>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454"/>
    <w:bookmarkStart w:name="z587" w:id="455"/>
    <w:p>
      <w:pPr>
        <w:spacing w:after="0"/>
        <w:ind w:left="0"/>
        <w:jc w:val="both"/>
      </w:pPr>
      <w:r>
        <w:rPr>
          <w:rFonts w:ascii="Times New Roman"/>
          <w:b w:val="false"/>
          <w:i w:val="false"/>
          <w:color w:val="000000"/>
          <w:sz w:val="28"/>
        </w:rPr>
        <w:t>
      Результатом оказания государственной услуги является лицензия на право занятия нотариальной деятельностью по форме согласно приложению 2 к настоящим Правилам или мотивированный ответ об отказе в выдаче либо переоформлении лицензии направленное услугополучателю в "личный кабинет" в форме электронного документа, удостоверенного электронной цифровой подписью уполномоченного лица услугодателя.</w:t>
      </w:r>
    </w:p>
    <w:bookmarkEnd w:id="455"/>
    <w:bookmarkStart w:name="z588" w:id="456"/>
    <w:p>
      <w:pPr>
        <w:spacing w:after="0"/>
        <w:ind w:left="0"/>
        <w:jc w:val="both"/>
      </w:pPr>
      <w:r>
        <w:rPr>
          <w:rFonts w:ascii="Times New Roman"/>
          <w:b w:val="false"/>
          <w:i w:val="false"/>
          <w:color w:val="000000"/>
          <w:sz w:val="28"/>
        </w:rPr>
        <w:t>
      8. Заявление физического лица для переоформления лицензии по форме согласно приложению 1 к настоящим Правилам подается через веб-портал "цифрового правительства" в форме электронного документа, подписанного ЭЦП в течение 30 (тридцати) календарных дней с момента замены документа, удостоверяющего личность услугополучателя.</w:t>
      </w:r>
    </w:p>
    <w:bookmarkEnd w:id="456"/>
    <w:bookmarkStart w:name="z589" w:id="457"/>
    <w:p>
      <w:pPr>
        <w:spacing w:after="0"/>
        <w:ind w:left="0"/>
        <w:jc w:val="both"/>
      </w:pPr>
      <w:r>
        <w:rPr>
          <w:rFonts w:ascii="Times New Roman"/>
          <w:b w:val="false"/>
          <w:i w:val="false"/>
          <w:color w:val="000000"/>
          <w:sz w:val="28"/>
        </w:rPr>
        <w:t>
      Сведения о смене фамилии, имени, отчества (при его наличии) услугодатель получает из государственной базы данных "Физические лица" через шлюз "цифрового правительства".</w:t>
      </w:r>
    </w:p>
    <w:bookmarkEnd w:id="457"/>
    <w:bookmarkStart w:name="z590" w:id="458"/>
    <w:p>
      <w:pPr>
        <w:spacing w:after="0"/>
        <w:ind w:left="0"/>
        <w:jc w:val="both"/>
      </w:pPr>
      <w:r>
        <w:rPr>
          <w:rFonts w:ascii="Times New Roman"/>
          <w:b w:val="false"/>
          <w:i w:val="false"/>
          <w:color w:val="000000"/>
          <w:sz w:val="28"/>
        </w:rPr>
        <w:t>
      В случае отсутствия сведений о смене фамилии, имени, отчества (при его наличии) процесс формирования электронного заявления завершается.</w:t>
      </w:r>
    </w:p>
    <w:bookmarkEnd w:id="458"/>
    <w:bookmarkStart w:name="z591" w:id="459"/>
    <w:p>
      <w:pPr>
        <w:spacing w:after="0"/>
        <w:ind w:left="0"/>
        <w:jc w:val="both"/>
      </w:pPr>
      <w:r>
        <w:rPr>
          <w:rFonts w:ascii="Times New Roman"/>
          <w:b w:val="false"/>
          <w:i w:val="false"/>
          <w:color w:val="000000"/>
          <w:sz w:val="28"/>
        </w:rPr>
        <w:t>
      Веб-портал "цифрового правительства" полностью автоматически обрабатывает и формирует результат оказания государственной услуги по заявлению услугополучателя в рабочий день в течение 20 (двадцати) минут без участия услугодателя путем подписания результата оказания государственной услуги транспортной подписью веб-портала "цифрового правительства".</w:t>
      </w:r>
    </w:p>
    <w:bookmarkEnd w:id="459"/>
    <w:bookmarkStart w:name="z592" w:id="460"/>
    <w:p>
      <w:pPr>
        <w:spacing w:after="0"/>
        <w:ind w:left="0"/>
        <w:jc w:val="both"/>
      </w:pPr>
      <w:r>
        <w:rPr>
          <w:rFonts w:ascii="Times New Roman"/>
          <w:b w:val="false"/>
          <w:i w:val="false"/>
          <w:color w:val="000000"/>
          <w:sz w:val="28"/>
        </w:rPr>
        <w:t>
      Результат оказания государственной услуги направляется услугополучателю в "личный кабинет" в форме электронного документа, удостоверенного транспортной подписью веб-портала "цифрового правительства" по форме согласно приложению 2 к Правилам.</w:t>
      </w:r>
    </w:p>
    <w:bookmarkEnd w:id="460"/>
    <w:bookmarkStart w:name="z593" w:id="46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461"/>
    <w:bookmarkStart w:name="z594" w:id="462"/>
    <w:p>
      <w:pPr>
        <w:spacing w:after="0"/>
        <w:ind w:left="0"/>
        <w:jc w:val="both"/>
      </w:pPr>
      <w:r>
        <w:rPr>
          <w:rFonts w:ascii="Times New Roman"/>
          <w:b w:val="false"/>
          <w:i w:val="false"/>
          <w:color w:val="000000"/>
          <w:sz w:val="28"/>
        </w:rPr>
        <w:t>
      9. Жалоба подается на имя руководителя услугодателя www.adilet.gov.kz.</w:t>
      </w:r>
    </w:p>
    <w:bookmarkEnd w:id="462"/>
    <w:bookmarkStart w:name="z595" w:id="463"/>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"цифрового правительства" либо нарочно через канцелярию услугодателя или Министерства.</w:t>
      </w:r>
    </w:p>
    <w:bookmarkEnd w:id="463"/>
    <w:bookmarkStart w:name="z596" w:id="46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Министерства, подлежит рассмотрению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464"/>
    <w:bookmarkStart w:name="z597" w:id="465"/>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посредством веб-портала "цифрового правительства" либо выдается нарочно в канцелярии услугодателя.</w:t>
      </w:r>
    </w:p>
    <w:bookmarkEnd w:id="465"/>
    <w:bookmarkStart w:name="z598" w:id="466"/>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466"/>
    <w:bookmarkStart w:name="z599" w:id="46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право занятия нотариальной деятельностью" (далее – Перечень)</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лицензии на право занятия нотариальной деятельностью;</w:t>
            </w:r>
          </w:p>
          <w:p>
            <w:pPr>
              <w:spacing w:after="20"/>
              <w:ind w:left="20"/>
              <w:jc w:val="both"/>
            </w:pPr>
            <w:r>
              <w:rPr>
                <w:rFonts w:ascii="Times New Roman"/>
                <w:b w:val="false"/>
                <w:i w:val="false"/>
                <w:color w:val="000000"/>
                <w:sz w:val="20"/>
              </w:rPr>
              <w:t>
2. Переоформление лицензии на право занятия нотариальной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 15 (пятнадцать) рабочих дней;</w:t>
            </w:r>
          </w:p>
          <w:p>
            <w:pPr>
              <w:spacing w:after="20"/>
              <w:ind w:left="20"/>
              <w:jc w:val="both"/>
            </w:pPr>
            <w:r>
              <w:rPr>
                <w:rFonts w:ascii="Times New Roman"/>
                <w:b w:val="false"/>
                <w:i w:val="false"/>
                <w:color w:val="000000"/>
                <w:sz w:val="20"/>
              </w:rPr>
              <w:t>
2) при переоформлении лицензии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занятия нотариальной деятельностью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выдачу, переоформление лицензии на право занятия нотариальной деятельностью взимается лицензионный сбор за право занятия отдельными видами деятельности, который в соответствии со </w:t>
            </w:r>
            <w:r>
              <w:rPr>
                <w:rFonts w:ascii="Times New Roman"/>
                <w:b w:val="false"/>
                <w:i w:val="false"/>
                <w:color w:val="000000"/>
                <w:sz w:val="20"/>
              </w:rPr>
              <w:t>статьей 616</w:t>
            </w:r>
            <w:r>
              <w:rPr>
                <w:rFonts w:ascii="Times New Roman"/>
                <w:b w:val="false"/>
                <w:i w:val="false"/>
                <w:color w:val="000000"/>
                <w:sz w:val="20"/>
              </w:rPr>
              <w:t xml:space="preserve"> Налогового Кодекса Республики Казахстан составляет:</w:t>
            </w:r>
          </w:p>
          <w:p>
            <w:pPr>
              <w:spacing w:after="20"/>
              <w:ind w:left="20"/>
              <w:jc w:val="both"/>
            </w:pPr>
            <w:r>
              <w:rPr>
                <w:rFonts w:ascii="Times New Roman"/>
                <w:b w:val="false"/>
                <w:i w:val="false"/>
                <w:color w:val="000000"/>
                <w:sz w:val="20"/>
              </w:rPr>
              <w:t>
1) выдача лицензии – 6 месячных расчетных показателей;</w:t>
            </w:r>
          </w:p>
          <w:p>
            <w:pPr>
              <w:spacing w:after="20"/>
              <w:ind w:left="20"/>
              <w:jc w:val="both"/>
            </w:pPr>
            <w:r>
              <w:rPr>
                <w:rFonts w:ascii="Times New Roman"/>
                <w:b w:val="false"/>
                <w:i w:val="false"/>
                <w:color w:val="000000"/>
                <w:sz w:val="20"/>
              </w:rPr>
              <w:t>
2) переоформление лицензии – 10 % от ставки при выдаче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8-00 до 17-30 часов, с перерывом на обед с 12-00 до 13-30 часов, кроме выходных и праздничных дней;</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занятия нотариальной деятельностью:</w:t>
            </w:r>
          </w:p>
          <w:p>
            <w:pPr>
              <w:spacing w:after="20"/>
              <w:ind w:left="20"/>
              <w:jc w:val="both"/>
            </w:pPr>
            <w:r>
              <w:rPr>
                <w:rFonts w:ascii="Times New Roman"/>
                <w:b w:val="false"/>
                <w:i w:val="false"/>
                <w:color w:val="000000"/>
                <w:sz w:val="20"/>
              </w:rPr>
              <w:t>
1) заявление физического лица для получения лицензии по форме согласно приложению 1 к настоящему Перечню;</w:t>
            </w:r>
          </w:p>
          <w:p>
            <w:pPr>
              <w:spacing w:after="20"/>
              <w:ind w:left="20"/>
              <w:jc w:val="both"/>
            </w:pPr>
            <w:r>
              <w:rPr>
                <w:rFonts w:ascii="Times New Roman"/>
                <w:b w:val="false"/>
                <w:i w:val="false"/>
                <w:color w:val="000000"/>
                <w:sz w:val="20"/>
              </w:rPr>
              <w:t>
2) форма сведений для осуществления адвокатской деятельности по форме согласно приложению 2 к настоящему Перечню;</w:t>
            </w:r>
          </w:p>
          <w:p>
            <w:pPr>
              <w:spacing w:after="20"/>
              <w:ind w:left="20"/>
              <w:jc w:val="both"/>
            </w:pPr>
            <w:r>
              <w:rPr>
                <w:rFonts w:ascii="Times New Roman"/>
                <w:b w:val="false"/>
                <w:i w:val="false"/>
                <w:color w:val="000000"/>
                <w:sz w:val="20"/>
              </w:rPr>
              <w:t>
3) электронная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
Для переоформления лицензии на право занятия нотариальной деятельностью:</w:t>
            </w:r>
          </w:p>
          <w:p>
            <w:pPr>
              <w:spacing w:after="20"/>
              <w:ind w:left="20"/>
              <w:jc w:val="both"/>
            </w:pPr>
            <w:r>
              <w:rPr>
                <w:rFonts w:ascii="Times New Roman"/>
                <w:b w:val="false"/>
                <w:i w:val="false"/>
                <w:color w:val="000000"/>
                <w:sz w:val="20"/>
              </w:rPr>
              <w:t>
1) заявление по форме, согласно приложению 3 к Перечню основных требований к оказанию государственной услуги "Выдача лицензии на право занятия нотариальной деятельностью";</w:t>
            </w:r>
          </w:p>
          <w:p>
            <w:pPr>
              <w:spacing w:after="20"/>
              <w:ind w:left="20"/>
              <w:jc w:val="both"/>
            </w:pPr>
            <w:r>
              <w:rPr>
                <w:rFonts w:ascii="Times New Roman"/>
                <w:b w:val="false"/>
                <w:i w:val="false"/>
                <w:color w:val="000000"/>
                <w:sz w:val="20"/>
              </w:rPr>
              <w:t>
2) сведения, подтверждающие уплату лицензионного сбора за право занятия отдельными видами деятельности и изменения, послужившие основанием для переоформления лицензии и (или) приложения к лицензии, подтягиваются из соответствующих цифровых систем.</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соответствующих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 www.adilet.gov.kz;</w:t>
            </w:r>
          </w:p>
          <w:p>
            <w:pPr>
              <w:spacing w:after="20"/>
              <w:ind w:left="20"/>
              <w:jc w:val="both"/>
            </w:pPr>
            <w:r>
              <w:rPr>
                <w:rFonts w:ascii="Times New Roman"/>
                <w:b w:val="false"/>
                <w:i w:val="false"/>
                <w:color w:val="000000"/>
                <w:sz w:val="20"/>
              </w:rPr>
              <w:t>
2) портале.</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
По выбору услугополучателя государственная услуга может оказывается по принципу "одного заявления" в совокупности с государственной услугой "Выдача лицензии на право занятия нотариальной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5" w:id="468"/>
    <w:p>
      <w:pPr>
        <w:spacing w:after="0"/>
        <w:ind w:left="0"/>
        <w:jc w:val="left"/>
      </w:pPr>
      <w:r>
        <w:rPr>
          <w:rFonts w:ascii="Times New Roman"/>
          <w:b/>
          <w:i w:val="false"/>
          <w:color w:val="000000"/>
        </w:rPr>
        <w:t xml:space="preserve"> Заявление физического лица для получения лицензии</w:t>
      </w:r>
    </w:p>
    <w:bookmarkEnd w:id="468"/>
    <w:p>
      <w:pPr>
        <w:spacing w:after="0"/>
        <w:ind w:left="0"/>
        <w:jc w:val="both"/>
      </w:pPr>
      <w:bookmarkStart w:name="z626" w:id="469"/>
      <w:r>
        <w:rPr>
          <w:rFonts w:ascii="Times New Roman"/>
          <w:b w:val="false"/>
          <w:i w:val="false"/>
          <w:color w:val="000000"/>
          <w:sz w:val="28"/>
        </w:rPr>
        <w:t>
      В _________________________________________________________________</w:t>
      </w:r>
    </w:p>
    <w:bookmarkEnd w:id="469"/>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Контактные данные ___________________________________________</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деятельности; все</w:t>
      </w:r>
    </w:p>
    <w:p>
      <w:pPr>
        <w:spacing w:after="0"/>
        <w:ind w:left="0"/>
        <w:jc w:val="both"/>
      </w:pPr>
      <w:r>
        <w:rPr>
          <w:rFonts w:ascii="Times New Roman"/>
          <w:b w:val="false"/>
          <w:i w:val="false"/>
          <w:color w:val="000000"/>
          <w:sz w:val="28"/>
        </w:rPr>
        <w:t>прилагаемые документы соответствуют действительности и являются</w:t>
      </w:r>
    </w:p>
    <w:p>
      <w:pPr>
        <w:spacing w:after="0"/>
        <w:ind w:left="0"/>
        <w:jc w:val="both"/>
      </w:pPr>
      <w:r>
        <w:rPr>
          <w:rFonts w:ascii="Times New Roman"/>
          <w:b w:val="false"/>
          <w:i w:val="false"/>
          <w:color w:val="000000"/>
          <w:sz w:val="28"/>
        </w:rPr>
        <w:t>действительными; заявитель согласен на использование персональных данных</w:t>
      </w:r>
    </w:p>
    <w:p>
      <w:pPr>
        <w:spacing w:after="0"/>
        <w:ind w:left="0"/>
        <w:jc w:val="both"/>
      </w:pPr>
      <w:r>
        <w:rPr>
          <w:rFonts w:ascii="Times New Roman"/>
          <w:b w:val="false"/>
          <w:i w:val="false"/>
          <w:color w:val="000000"/>
          <w:sz w:val="28"/>
        </w:rPr>
        <w:t>ограниченного доступа, составляющих охраняемую законом тайну, содержащихся</w:t>
      </w:r>
    </w:p>
    <w:p>
      <w:pPr>
        <w:spacing w:after="0"/>
        <w:ind w:left="0"/>
        <w:jc w:val="both"/>
      </w:pPr>
      <w:r>
        <w:rPr>
          <w:rFonts w:ascii="Times New Roman"/>
          <w:b w:val="false"/>
          <w:i w:val="false"/>
          <w:color w:val="000000"/>
          <w:sz w:val="28"/>
        </w:rPr>
        <w:t>в цифровых системах, при выдаче лицензии; заявитель согласен на удостоверение</w:t>
      </w:r>
    </w:p>
    <w:p>
      <w:pPr>
        <w:spacing w:after="0"/>
        <w:ind w:left="0"/>
        <w:jc w:val="both"/>
      </w:pPr>
      <w:r>
        <w:rPr>
          <w:rFonts w:ascii="Times New Roman"/>
          <w:b w:val="false"/>
          <w:i w:val="false"/>
          <w:color w:val="000000"/>
          <w:sz w:val="28"/>
        </w:rPr>
        <w:t>заявления электронной цифровой подписью работника центра обслуживания</w:t>
      </w:r>
    </w:p>
    <w:p>
      <w:pPr>
        <w:spacing w:after="0"/>
        <w:ind w:left="0"/>
        <w:jc w:val="both"/>
      </w:pPr>
      <w:r>
        <w:rPr>
          <w:rFonts w:ascii="Times New Roman"/>
          <w:b w:val="false"/>
          <w:i w:val="false"/>
          <w:color w:val="000000"/>
          <w:sz w:val="28"/>
        </w:rPr>
        <w:t>населения (в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заполнения: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9" w:id="470"/>
    <w:p>
      <w:pPr>
        <w:spacing w:after="0"/>
        <w:ind w:left="0"/>
        <w:jc w:val="left"/>
      </w:pPr>
      <w:r>
        <w:rPr>
          <w:rFonts w:ascii="Times New Roman"/>
          <w:b/>
          <w:i w:val="false"/>
          <w:color w:val="000000"/>
        </w:rPr>
        <w:t xml:space="preserve"> Форма сведений для осуществления нотариальной деятельности</w:t>
      </w:r>
    </w:p>
    <w:bookmarkEnd w:id="470"/>
    <w:bookmarkStart w:name="z630" w:id="471"/>
    <w:p>
      <w:pPr>
        <w:spacing w:after="0"/>
        <w:ind w:left="0"/>
        <w:jc w:val="both"/>
      </w:pPr>
      <w:r>
        <w:rPr>
          <w:rFonts w:ascii="Times New Roman"/>
          <w:b w:val="false"/>
          <w:i w:val="false"/>
          <w:color w:val="000000"/>
          <w:sz w:val="28"/>
        </w:rPr>
        <w:t>
      __________________________________________________________________</w:t>
      </w:r>
    </w:p>
    <w:bookmarkEnd w:id="471"/>
    <w:bookmarkStart w:name="z631" w:id="472"/>
    <w:p>
      <w:pPr>
        <w:spacing w:after="0"/>
        <w:ind w:left="0"/>
        <w:jc w:val="both"/>
      </w:pPr>
      <w:r>
        <w:rPr>
          <w:rFonts w:ascii="Times New Roman"/>
          <w:b w:val="false"/>
          <w:i w:val="false"/>
          <w:color w:val="000000"/>
          <w:sz w:val="28"/>
        </w:rPr>
        <w:t>
      фамилия, имя, отчество (при его наличии) физического лица,</w:t>
      </w:r>
    </w:p>
    <w:bookmarkEnd w:id="472"/>
    <w:bookmarkStart w:name="z632" w:id="473"/>
    <w:p>
      <w:pPr>
        <w:spacing w:after="0"/>
        <w:ind w:left="0"/>
        <w:jc w:val="both"/>
      </w:pPr>
      <w:r>
        <w:rPr>
          <w:rFonts w:ascii="Times New Roman"/>
          <w:b w:val="false"/>
          <w:i w:val="false"/>
          <w:color w:val="000000"/>
          <w:sz w:val="28"/>
        </w:rPr>
        <w:t>
      индивидуальный идентификационный номер) заполняется для всех лиц.</w:t>
      </w:r>
    </w:p>
    <w:bookmarkEnd w:id="473"/>
    <w:bookmarkStart w:name="z633" w:id="474"/>
    <w:p>
      <w:pPr>
        <w:spacing w:after="0"/>
        <w:ind w:left="0"/>
        <w:jc w:val="both"/>
      </w:pPr>
      <w:r>
        <w:rPr>
          <w:rFonts w:ascii="Times New Roman"/>
          <w:b w:val="false"/>
          <w:i w:val="false"/>
          <w:color w:val="000000"/>
          <w:sz w:val="28"/>
        </w:rPr>
        <w:t>
      1. Сведения о дипломе</w:t>
      </w:r>
    </w:p>
    <w:bookmarkEnd w:id="474"/>
    <w:bookmarkStart w:name="z634" w:id="475"/>
    <w:p>
      <w:pPr>
        <w:spacing w:after="0"/>
        <w:ind w:left="0"/>
        <w:jc w:val="both"/>
      </w:pPr>
      <w:r>
        <w:rPr>
          <w:rFonts w:ascii="Times New Roman"/>
          <w:b w:val="false"/>
          <w:i w:val="false"/>
          <w:color w:val="000000"/>
          <w:sz w:val="28"/>
        </w:rPr>
        <w:t>
      1. Наименование высшего учебного заведения __________________________</w:t>
      </w:r>
    </w:p>
    <w:bookmarkEnd w:id="475"/>
    <w:bookmarkStart w:name="z635" w:id="476"/>
    <w:p>
      <w:pPr>
        <w:spacing w:after="0"/>
        <w:ind w:left="0"/>
        <w:jc w:val="both"/>
      </w:pPr>
      <w:r>
        <w:rPr>
          <w:rFonts w:ascii="Times New Roman"/>
          <w:b w:val="false"/>
          <w:i w:val="false"/>
          <w:color w:val="000000"/>
          <w:sz w:val="28"/>
        </w:rPr>
        <w:t>
      2. Наименование специальности ______________________________________</w:t>
      </w:r>
    </w:p>
    <w:bookmarkEnd w:id="476"/>
    <w:bookmarkStart w:name="z636" w:id="477"/>
    <w:p>
      <w:pPr>
        <w:spacing w:after="0"/>
        <w:ind w:left="0"/>
        <w:jc w:val="both"/>
      </w:pPr>
      <w:r>
        <w:rPr>
          <w:rFonts w:ascii="Times New Roman"/>
          <w:b w:val="false"/>
          <w:i w:val="false"/>
          <w:color w:val="000000"/>
          <w:sz w:val="28"/>
        </w:rPr>
        <w:t>
      3. Шифр диплома __________________________________________________</w:t>
      </w:r>
    </w:p>
    <w:bookmarkEnd w:id="477"/>
    <w:bookmarkStart w:name="z637" w:id="478"/>
    <w:p>
      <w:pPr>
        <w:spacing w:after="0"/>
        <w:ind w:left="0"/>
        <w:jc w:val="both"/>
      </w:pPr>
      <w:r>
        <w:rPr>
          <w:rFonts w:ascii="Times New Roman"/>
          <w:b w:val="false"/>
          <w:i w:val="false"/>
          <w:color w:val="000000"/>
          <w:sz w:val="28"/>
        </w:rPr>
        <w:t>
      4. Номер диплома __________________________________________________</w:t>
      </w:r>
    </w:p>
    <w:bookmarkEnd w:id="478"/>
    <w:bookmarkStart w:name="z638" w:id="479"/>
    <w:p>
      <w:pPr>
        <w:spacing w:after="0"/>
        <w:ind w:left="0"/>
        <w:jc w:val="both"/>
      </w:pPr>
      <w:r>
        <w:rPr>
          <w:rFonts w:ascii="Times New Roman"/>
          <w:b w:val="false"/>
          <w:i w:val="false"/>
          <w:color w:val="000000"/>
          <w:sz w:val="28"/>
        </w:rPr>
        <w:t>
      5. Дата выдачи диплома _____________________________________________</w:t>
      </w:r>
    </w:p>
    <w:bookmarkEnd w:id="479"/>
    <w:bookmarkStart w:name="z639" w:id="480"/>
    <w:p>
      <w:pPr>
        <w:spacing w:after="0"/>
        <w:ind w:left="0"/>
        <w:jc w:val="both"/>
      </w:pPr>
      <w:r>
        <w:rPr>
          <w:rFonts w:ascii="Times New Roman"/>
          <w:b w:val="false"/>
          <w:i w:val="false"/>
          <w:color w:val="000000"/>
          <w:sz w:val="28"/>
        </w:rPr>
        <w:t>
      6. Дата выдачи удостоверения о признании/нострификации диплома</w:t>
      </w:r>
    </w:p>
    <w:bookmarkEnd w:id="480"/>
    <w:bookmarkStart w:name="z640" w:id="481"/>
    <w:p>
      <w:pPr>
        <w:spacing w:after="0"/>
        <w:ind w:left="0"/>
        <w:jc w:val="both"/>
      </w:pPr>
      <w:r>
        <w:rPr>
          <w:rFonts w:ascii="Times New Roman"/>
          <w:b w:val="false"/>
          <w:i w:val="false"/>
          <w:color w:val="000000"/>
          <w:sz w:val="28"/>
        </w:rPr>
        <w:t>
      __________________________________________________________________</w:t>
      </w:r>
    </w:p>
    <w:bookmarkEnd w:id="481"/>
    <w:bookmarkStart w:name="z641" w:id="482"/>
    <w:p>
      <w:pPr>
        <w:spacing w:after="0"/>
        <w:ind w:left="0"/>
        <w:jc w:val="both"/>
      </w:pPr>
      <w:r>
        <w:rPr>
          <w:rFonts w:ascii="Times New Roman"/>
          <w:b w:val="false"/>
          <w:i w:val="false"/>
          <w:color w:val="000000"/>
          <w:sz w:val="28"/>
        </w:rPr>
        <w:t>
      7. Номер удостоверения о признании/нострификации диплома</w:t>
      </w:r>
    </w:p>
    <w:bookmarkEnd w:id="482"/>
    <w:bookmarkStart w:name="z642" w:id="483"/>
    <w:p>
      <w:pPr>
        <w:spacing w:after="0"/>
        <w:ind w:left="0"/>
        <w:jc w:val="both"/>
      </w:pPr>
      <w:r>
        <w:rPr>
          <w:rFonts w:ascii="Times New Roman"/>
          <w:b w:val="false"/>
          <w:i w:val="false"/>
          <w:color w:val="000000"/>
          <w:sz w:val="28"/>
        </w:rPr>
        <w:t>
      __________________________________________________________________</w:t>
      </w:r>
    </w:p>
    <w:bookmarkEnd w:id="483"/>
    <w:p>
      <w:pPr>
        <w:spacing w:after="0"/>
        <w:ind w:left="0"/>
        <w:jc w:val="both"/>
      </w:pPr>
      <w:bookmarkStart w:name="z643" w:id="484"/>
      <w:r>
        <w:rPr>
          <w:rFonts w:ascii="Times New Roman"/>
          <w:b w:val="false"/>
          <w:i w:val="false"/>
          <w:color w:val="000000"/>
          <w:sz w:val="28"/>
        </w:rPr>
        <w:t>
      (пункты 6, 7 заполняются для дипломов, выданных зарубежными образовательными</w:t>
      </w:r>
    </w:p>
    <w:bookmarkEnd w:id="484"/>
    <w:p>
      <w:pPr>
        <w:spacing w:after="0"/>
        <w:ind w:left="0"/>
        <w:jc w:val="both"/>
      </w:pPr>
      <w:r>
        <w:rPr>
          <w:rFonts w:ascii="Times New Roman"/>
          <w:b w:val="false"/>
          <w:i w:val="false"/>
          <w:color w:val="000000"/>
          <w:sz w:val="28"/>
        </w:rPr>
        <w:t>учреждениями) для лиц, прошедших стажировку у нотариуса и аттестацию</w:t>
      </w:r>
    </w:p>
    <w:bookmarkStart w:name="z644" w:id="485"/>
    <w:p>
      <w:pPr>
        <w:spacing w:after="0"/>
        <w:ind w:left="0"/>
        <w:jc w:val="both"/>
      </w:pPr>
      <w:r>
        <w:rPr>
          <w:rFonts w:ascii="Times New Roman"/>
          <w:b w:val="false"/>
          <w:i w:val="false"/>
          <w:color w:val="000000"/>
          <w:sz w:val="28"/>
        </w:rPr>
        <w:t>
      2. Заключение о прохождении стажировки у нотариуса</w:t>
      </w:r>
    </w:p>
    <w:bookmarkEnd w:id="485"/>
    <w:bookmarkStart w:name="z645" w:id="486"/>
    <w:p>
      <w:pPr>
        <w:spacing w:after="0"/>
        <w:ind w:left="0"/>
        <w:jc w:val="both"/>
      </w:pPr>
      <w:r>
        <w:rPr>
          <w:rFonts w:ascii="Times New Roman"/>
          <w:b w:val="false"/>
          <w:i w:val="false"/>
          <w:color w:val="000000"/>
          <w:sz w:val="28"/>
        </w:rPr>
        <w:t>
      1. Дата утверждения заключения о прохождении стажировки у нотариуса</w:t>
      </w:r>
    </w:p>
    <w:bookmarkEnd w:id="486"/>
    <w:bookmarkStart w:name="z646" w:id="487"/>
    <w:p>
      <w:pPr>
        <w:spacing w:after="0"/>
        <w:ind w:left="0"/>
        <w:jc w:val="both"/>
      </w:pPr>
      <w:r>
        <w:rPr>
          <w:rFonts w:ascii="Times New Roman"/>
          <w:b w:val="false"/>
          <w:i w:val="false"/>
          <w:color w:val="000000"/>
          <w:sz w:val="28"/>
        </w:rPr>
        <w:t>
      ___________________________________________________________________</w:t>
      </w:r>
    </w:p>
    <w:bookmarkEnd w:id="487"/>
    <w:bookmarkStart w:name="z647" w:id="488"/>
    <w:p>
      <w:pPr>
        <w:spacing w:after="0"/>
        <w:ind w:left="0"/>
        <w:jc w:val="both"/>
      </w:pPr>
      <w:r>
        <w:rPr>
          <w:rFonts w:ascii="Times New Roman"/>
          <w:b w:val="false"/>
          <w:i w:val="false"/>
          <w:color w:val="000000"/>
          <w:sz w:val="28"/>
        </w:rPr>
        <w:t>
      2. Область _________________________________________________________</w:t>
      </w:r>
    </w:p>
    <w:bookmarkEnd w:id="488"/>
    <w:bookmarkStart w:name="z648" w:id="489"/>
    <w:p>
      <w:pPr>
        <w:spacing w:after="0"/>
        <w:ind w:left="0"/>
        <w:jc w:val="both"/>
      </w:pPr>
      <w:r>
        <w:rPr>
          <w:rFonts w:ascii="Times New Roman"/>
          <w:b w:val="false"/>
          <w:i w:val="false"/>
          <w:color w:val="000000"/>
          <w:sz w:val="28"/>
        </w:rPr>
        <w:t>
      3. Руководитель стажировки __________________________________________</w:t>
      </w:r>
    </w:p>
    <w:bookmarkEnd w:id="489"/>
    <w:bookmarkStart w:name="z649" w:id="490"/>
    <w:p>
      <w:pPr>
        <w:spacing w:after="0"/>
        <w:ind w:left="0"/>
        <w:jc w:val="both"/>
      </w:pPr>
      <w:r>
        <w:rPr>
          <w:rFonts w:ascii="Times New Roman"/>
          <w:b w:val="false"/>
          <w:i w:val="false"/>
          <w:color w:val="000000"/>
          <w:sz w:val="28"/>
        </w:rPr>
        <w:t>
      4. Дата начала стажировки ____________________________________________</w:t>
      </w:r>
    </w:p>
    <w:bookmarkEnd w:id="490"/>
    <w:bookmarkStart w:name="z650" w:id="491"/>
    <w:p>
      <w:pPr>
        <w:spacing w:after="0"/>
        <w:ind w:left="0"/>
        <w:jc w:val="both"/>
      </w:pPr>
      <w:r>
        <w:rPr>
          <w:rFonts w:ascii="Times New Roman"/>
          <w:b w:val="false"/>
          <w:i w:val="false"/>
          <w:color w:val="000000"/>
          <w:sz w:val="28"/>
        </w:rPr>
        <w:t>
      5. Дата окончания стажировки _________________________________________</w:t>
      </w:r>
    </w:p>
    <w:bookmarkEnd w:id="491"/>
    <w:bookmarkStart w:name="z651" w:id="492"/>
    <w:p>
      <w:pPr>
        <w:spacing w:after="0"/>
        <w:ind w:left="0"/>
        <w:jc w:val="both"/>
      </w:pPr>
      <w:r>
        <w:rPr>
          <w:rFonts w:ascii="Times New Roman"/>
          <w:b w:val="false"/>
          <w:i w:val="false"/>
          <w:color w:val="000000"/>
          <w:sz w:val="28"/>
        </w:rPr>
        <w:t>
      для лиц, прошедших стажировку у нотариуса и аттестацию</w:t>
      </w:r>
    </w:p>
    <w:bookmarkEnd w:id="492"/>
    <w:bookmarkStart w:name="z652" w:id="493"/>
    <w:p>
      <w:pPr>
        <w:spacing w:after="0"/>
        <w:ind w:left="0"/>
        <w:jc w:val="both"/>
      </w:pPr>
      <w:r>
        <w:rPr>
          <w:rFonts w:ascii="Times New Roman"/>
          <w:b w:val="false"/>
          <w:i w:val="false"/>
          <w:color w:val="000000"/>
          <w:sz w:val="28"/>
        </w:rPr>
        <w:t>
      3. Решение об аттестации</w:t>
      </w:r>
    </w:p>
    <w:bookmarkEnd w:id="493"/>
    <w:bookmarkStart w:name="z653" w:id="494"/>
    <w:p>
      <w:pPr>
        <w:spacing w:after="0"/>
        <w:ind w:left="0"/>
        <w:jc w:val="both"/>
      </w:pPr>
      <w:r>
        <w:rPr>
          <w:rFonts w:ascii="Times New Roman"/>
          <w:b w:val="false"/>
          <w:i w:val="false"/>
          <w:color w:val="000000"/>
          <w:sz w:val="28"/>
        </w:rPr>
        <w:t>
      1. Город ___________________________________________________________</w:t>
      </w:r>
    </w:p>
    <w:bookmarkEnd w:id="494"/>
    <w:bookmarkStart w:name="z654" w:id="495"/>
    <w:p>
      <w:pPr>
        <w:spacing w:after="0"/>
        <w:ind w:left="0"/>
        <w:jc w:val="both"/>
      </w:pPr>
      <w:r>
        <w:rPr>
          <w:rFonts w:ascii="Times New Roman"/>
          <w:b w:val="false"/>
          <w:i w:val="false"/>
          <w:color w:val="000000"/>
          <w:sz w:val="28"/>
        </w:rPr>
        <w:t>
      2. Дата проведения __________________________________________________</w:t>
      </w:r>
    </w:p>
    <w:bookmarkEnd w:id="495"/>
    <w:bookmarkStart w:name="z655" w:id="496"/>
    <w:p>
      <w:pPr>
        <w:spacing w:after="0"/>
        <w:ind w:left="0"/>
        <w:jc w:val="both"/>
      </w:pPr>
      <w:r>
        <w:rPr>
          <w:rFonts w:ascii="Times New Roman"/>
          <w:b w:val="false"/>
          <w:i w:val="false"/>
          <w:color w:val="000000"/>
          <w:sz w:val="28"/>
        </w:rPr>
        <w:t>
      3. Статус рассмотрения ______________________________________________</w:t>
      </w:r>
    </w:p>
    <w:bookmarkEnd w:id="496"/>
    <w:p>
      <w:pPr>
        <w:spacing w:after="0"/>
        <w:ind w:left="0"/>
        <w:jc w:val="both"/>
      </w:pPr>
      <w:bookmarkStart w:name="z656" w:id="497"/>
      <w:r>
        <w:rPr>
          <w:rFonts w:ascii="Times New Roman"/>
          <w:b w:val="false"/>
          <w:i w:val="false"/>
          <w:color w:val="000000"/>
          <w:sz w:val="28"/>
        </w:rPr>
        <w:t>
      для лиц, сдавших квалификационные экзамены в Квалификационной комиссии</w:t>
      </w:r>
    </w:p>
    <w:bookmarkEnd w:id="497"/>
    <w:p>
      <w:pPr>
        <w:spacing w:after="0"/>
        <w:ind w:left="0"/>
        <w:jc w:val="both"/>
      </w:pPr>
      <w:r>
        <w:rPr>
          <w:rFonts w:ascii="Times New Roman"/>
          <w:b w:val="false"/>
          <w:i w:val="false"/>
          <w:color w:val="000000"/>
          <w:sz w:val="28"/>
        </w:rPr>
        <w:t>при Высшем Судебном Совете Республики Казахстан</w:t>
      </w:r>
    </w:p>
    <w:bookmarkStart w:name="z658" w:id="498"/>
    <w:p>
      <w:pPr>
        <w:spacing w:after="0"/>
        <w:ind w:left="0"/>
        <w:jc w:val="both"/>
      </w:pPr>
      <w:r>
        <w:rPr>
          <w:rFonts w:ascii="Times New Roman"/>
          <w:b w:val="false"/>
          <w:i w:val="false"/>
          <w:color w:val="000000"/>
          <w:sz w:val="28"/>
        </w:rPr>
        <w:t>
      4. Сдача квалификационного экзамена на должность судьи</w:t>
      </w:r>
    </w:p>
    <w:bookmarkEnd w:id="498"/>
    <w:bookmarkStart w:name="z659" w:id="499"/>
    <w:p>
      <w:pPr>
        <w:spacing w:after="0"/>
        <w:ind w:left="0"/>
        <w:jc w:val="both"/>
      </w:pPr>
      <w:r>
        <w:rPr>
          <w:rFonts w:ascii="Times New Roman"/>
          <w:b w:val="false"/>
          <w:i w:val="false"/>
          <w:color w:val="000000"/>
          <w:sz w:val="28"/>
        </w:rPr>
        <w:t>
      1. Дата проведения _________________________________________________</w:t>
      </w:r>
    </w:p>
    <w:bookmarkEnd w:id="499"/>
    <w:bookmarkStart w:name="z660" w:id="500"/>
    <w:p>
      <w:pPr>
        <w:spacing w:after="0"/>
        <w:ind w:left="0"/>
        <w:jc w:val="both"/>
      </w:pPr>
      <w:r>
        <w:rPr>
          <w:rFonts w:ascii="Times New Roman"/>
          <w:b w:val="false"/>
          <w:i w:val="false"/>
          <w:color w:val="000000"/>
          <w:sz w:val="28"/>
        </w:rPr>
        <w:t>
      2. статус рассмотрения ______________________________________________</w:t>
      </w:r>
    </w:p>
    <w:bookmarkEnd w:id="500"/>
    <w:bookmarkStart w:name="z661" w:id="501"/>
    <w:p>
      <w:pPr>
        <w:spacing w:after="0"/>
        <w:ind w:left="0"/>
        <w:jc w:val="both"/>
      </w:pPr>
      <w:r>
        <w:rPr>
          <w:rFonts w:ascii="Times New Roman"/>
          <w:b w:val="false"/>
          <w:i w:val="false"/>
          <w:color w:val="000000"/>
          <w:sz w:val="28"/>
        </w:rPr>
        <w:t>
      для постоянных судей</w:t>
      </w:r>
    </w:p>
    <w:bookmarkEnd w:id="501"/>
    <w:bookmarkStart w:name="z662" w:id="502"/>
    <w:p>
      <w:pPr>
        <w:spacing w:after="0"/>
        <w:ind w:left="0"/>
        <w:jc w:val="both"/>
      </w:pPr>
      <w:r>
        <w:rPr>
          <w:rFonts w:ascii="Times New Roman"/>
          <w:b w:val="false"/>
          <w:i w:val="false"/>
          <w:color w:val="000000"/>
          <w:sz w:val="28"/>
        </w:rPr>
        <w:t>
      5. Сведения об Указе Президента Республики Казахстан (далее - Указ)</w:t>
      </w:r>
    </w:p>
    <w:bookmarkEnd w:id="502"/>
    <w:bookmarkStart w:name="z663" w:id="503"/>
    <w:p>
      <w:pPr>
        <w:spacing w:after="0"/>
        <w:ind w:left="0"/>
        <w:jc w:val="both"/>
      </w:pPr>
      <w:r>
        <w:rPr>
          <w:rFonts w:ascii="Times New Roman"/>
          <w:b w:val="false"/>
          <w:i w:val="false"/>
          <w:color w:val="000000"/>
          <w:sz w:val="28"/>
        </w:rPr>
        <w:t>
      1. Номер Указа _____________________________________________________</w:t>
      </w:r>
    </w:p>
    <w:bookmarkEnd w:id="503"/>
    <w:bookmarkStart w:name="z664" w:id="504"/>
    <w:p>
      <w:pPr>
        <w:spacing w:after="0"/>
        <w:ind w:left="0"/>
        <w:jc w:val="both"/>
      </w:pPr>
      <w:r>
        <w:rPr>
          <w:rFonts w:ascii="Times New Roman"/>
          <w:b w:val="false"/>
          <w:i w:val="false"/>
          <w:color w:val="000000"/>
          <w:sz w:val="28"/>
        </w:rPr>
        <w:t>
      2. Дата принятия Указа о назначении на должность судьи</w:t>
      </w:r>
    </w:p>
    <w:bookmarkEnd w:id="504"/>
    <w:bookmarkStart w:name="z665" w:id="505"/>
    <w:p>
      <w:pPr>
        <w:spacing w:after="0"/>
        <w:ind w:left="0"/>
        <w:jc w:val="both"/>
      </w:pPr>
      <w:r>
        <w:rPr>
          <w:rFonts w:ascii="Times New Roman"/>
          <w:b w:val="false"/>
          <w:i w:val="false"/>
          <w:color w:val="000000"/>
          <w:sz w:val="28"/>
        </w:rPr>
        <w:t>
      __________________________________________________________________</w:t>
      </w:r>
    </w:p>
    <w:bookmarkEnd w:id="505"/>
    <w:bookmarkStart w:name="z666" w:id="506"/>
    <w:p>
      <w:pPr>
        <w:spacing w:after="0"/>
        <w:ind w:left="0"/>
        <w:jc w:val="both"/>
      </w:pPr>
      <w:r>
        <w:rPr>
          <w:rFonts w:ascii="Times New Roman"/>
          <w:b w:val="false"/>
          <w:i w:val="false"/>
          <w:color w:val="000000"/>
          <w:sz w:val="28"/>
        </w:rPr>
        <w:t>
      для лиц, работавших постоянными судьями</w:t>
      </w:r>
    </w:p>
    <w:bookmarkEnd w:id="506"/>
    <w:bookmarkStart w:name="z667" w:id="507"/>
    <w:p>
      <w:pPr>
        <w:spacing w:after="0"/>
        <w:ind w:left="0"/>
        <w:jc w:val="both"/>
      </w:pPr>
      <w:r>
        <w:rPr>
          <w:rFonts w:ascii="Times New Roman"/>
          <w:b w:val="false"/>
          <w:i w:val="false"/>
          <w:color w:val="000000"/>
          <w:sz w:val="28"/>
        </w:rPr>
        <w:t>
      6. Сведения об Указе Президента Республики Казахстан</w:t>
      </w:r>
    </w:p>
    <w:bookmarkEnd w:id="507"/>
    <w:bookmarkStart w:name="z668" w:id="508"/>
    <w:p>
      <w:pPr>
        <w:spacing w:after="0"/>
        <w:ind w:left="0"/>
        <w:jc w:val="both"/>
      </w:pPr>
      <w:r>
        <w:rPr>
          <w:rFonts w:ascii="Times New Roman"/>
          <w:b w:val="false"/>
          <w:i w:val="false"/>
          <w:color w:val="000000"/>
          <w:sz w:val="28"/>
        </w:rPr>
        <w:t>
      1. Номер Указа _____________________________________________________</w:t>
      </w:r>
    </w:p>
    <w:bookmarkEnd w:id="508"/>
    <w:bookmarkStart w:name="z669" w:id="509"/>
    <w:p>
      <w:pPr>
        <w:spacing w:after="0"/>
        <w:ind w:left="0"/>
        <w:jc w:val="both"/>
      </w:pPr>
      <w:r>
        <w:rPr>
          <w:rFonts w:ascii="Times New Roman"/>
          <w:b w:val="false"/>
          <w:i w:val="false"/>
          <w:color w:val="000000"/>
          <w:sz w:val="28"/>
        </w:rPr>
        <w:t>
      2. Дата принятия Указа о назначении на должность судьи</w:t>
      </w:r>
    </w:p>
    <w:bookmarkEnd w:id="509"/>
    <w:bookmarkStart w:name="z670" w:id="510"/>
    <w:p>
      <w:pPr>
        <w:spacing w:after="0"/>
        <w:ind w:left="0"/>
        <w:jc w:val="both"/>
      </w:pPr>
      <w:r>
        <w:rPr>
          <w:rFonts w:ascii="Times New Roman"/>
          <w:b w:val="false"/>
          <w:i w:val="false"/>
          <w:color w:val="000000"/>
          <w:sz w:val="28"/>
        </w:rPr>
        <w:t>
      ___________________________________________________________________</w:t>
      </w:r>
    </w:p>
    <w:bookmarkEnd w:id="510"/>
    <w:bookmarkStart w:name="z671" w:id="511"/>
    <w:p>
      <w:pPr>
        <w:spacing w:after="0"/>
        <w:ind w:left="0"/>
        <w:jc w:val="both"/>
      </w:pPr>
      <w:r>
        <w:rPr>
          <w:rFonts w:ascii="Times New Roman"/>
          <w:b w:val="false"/>
          <w:i w:val="false"/>
          <w:color w:val="000000"/>
          <w:sz w:val="28"/>
        </w:rPr>
        <w:t>
      3. Номер Указа _____________________________________________________</w:t>
      </w:r>
    </w:p>
    <w:bookmarkEnd w:id="511"/>
    <w:bookmarkStart w:name="z672" w:id="512"/>
    <w:p>
      <w:pPr>
        <w:spacing w:after="0"/>
        <w:ind w:left="0"/>
        <w:jc w:val="both"/>
      </w:pPr>
      <w:r>
        <w:rPr>
          <w:rFonts w:ascii="Times New Roman"/>
          <w:b w:val="false"/>
          <w:i w:val="false"/>
          <w:color w:val="000000"/>
          <w:sz w:val="28"/>
        </w:rPr>
        <w:t>
      4. Дата принятия Указа об освобождении с должности судьи</w:t>
      </w:r>
    </w:p>
    <w:bookmarkEnd w:id="512"/>
    <w:bookmarkStart w:name="z673" w:id="513"/>
    <w:p>
      <w:pPr>
        <w:spacing w:after="0"/>
        <w:ind w:left="0"/>
        <w:jc w:val="both"/>
      </w:pPr>
      <w:r>
        <w:rPr>
          <w:rFonts w:ascii="Times New Roman"/>
          <w:b w:val="false"/>
          <w:i w:val="false"/>
          <w:color w:val="000000"/>
          <w:sz w:val="28"/>
        </w:rPr>
        <w:t>
      ___________________________________________________________________</w:t>
      </w:r>
    </w:p>
    <w:bookmarkEnd w:id="513"/>
    <w:bookmarkStart w:name="z674" w:id="514"/>
    <w:p>
      <w:pPr>
        <w:spacing w:after="0"/>
        <w:ind w:left="0"/>
        <w:jc w:val="both"/>
      </w:pPr>
      <w:r>
        <w:rPr>
          <w:rFonts w:ascii="Times New Roman"/>
          <w:b w:val="false"/>
          <w:i w:val="false"/>
          <w:color w:val="000000"/>
          <w:sz w:val="28"/>
        </w:rPr>
        <w:t>
      5. Основание освобождения ___________________________________________</w:t>
      </w:r>
    </w:p>
    <w:bookmarkEnd w:id="514"/>
    <w:p>
      <w:pPr>
        <w:spacing w:after="0"/>
        <w:ind w:left="0"/>
        <w:jc w:val="both"/>
      </w:pPr>
      <w:bookmarkStart w:name="z675" w:id="515"/>
      <w:r>
        <w:rPr>
          <w:rFonts w:ascii="Times New Roman"/>
          <w:b w:val="false"/>
          <w:i w:val="false"/>
          <w:color w:val="000000"/>
          <w:sz w:val="28"/>
        </w:rPr>
        <w:t>
      Физическое лицо ____________________________________________________</w:t>
      </w:r>
    </w:p>
    <w:bookmarkEnd w:id="515"/>
    <w:p>
      <w:pPr>
        <w:spacing w:after="0"/>
        <w:ind w:left="0"/>
        <w:jc w:val="both"/>
      </w:pPr>
      <w:r>
        <w:rPr>
          <w:rFonts w:ascii="Times New Roman"/>
          <w:b w:val="false"/>
          <w:i w:val="false"/>
          <w:color w:val="000000"/>
          <w:sz w:val="28"/>
        </w:rPr>
        <w:t>(подпись) (фамилия, имя, отчество (при его наличии)</w:t>
      </w:r>
    </w:p>
    <w:bookmarkStart w:name="z676" w:id="516"/>
    <w:p>
      <w:pPr>
        <w:spacing w:after="0"/>
        <w:ind w:left="0"/>
        <w:jc w:val="both"/>
      </w:pPr>
      <w:r>
        <w:rPr>
          <w:rFonts w:ascii="Times New Roman"/>
          <w:b w:val="false"/>
          <w:i w:val="false"/>
          <w:color w:val="000000"/>
          <w:sz w:val="28"/>
        </w:rPr>
        <w:t>
      Дата _________________</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9" w:id="517"/>
    <w:p>
      <w:pPr>
        <w:spacing w:after="0"/>
        <w:ind w:left="0"/>
        <w:jc w:val="left"/>
      </w:pPr>
      <w:r>
        <w:rPr>
          <w:rFonts w:ascii="Times New Roman"/>
          <w:b/>
          <w:i w:val="false"/>
          <w:color w:val="000000"/>
        </w:rPr>
        <w:t xml:space="preserve"> Заявление физического лица для переоформления лицензии</w:t>
      </w:r>
    </w:p>
    <w:bookmarkEnd w:id="517"/>
    <w:p>
      <w:pPr>
        <w:spacing w:after="0"/>
        <w:ind w:left="0"/>
        <w:jc w:val="both"/>
      </w:pPr>
      <w:bookmarkStart w:name="z680" w:id="518"/>
      <w:r>
        <w:rPr>
          <w:rFonts w:ascii="Times New Roman"/>
          <w:b w:val="false"/>
          <w:i w:val="false"/>
          <w:color w:val="000000"/>
          <w:sz w:val="28"/>
        </w:rPr>
        <w:t>
      В ________________________________________________________________</w:t>
      </w:r>
    </w:p>
    <w:bookmarkEnd w:id="518"/>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в связи с изменением фамилии, имени, отчества</w:t>
      </w:r>
    </w:p>
    <w:p>
      <w:pPr>
        <w:spacing w:after="0"/>
        <w:ind w:left="0"/>
        <w:jc w:val="both"/>
      </w:pPr>
      <w:r>
        <w:rPr>
          <w:rFonts w:ascii="Times New Roman"/>
          <w:b w:val="false"/>
          <w:i w:val="false"/>
          <w:color w:val="000000"/>
          <w:sz w:val="28"/>
        </w:rPr>
        <w:t>(при его наличии) №___________ от _________ 20___ года, выданную (ое) (ых)</w:t>
      </w:r>
    </w:p>
    <w:p>
      <w:pPr>
        <w:spacing w:after="0"/>
        <w:ind w:left="0"/>
        <w:jc w:val="both"/>
      </w:pPr>
      <w:r>
        <w:rPr>
          <w:rFonts w:ascii="Times New Roman"/>
          <w:b w:val="false"/>
          <w:i w:val="false"/>
          <w:color w:val="000000"/>
          <w:sz w:val="28"/>
        </w:rPr>
        <w:t>___________________(номер (а) лицензии, дата выдачи, наименование лицензиара,</w:t>
      </w:r>
    </w:p>
    <w:p>
      <w:pPr>
        <w:spacing w:after="0"/>
        <w:ind w:left="0"/>
        <w:jc w:val="both"/>
      </w:pPr>
      <w:r>
        <w:rPr>
          <w:rFonts w:ascii="Times New Roman"/>
          <w:b w:val="false"/>
          <w:i w:val="false"/>
          <w:color w:val="000000"/>
          <w:sz w:val="28"/>
        </w:rPr>
        <w:t>выдавшего лицензию____________________________________ на осуществление</w:t>
      </w:r>
    </w:p>
    <w:p>
      <w:pPr>
        <w:spacing w:after="0"/>
        <w:ind w:left="0"/>
        <w:jc w:val="both"/>
      </w:pPr>
      <w:r>
        <w:rPr>
          <w:rFonts w:ascii="Times New Roman"/>
          <w:b w:val="false"/>
          <w:i w:val="false"/>
          <w:color w:val="000000"/>
          <w:sz w:val="28"/>
        </w:rPr>
        <w:t>нотариальной деятельности.</w:t>
      </w:r>
    </w:p>
    <w:p>
      <w:pPr>
        <w:spacing w:after="0"/>
        <w:ind w:left="0"/>
        <w:jc w:val="both"/>
      </w:pPr>
      <w:r>
        <w:rPr>
          <w:rFonts w:ascii="Times New Roman"/>
          <w:b w:val="false"/>
          <w:i w:val="false"/>
          <w:color w:val="000000"/>
          <w:sz w:val="28"/>
        </w:rPr>
        <w:t>Согласен (на)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цифровых системах, при оказании государственных услуг, если иное</w:t>
      </w:r>
    </w:p>
    <w:p>
      <w:pPr>
        <w:spacing w:after="0"/>
        <w:ind w:left="0"/>
        <w:jc w:val="both"/>
      </w:pPr>
      <w:r>
        <w:rPr>
          <w:rFonts w:ascii="Times New Roman"/>
          <w:b w:val="false"/>
          <w:i w:val="false"/>
          <w:color w:val="000000"/>
          <w:sz w:val="28"/>
        </w:rPr>
        <w:t>не предусмотрено законами Республики Казахстан.</w:t>
      </w:r>
    </w:p>
    <w:p>
      <w:pPr>
        <w:spacing w:after="0"/>
        <w:ind w:left="0"/>
        <w:jc w:val="both"/>
      </w:pPr>
      <w:r>
        <w:rPr>
          <w:rFonts w:ascii="Times New Roman"/>
          <w:b w:val="false"/>
          <w:i w:val="false"/>
          <w:color w:val="000000"/>
          <w:sz w:val="28"/>
        </w:rPr>
        <w:t>Физическое лицо</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занятия нотариальной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3" w:id="519"/>
    <w:p>
      <w:pPr>
        <w:spacing w:after="0"/>
        <w:ind w:left="0"/>
        <w:jc w:val="both"/>
      </w:pPr>
      <w:r>
        <w:rPr>
          <w:rFonts w:ascii="Times New Roman"/>
          <w:b w:val="false"/>
          <w:i w:val="false"/>
          <w:color w:val="000000"/>
          <w:sz w:val="28"/>
        </w:rPr>
        <w:t xml:space="preserve">
      </w:t>
      </w:r>
    </w:p>
    <w:bookmarkEnd w:id="519"/>
    <w:p>
      <w:pPr>
        <w:spacing w:after="0"/>
        <w:ind w:left="0"/>
        <w:jc w:val="both"/>
      </w:pPr>
      <w:r>
        <w:drawing>
          <wp:inline distT="0" distB="0" distL="0" distR="0">
            <wp:extent cx="2857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57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4" w:id="520"/>
    <w:p>
      <w:pPr>
        <w:spacing w:after="0"/>
        <w:ind w:left="0"/>
        <w:jc w:val="left"/>
      </w:pPr>
      <w:r>
        <w:rPr>
          <w:rFonts w:ascii="Times New Roman"/>
          <w:b/>
          <w:i w:val="false"/>
          <w:color w:val="000000"/>
        </w:rPr>
        <w:t xml:space="preserve"> Лицензия</w:t>
      </w:r>
    </w:p>
    <w:bookmarkEnd w:id="520"/>
    <w:bookmarkStart w:name="z685" w:id="521"/>
    <w:p>
      <w:pPr>
        <w:spacing w:after="0"/>
        <w:ind w:left="0"/>
        <w:jc w:val="left"/>
      </w:pPr>
      <w:r>
        <w:rPr>
          <w:rFonts w:ascii="Times New Roman"/>
          <w:b/>
          <w:i w:val="false"/>
          <w:color w:val="000000"/>
        </w:rPr>
        <w:t xml:space="preserve"> "___" ___________ 20 ___ года № _____________</w:t>
      </w:r>
    </w:p>
    <w:bookmarkEnd w:id="521"/>
    <w:p>
      <w:pPr>
        <w:spacing w:after="0"/>
        <w:ind w:left="0"/>
        <w:jc w:val="both"/>
      </w:pPr>
      <w:bookmarkStart w:name="z686" w:id="522"/>
      <w:r>
        <w:rPr>
          <w:rFonts w:ascii="Times New Roman"/>
          <w:b w:val="false"/>
          <w:i w:val="false"/>
          <w:color w:val="000000"/>
          <w:sz w:val="28"/>
        </w:rPr>
        <w:t>
      Выдана ___________________________________________________________</w:t>
      </w:r>
    </w:p>
    <w:bookmarkEnd w:id="522"/>
    <w:p>
      <w:pPr>
        <w:spacing w:after="0"/>
        <w:ind w:left="0"/>
        <w:jc w:val="both"/>
      </w:pPr>
      <w:r>
        <w:rPr>
          <w:rFonts w:ascii="Times New Roman"/>
          <w:b w:val="false"/>
          <w:i w:val="false"/>
          <w:color w:val="000000"/>
          <w:sz w:val="28"/>
        </w:rPr>
        <w:t>(полное наименование, местонахождение, 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физического лица) на занятие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(наименование лицензируемого вида деятельности в соответствии с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от 16 мая 2014 года</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выдачи ___________________________________</w:t>
      </w:r>
    </w:p>
    <w:p>
      <w:pPr>
        <w:spacing w:after="0"/>
        <w:ind w:left="0"/>
        <w:jc w:val="both"/>
      </w:pP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Данный документ согласно Цифровому кодексу Республики Казахстан</w:t>
      </w:r>
      <w:r>
        <w:br/>
      </w:r>
      <w:r>
        <w:rPr>
          <w:rFonts w:ascii="Times New Roman"/>
          <w:b w:val="false"/>
          <w:i w:val="false"/>
          <w:color w:val="000000"/>
          <w:sz w:val="28"/>
        </w:rPr>
        <w:t>равнозначен документу на бумажном носителе.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356</w:t>
            </w:r>
          </w:p>
        </w:tc>
      </w:tr>
    </w:tbl>
    <w:bookmarkStart w:name="z689" w:id="523"/>
    <w:p>
      <w:pPr>
        <w:spacing w:after="0"/>
        <w:ind w:left="0"/>
        <w:jc w:val="left"/>
      </w:pPr>
      <w:r>
        <w:rPr>
          <w:rFonts w:ascii="Times New Roman"/>
          <w:b/>
          <w:i w:val="false"/>
          <w:color w:val="000000"/>
        </w:rPr>
        <w:t xml:space="preserve"> Правила ведения реестров единой нотариальной цифровой системы</w:t>
      </w:r>
    </w:p>
    <w:bookmarkEnd w:id="523"/>
    <w:bookmarkStart w:name="z690" w:id="524"/>
    <w:p>
      <w:pPr>
        <w:spacing w:after="0"/>
        <w:ind w:left="0"/>
        <w:jc w:val="left"/>
      </w:pPr>
      <w:r>
        <w:rPr>
          <w:rFonts w:ascii="Times New Roman"/>
          <w:b/>
          <w:i w:val="false"/>
          <w:color w:val="000000"/>
        </w:rPr>
        <w:t xml:space="preserve"> Глава 1. Общие положения</w:t>
      </w:r>
    </w:p>
    <w:bookmarkEnd w:id="524"/>
    <w:bookmarkStart w:name="z691" w:id="525"/>
    <w:p>
      <w:pPr>
        <w:spacing w:after="0"/>
        <w:ind w:left="0"/>
        <w:jc w:val="both"/>
      </w:pPr>
      <w:r>
        <w:rPr>
          <w:rFonts w:ascii="Times New Roman"/>
          <w:b w:val="false"/>
          <w:i w:val="false"/>
          <w:color w:val="000000"/>
          <w:sz w:val="28"/>
        </w:rPr>
        <w:t xml:space="preserve">
      1. Настоящие Правила ведения реестров единой нотариальной цифровой системы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4-2 Закона Республики Казахстан "О нотариате" (далее – Закон).</w:t>
      </w:r>
    </w:p>
    <w:bookmarkEnd w:id="525"/>
    <w:bookmarkStart w:name="z692" w:id="526"/>
    <w:p>
      <w:pPr>
        <w:spacing w:after="0"/>
        <w:ind w:left="0"/>
        <w:jc w:val="both"/>
      </w:pPr>
      <w:r>
        <w:rPr>
          <w:rFonts w:ascii="Times New Roman"/>
          <w:b w:val="false"/>
          <w:i w:val="false"/>
          <w:color w:val="000000"/>
          <w:sz w:val="28"/>
        </w:rPr>
        <w:t>
      2. Правила устанавливают единые требования к ведению реестров Единой нотариальной цифровой системы (далее – ЕНЦС) и распространяются на электронный реестр нотариальных действий, реестр наследственных дел, реестр учета завещаний (далее – электронные реестры ЕНЦС).</w:t>
      </w:r>
    </w:p>
    <w:bookmarkEnd w:id="526"/>
    <w:bookmarkStart w:name="z693" w:id="527"/>
    <w:p>
      <w:pPr>
        <w:spacing w:after="0"/>
        <w:ind w:left="0"/>
        <w:jc w:val="both"/>
      </w:pPr>
      <w:r>
        <w:rPr>
          <w:rFonts w:ascii="Times New Roman"/>
          <w:b w:val="false"/>
          <w:i w:val="false"/>
          <w:color w:val="000000"/>
          <w:sz w:val="28"/>
        </w:rPr>
        <w:t>
      3. Ведение электронных реестров ЕНЦС включает в себя внесение в них сведений, обеспечение нотариальной тайны в отношении сведений, включенных в электронные реестры, предоставление сведений из этих реестров.</w:t>
      </w:r>
    </w:p>
    <w:bookmarkEnd w:id="527"/>
    <w:bookmarkStart w:name="z694" w:id="528"/>
    <w:p>
      <w:pPr>
        <w:spacing w:after="0"/>
        <w:ind w:left="0"/>
        <w:jc w:val="both"/>
      </w:pPr>
      <w:r>
        <w:rPr>
          <w:rFonts w:ascii="Times New Roman"/>
          <w:b w:val="false"/>
          <w:i w:val="false"/>
          <w:color w:val="000000"/>
          <w:sz w:val="28"/>
        </w:rPr>
        <w:t>
      4. Возможность регистрации нотариальных действий в электронных реестрах ЕНЦС блокируется путем введения данных о приказе (дата, номер приказа, срок и основания):</w:t>
      </w:r>
    </w:p>
    <w:bookmarkEnd w:id="528"/>
    <w:bookmarkStart w:name="z695" w:id="529"/>
    <w:p>
      <w:pPr>
        <w:spacing w:after="0"/>
        <w:ind w:left="0"/>
        <w:jc w:val="both"/>
      </w:pPr>
      <w:r>
        <w:rPr>
          <w:rFonts w:ascii="Times New Roman"/>
          <w:b w:val="false"/>
          <w:i w:val="false"/>
          <w:color w:val="000000"/>
          <w:sz w:val="28"/>
        </w:rPr>
        <w:t>
      для частных нотариусов при прекращении, приостановлении действия лицензии или приостановлении, выходе либо исключении из членства в нотариальной палате - Республиканской нотариальной палатой;</w:t>
      </w:r>
    </w:p>
    <w:bookmarkEnd w:id="529"/>
    <w:bookmarkStart w:name="z696" w:id="530"/>
    <w:p>
      <w:pPr>
        <w:spacing w:after="0"/>
        <w:ind w:left="0"/>
        <w:jc w:val="both"/>
      </w:pPr>
      <w:r>
        <w:rPr>
          <w:rFonts w:ascii="Times New Roman"/>
          <w:b w:val="false"/>
          <w:i w:val="false"/>
          <w:color w:val="000000"/>
          <w:sz w:val="28"/>
        </w:rPr>
        <w:t>
      для государственного нотариуса при увольнении или нахождения в отпуске.</w:t>
      </w:r>
    </w:p>
    <w:bookmarkEnd w:id="530"/>
    <w:bookmarkStart w:name="z697" w:id="531"/>
    <w:p>
      <w:pPr>
        <w:spacing w:after="0"/>
        <w:ind w:left="0"/>
        <w:jc w:val="both"/>
      </w:pPr>
      <w:r>
        <w:rPr>
          <w:rFonts w:ascii="Times New Roman"/>
          <w:b w:val="false"/>
          <w:i w:val="false"/>
          <w:color w:val="000000"/>
          <w:sz w:val="28"/>
        </w:rPr>
        <w:t>
      Электронные реестры ЕНЦС частного нотариуса разблокируются Республиканской нотариальной палатой при восстановлении действия лицензии либо восстановлении членства в нотариальной палате, либо подачи заявления о выходе на работу из отпуска.</w:t>
      </w:r>
    </w:p>
    <w:bookmarkEnd w:id="531"/>
    <w:bookmarkStart w:name="z698" w:id="532"/>
    <w:p>
      <w:pPr>
        <w:spacing w:after="0"/>
        <w:ind w:left="0"/>
        <w:jc w:val="both"/>
      </w:pPr>
      <w:r>
        <w:rPr>
          <w:rFonts w:ascii="Times New Roman"/>
          <w:b w:val="false"/>
          <w:i w:val="false"/>
          <w:color w:val="000000"/>
          <w:sz w:val="28"/>
        </w:rPr>
        <w:t>
      Электронные реестры ЕНЦС государственного нотариуса разблокируются Министерством юстиции Республики Казахстан при подаче заявления о выходе на работу из отпуска.</w:t>
      </w:r>
    </w:p>
    <w:bookmarkEnd w:id="532"/>
    <w:bookmarkStart w:name="z699" w:id="533"/>
    <w:p>
      <w:pPr>
        <w:spacing w:after="0"/>
        <w:ind w:left="0"/>
        <w:jc w:val="both"/>
      </w:pPr>
      <w:r>
        <w:rPr>
          <w:rFonts w:ascii="Times New Roman"/>
          <w:b w:val="false"/>
          <w:i w:val="false"/>
          <w:color w:val="000000"/>
          <w:sz w:val="28"/>
        </w:rPr>
        <w:t>
      6. В случае остановки работы ЕНЦС нотариус составляет акт о невозможности работы ЕНЦС по форме согласно приложению 1 к настоящим Правилам.</w:t>
      </w:r>
    </w:p>
    <w:bookmarkEnd w:id="533"/>
    <w:bookmarkStart w:name="z700" w:id="534"/>
    <w:p>
      <w:pPr>
        <w:spacing w:after="0"/>
        <w:ind w:left="0"/>
        <w:jc w:val="both"/>
      </w:pPr>
      <w:r>
        <w:rPr>
          <w:rFonts w:ascii="Times New Roman"/>
          <w:b w:val="false"/>
          <w:i w:val="false"/>
          <w:color w:val="000000"/>
          <w:sz w:val="28"/>
        </w:rPr>
        <w:t>
      Нотариус после устранения причин остановки работы ЕНЦС заносит сведения о совершенных нотариальных действиях в электронные реестры ЕНЦС не позднее следующего рабочего дня с момента восстановления работы ЕНЦС.</w:t>
      </w:r>
    </w:p>
    <w:bookmarkEnd w:id="534"/>
    <w:bookmarkStart w:name="z701" w:id="535"/>
    <w:p>
      <w:pPr>
        <w:spacing w:after="0"/>
        <w:ind w:left="0"/>
        <w:jc w:val="both"/>
      </w:pPr>
      <w:r>
        <w:rPr>
          <w:rFonts w:ascii="Times New Roman"/>
          <w:b w:val="false"/>
          <w:i w:val="false"/>
          <w:color w:val="000000"/>
          <w:sz w:val="28"/>
        </w:rPr>
        <w:t xml:space="preserve">
      7. Сведения, включенные в электронные реестры ЕНЦС, подлежат хранению в ЕНЦС в течение сроков, предусмотренных Примерной номенклатурой дел в соответствии с Правилами по нотариальному делопроизводству,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31 января 2012 года № 32 (зарегистрированный в Реестре государственной регистрации нормативных правовых актов № 7445).</w:t>
      </w:r>
    </w:p>
    <w:bookmarkEnd w:id="535"/>
    <w:bookmarkStart w:name="z702" w:id="536"/>
    <w:p>
      <w:pPr>
        <w:spacing w:after="0"/>
        <w:ind w:left="0"/>
        <w:jc w:val="both"/>
      </w:pPr>
      <w:r>
        <w:rPr>
          <w:rFonts w:ascii="Times New Roman"/>
          <w:b w:val="false"/>
          <w:i w:val="false"/>
          <w:color w:val="000000"/>
          <w:sz w:val="28"/>
        </w:rPr>
        <w:t>
      8. Использование нотариусом сведений из государственных цифровых ресурсов посредством ЕНЦС в личных целях не допускается.</w:t>
      </w:r>
    </w:p>
    <w:bookmarkEnd w:id="536"/>
    <w:bookmarkStart w:name="z703" w:id="537"/>
    <w:p>
      <w:pPr>
        <w:spacing w:after="0"/>
        <w:ind w:left="0"/>
        <w:jc w:val="left"/>
      </w:pPr>
      <w:r>
        <w:rPr>
          <w:rFonts w:ascii="Times New Roman"/>
          <w:b/>
          <w:i w:val="false"/>
          <w:color w:val="000000"/>
        </w:rPr>
        <w:t xml:space="preserve"> Глава 2. Порядок ведения электронного реестра нотариальных действий</w:t>
      </w:r>
    </w:p>
    <w:bookmarkEnd w:id="537"/>
    <w:bookmarkStart w:name="z704" w:id="538"/>
    <w:p>
      <w:pPr>
        <w:spacing w:after="0"/>
        <w:ind w:left="0"/>
        <w:jc w:val="both"/>
      </w:pPr>
      <w:r>
        <w:rPr>
          <w:rFonts w:ascii="Times New Roman"/>
          <w:b w:val="false"/>
          <w:i w:val="false"/>
          <w:color w:val="000000"/>
          <w:sz w:val="28"/>
        </w:rPr>
        <w:t xml:space="preserve">
      9.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все нотариальные действия регистрируются в электронном реестре нотариальных действий. Каждому нотариальному действию присваивается порядковый номер.</w:t>
      </w:r>
    </w:p>
    <w:bookmarkEnd w:id="538"/>
    <w:bookmarkStart w:name="z705" w:id="539"/>
    <w:p>
      <w:pPr>
        <w:spacing w:after="0"/>
        <w:ind w:left="0"/>
        <w:jc w:val="both"/>
      </w:pPr>
      <w:r>
        <w:rPr>
          <w:rFonts w:ascii="Times New Roman"/>
          <w:b w:val="false"/>
          <w:i w:val="false"/>
          <w:color w:val="000000"/>
          <w:sz w:val="28"/>
        </w:rPr>
        <w:t>
      10. Нотариус имеет один электронный реестр нотариальных действий.</w:t>
      </w:r>
    </w:p>
    <w:bookmarkEnd w:id="539"/>
    <w:bookmarkStart w:name="z706" w:id="540"/>
    <w:p>
      <w:pPr>
        <w:spacing w:after="0"/>
        <w:ind w:left="0"/>
        <w:jc w:val="both"/>
      </w:pPr>
      <w:r>
        <w:rPr>
          <w:rFonts w:ascii="Times New Roman"/>
          <w:b w:val="false"/>
          <w:i w:val="false"/>
          <w:color w:val="000000"/>
          <w:sz w:val="28"/>
        </w:rPr>
        <w:t>
      11. Нотариус вносит сведения о совершенных нотариальных действиях в электронный реестр нотариальных действий незамедлительно после совершения нотариального действия.</w:t>
      </w:r>
    </w:p>
    <w:bookmarkEnd w:id="540"/>
    <w:bookmarkStart w:name="z707" w:id="541"/>
    <w:p>
      <w:pPr>
        <w:spacing w:after="0"/>
        <w:ind w:left="0"/>
        <w:jc w:val="both"/>
      </w:pPr>
      <w:r>
        <w:rPr>
          <w:rFonts w:ascii="Times New Roman"/>
          <w:b w:val="false"/>
          <w:i w:val="false"/>
          <w:color w:val="000000"/>
          <w:sz w:val="28"/>
        </w:rPr>
        <w:t>
      12. Регистрация нотариального действия в электронном реестре нотариальных действий осуществляется посредством внесения сведений в реестр по форме согласно приложению 2 к настоящим Правилам.</w:t>
      </w:r>
    </w:p>
    <w:bookmarkEnd w:id="541"/>
    <w:bookmarkStart w:name="z708" w:id="542"/>
    <w:p>
      <w:pPr>
        <w:spacing w:after="0"/>
        <w:ind w:left="0"/>
        <w:jc w:val="both"/>
      </w:pPr>
      <w:r>
        <w:rPr>
          <w:rFonts w:ascii="Times New Roman"/>
          <w:b w:val="false"/>
          <w:i w:val="false"/>
          <w:color w:val="000000"/>
          <w:sz w:val="28"/>
        </w:rPr>
        <w:t>
      13. Орфографические, грамматические или технические поправки и ошибки в электронном реестре нотариальных действий оговариваются в графе "Примечание".</w:t>
      </w:r>
    </w:p>
    <w:bookmarkEnd w:id="542"/>
    <w:bookmarkStart w:name="z709" w:id="543"/>
    <w:p>
      <w:pPr>
        <w:spacing w:after="0"/>
        <w:ind w:left="0"/>
        <w:jc w:val="both"/>
      </w:pPr>
      <w:r>
        <w:rPr>
          <w:rFonts w:ascii="Times New Roman"/>
          <w:b w:val="false"/>
          <w:i w:val="false"/>
          <w:color w:val="000000"/>
          <w:sz w:val="28"/>
        </w:rPr>
        <w:t>
      Ошибочно внесенное нотариальное действие в электронный реестр нотариальных действий отменяется не позднее двадцати четырех часов с момента регистрации нотариального действия, за исключением праздничных и выходных дней.</w:t>
      </w:r>
    </w:p>
    <w:bookmarkEnd w:id="543"/>
    <w:bookmarkStart w:name="z710" w:id="544"/>
    <w:p>
      <w:pPr>
        <w:spacing w:after="0"/>
        <w:ind w:left="0"/>
        <w:jc w:val="both"/>
      </w:pPr>
      <w:r>
        <w:rPr>
          <w:rFonts w:ascii="Times New Roman"/>
          <w:b w:val="false"/>
          <w:i w:val="false"/>
          <w:color w:val="000000"/>
          <w:sz w:val="28"/>
        </w:rPr>
        <w:t>
      14. Нотариус делает отметку в электронном реестре нотариальных действий об отмене выданной доверенности, либо отказе от нее.</w:t>
      </w:r>
    </w:p>
    <w:bookmarkEnd w:id="544"/>
    <w:bookmarkStart w:name="z711" w:id="545"/>
    <w:p>
      <w:pPr>
        <w:spacing w:after="0"/>
        <w:ind w:left="0"/>
        <w:jc w:val="both"/>
      </w:pPr>
      <w:r>
        <w:rPr>
          <w:rFonts w:ascii="Times New Roman"/>
          <w:b w:val="false"/>
          <w:i w:val="false"/>
          <w:color w:val="000000"/>
          <w:sz w:val="28"/>
        </w:rPr>
        <w:t>
      15. Нотариус присоединяет электронный образ (электронную версию) в формате ЕНЦС нотариального документа на бумажном носителе при регистрации в электронном реестре нотариальных действий по удостоверению доверенности.</w:t>
      </w:r>
    </w:p>
    <w:bookmarkEnd w:id="545"/>
    <w:bookmarkStart w:name="z712" w:id="546"/>
    <w:p>
      <w:pPr>
        <w:spacing w:after="0"/>
        <w:ind w:left="0"/>
        <w:jc w:val="both"/>
      </w:pPr>
      <w:r>
        <w:rPr>
          <w:rFonts w:ascii="Times New Roman"/>
          <w:b w:val="false"/>
          <w:i w:val="false"/>
          <w:color w:val="000000"/>
          <w:sz w:val="28"/>
        </w:rPr>
        <w:t>
      16. При признании сделки недействительной согласно вступившему в законную силу решению суда, нотариус, в делах которого хранится сделка, делает отметку об этом в электронном реестре регистрации нотариальных действий.</w:t>
      </w:r>
    </w:p>
    <w:bookmarkEnd w:id="546"/>
    <w:bookmarkStart w:name="z713" w:id="547"/>
    <w:p>
      <w:pPr>
        <w:spacing w:after="0"/>
        <w:ind w:left="0"/>
        <w:jc w:val="left"/>
      </w:pPr>
      <w:r>
        <w:rPr>
          <w:rFonts w:ascii="Times New Roman"/>
          <w:b/>
          <w:i w:val="false"/>
          <w:color w:val="000000"/>
        </w:rPr>
        <w:t xml:space="preserve"> Глава 3. Порядок ведения реестра наследственных дел</w:t>
      </w:r>
    </w:p>
    <w:bookmarkEnd w:id="547"/>
    <w:bookmarkStart w:name="z714" w:id="548"/>
    <w:p>
      <w:pPr>
        <w:spacing w:after="0"/>
        <w:ind w:left="0"/>
        <w:jc w:val="both"/>
      </w:pPr>
      <w:r>
        <w:rPr>
          <w:rFonts w:ascii="Times New Roman"/>
          <w:b w:val="false"/>
          <w:i w:val="false"/>
          <w:color w:val="000000"/>
          <w:sz w:val="28"/>
        </w:rPr>
        <w:t>
      17. Основанием для включения сведений в реестр наследственных дел является получение нотариусом заявления, свидетельствующего об открытии наследства (о выдаче свидетельства о праве на наследство, о принятии наследства, об отказе от наследства).</w:t>
      </w:r>
    </w:p>
    <w:bookmarkEnd w:id="548"/>
    <w:bookmarkStart w:name="z715" w:id="549"/>
    <w:p>
      <w:pPr>
        <w:spacing w:after="0"/>
        <w:ind w:left="0"/>
        <w:jc w:val="both"/>
      </w:pPr>
      <w:r>
        <w:rPr>
          <w:rFonts w:ascii="Times New Roman"/>
          <w:b w:val="false"/>
          <w:i w:val="false"/>
          <w:color w:val="000000"/>
          <w:sz w:val="28"/>
        </w:rPr>
        <w:t>
      18. До принятия заявления свидетельствующего об открытии наследства нотариус проверяет наличие совпадений сведений по наследственному делу в реестре наследственных дел по следующим признакам: фамилия, имя, отчество (при наличии) наследодателя, дата смерти. При наличии совпадений лицу, обратившемуся с заявлением об открытии наследства, разъясняется о необходимости подачи такого заявления нотариусу, у которого открыто наследственное дело.</w:t>
      </w:r>
    </w:p>
    <w:bookmarkEnd w:id="549"/>
    <w:bookmarkStart w:name="z716" w:id="550"/>
    <w:p>
      <w:pPr>
        <w:spacing w:after="0"/>
        <w:ind w:left="0"/>
        <w:jc w:val="both"/>
      </w:pPr>
      <w:r>
        <w:rPr>
          <w:rFonts w:ascii="Times New Roman"/>
          <w:b w:val="false"/>
          <w:i w:val="false"/>
          <w:color w:val="000000"/>
          <w:sz w:val="28"/>
        </w:rPr>
        <w:t>
      19. Сведения об открытии наследства вносятся частным нотариусом в реестр наследственных дел не позднее следующего рабочего дня после поступления соответствующих заявлений по форме согласно приложению 3 к настоящим Правилам.</w:t>
      </w:r>
    </w:p>
    <w:bookmarkEnd w:id="550"/>
    <w:bookmarkStart w:name="z717" w:id="551"/>
    <w:p>
      <w:pPr>
        <w:spacing w:after="0"/>
        <w:ind w:left="0"/>
        <w:jc w:val="both"/>
      </w:pPr>
      <w:r>
        <w:rPr>
          <w:rFonts w:ascii="Times New Roman"/>
          <w:b w:val="false"/>
          <w:i w:val="false"/>
          <w:color w:val="000000"/>
          <w:sz w:val="28"/>
        </w:rPr>
        <w:t>
      В случае остановки работы ЕНЦС сведения об открытии наследства вносятся в реестр наследственных дел в соответствии с пунктом 6 настоящего Правила.</w:t>
      </w:r>
    </w:p>
    <w:bookmarkEnd w:id="551"/>
    <w:bookmarkStart w:name="z718" w:id="552"/>
    <w:p>
      <w:pPr>
        <w:spacing w:after="0"/>
        <w:ind w:left="0"/>
        <w:jc w:val="both"/>
      </w:pPr>
      <w:r>
        <w:rPr>
          <w:rFonts w:ascii="Times New Roman"/>
          <w:b w:val="false"/>
          <w:i w:val="false"/>
          <w:color w:val="000000"/>
          <w:sz w:val="28"/>
        </w:rPr>
        <w:t>
      20. Номер наследственного дела обозначается арабскими цифрами и состоит из порядкового номера, присвоенного наследственному делу в соответствии с регистрацией в Реестре наследственных дел, и года заведения наследственного дела: "20/2021, где 20 – порядковый номер наследственного дела в соответствии с регистрацией в Реестре наследственных дел первого документа, поступившего к наследственному делу и послужившему основанием для формирования наследственного дела, 2021 - год заведения наследственного дела".</w:t>
      </w:r>
    </w:p>
    <w:bookmarkEnd w:id="552"/>
    <w:bookmarkStart w:name="z719" w:id="553"/>
    <w:p>
      <w:pPr>
        <w:spacing w:after="0"/>
        <w:ind w:left="0"/>
        <w:jc w:val="both"/>
      </w:pPr>
      <w:r>
        <w:rPr>
          <w:rFonts w:ascii="Times New Roman"/>
          <w:b w:val="false"/>
          <w:i w:val="false"/>
          <w:color w:val="000000"/>
          <w:sz w:val="28"/>
        </w:rPr>
        <w:t>
      21. Помимо документа, послужившего основанием для начала производства по наследственному делу, в реестре наследственных дел регистрируются все поступившие к наследственному делу заявления.</w:t>
      </w:r>
    </w:p>
    <w:bookmarkEnd w:id="553"/>
    <w:bookmarkStart w:name="z720" w:id="554"/>
    <w:p>
      <w:pPr>
        <w:spacing w:after="0"/>
        <w:ind w:left="0"/>
        <w:jc w:val="both"/>
      </w:pPr>
      <w:r>
        <w:rPr>
          <w:rFonts w:ascii="Times New Roman"/>
          <w:b w:val="false"/>
          <w:i w:val="false"/>
          <w:color w:val="000000"/>
          <w:sz w:val="28"/>
        </w:rPr>
        <w:t>
      При поступлении иных заявлений к наследственному делу, которому уже присвоен порядковый номер, они регистрируются в реестре наследственных дел. При этом в графе 2 реестра наследственных дел проставляется номер наследственного дела, к которому поступило заявление (документ) по форме согласно приложению 3 к настоящим Правилам.</w:t>
      </w:r>
    </w:p>
    <w:bookmarkEnd w:id="554"/>
    <w:bookmarkStart w:name="z721" w:id="555"/>
    <w:p>
      <w:pPr>
        <w:spacing w:after="0"/>
        <w:ind w:left="0"/>
        <w:jc w:val="left"/>
      </w:pPr>
      <w:r>
        <w:rPr>
          <w:rFonts w:ascii="Times New Roman"/>
          <w:b/>
          <w:i w:val="false"/>
          <w:color w:val="000000"/>
        </w:rPr>
        <w:t xml:space="preserve"> Глава 4. Порядок ведения реестра учета завещаний</w:t>
      </w:r>
    </w:p>
    <w:bookmarkEnd w:id="555"/>
    <w:bookmarkStart w:name="z722" w:id="556"/>
    <w:p>
      <w:pPr>
        <w:spacing w:after="0"/>
        <w:ind w:left="0"/>
        <w:jc w:val="both"/>
      </w:pPr>
      <w:r>
        <w:rPr>
          <w:rFonts w:ascii="Times New Roman"/>
          <w:b w:val="false"/>
          <w:i w:val="false"/>
          <w:color w:val="000000"/>
          <w:sz w:val="28"/>
        </w:rPr>
        <w:t>
      22. Основанием для включения сведений в реестр учета завещаний является удостоверение завещания частным нотариусом.</w:t>
      </w:r>
    </w:p>
    <w:bookmarkEnd w:id="556"/>
    <w:bookmarkStart w:name="z723" w:id="557"/>
    <w:p>
      <w:pPr>
        <w:spacing w:after="0"/>
        <w:ind w:left="0"/>
        <w:jc w:val="both"/>
      </w:pPr>
      <w:r>
        <w:rPr>
          <w:rFonts w:ascii="Times New Roman"/>
          <w:b w:val="false"/>
          <w:i w:val="false"/>
          <w:color w:val="000000"/>
          <w:sz w:val="28"/>
        </w:rPr>
        <w:t>
      23. Сведения об удостоверении завещания вносятся частным нотариусом в реестр учета завещаний незамедлительно после удостоверения завещания по форме согласно приложению 4 к настоящим Правилам.</w:t>
      </w:r>
    </w:p>
    <w:bookmarkEnd w:id="557"/>
    <w:bookmarkStart w:name="z724" w:id="558"/>
    <w:p>
      <w:pPr>
        <w:spacing w:after="0"/>
        <w:ind w:left="0"/>
        <w:jc w:val="both"/>
      </w:pPr>
      <w:r>
        <w:rPr>
          <w:rFonts w:ascii="Times New Roman"/>
          <w:b w:val="false"/>
          <w:i w:val="false"/>
          <w:color w:val="000000"/>
          <w:sz w:val="28"/>
        </w:rPr>
        <w:t>
      24. Принятые нотариусом секретные завещания регистрируются в реестре учета завещаний и электронном реестре нотариальных действий с пометкой "секретное". После вскрытия секретного завещания в реестре учета завещаний проставляется отметка о дате вскрытия завещания.</w:t>
      </w:r>
    </w:p>
    <w:bookmarkEnd w:id="558"/>
    <w:bookmarkStart w:name="z725" w:id="559"/>
    <w:p>
      <w:pPr>
        <w:spacing w:after="0"/>
        <w:ind w:left="0"/>
        <w:jc w:val="both"/>
      </w:pPr>
      <w:r>
        <w:rPr>
          <w:rFonts w:ascii="Times New Roman"/>
          <w:b w:val="false"/>
          <w:i w:val="false"/>
          <w:color w:val="000000"/>
          <w:sz w:val="28"/>
        </w:rPr>
        <w:t>
      25. В случае отмены либо изменения завещания нотариус делает отметку в реестре учета завещаний и электронном реестре нотариальных действий об отмене, либо изменении завещания.</w:t>
      </w:r>
    </w:p>
    <w:bookmarkEnd w:id="559"/>
    <w:bookmarkStart w:name="z726" w:id="560"/>
    <w:p>
      <w:pPr>
        <w:spacing w:after="0"/>
        <w:ind w:left="0"/>
        <w:jc w:val="left"/>
      </w:pPr>
      <w:r>
        <w:rPr>
          <w:rFonts w:ascii="Times New Roman"/>
          <w:b/>
          <w:i w:val="false"/>
          <w:color w:val="000000"/>
        </w:rPr>
        <w:t xml:space="preserve"> Глава 5. Предоставление сведений о нотариальном действии</w:t>
      </w:r>
    </w:p>
    <w:bookmarkEnd w:id="560"/>
    <w:bookmarkStart w:name="z727" w:id="561"/>
    <w:p>
      <w:pPr>
        <w:spacing w:after="0"/>
        <w:ind w:left="0"/>
        <w:jc w:val="both"/>
      </w:pPr>
      <w:r>
        <w:rPr>
          <w:rFonts w:ascii="Times New Roman"/>
          <w:b w:val="false"/>
          <w:i w:val="false"/>
          <w:color w:val="000000"/>
          <w:sz w:val="28"/>
        </w:rPr>
        <w:t xml:space="preserve">
      26. Нотариус представляет сведения из электронного реестра нотариальных действий о совершенных им нотариальных действиях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3 Закона, в виде выписки из электронного реестра нотариальных действий по форме согласно приложению 5 к настоящим Правилам.</w:t>
      </w:r>
    </w:p>
    <w:bookmarkEnd w:id="561"/>
    <w:bookmarkStart w:name="z728" w:id="562"/>
    <w:p>
      <w:pPr>
        <w:spacing w:after="0"/>
        <w:ind w:left="0"/>
        <w:jc w:val="both"/>
      </w:pPr>
      <w:r>
        <w:rPr>
          <w:rFonts w:ascii="Times New Roman"/>
          <w:b w:val="false"/>
          <w:i w:val="false"/>
          <w:color w:val="000000"/>
          <w:sz w:val="28"/>
        </w:rPr>
        <w:t>
      27. Нотариус получает сведения, содержащиеся в электронном реестре нотариальных действий, необходимые для совершения нотариального действия или проверки действительности нотариального документа по запросу, поданному через ЕНЦС.</w:t>
      </w:r>
    </w:p>
    <w:bookmarkEnd w:id="562"/>
    <w:bookmarkStart w:name="z729" w:id="563"/>
    <w:p>
      <w:pPr>
        <w:spacing w:after="0"/>
        <w:ind w:left="0"/>
        <w:jc w:val="both"/>
      </w:pPr>
      <w:r>
        <w:rPr>
          <w:rFonts w:ascii="Times New Roman"/>
          <w:b w:val="false"/>
          <w:i w:val="false"/>
          <w:color w:val="000000"/>
          <w:sz w:val="28"/>
        </w:rPr>
        <w:t>
      Сведения необходимые нотариусу представляются в автоматизированном режиме с использованием средств ЕНЦС по запросу, поданному нотариусом через ЕНЦС, с обязательным указанием в нем сведений о совершенном нотариальном действии, в том числе:</w:t>
      </w:r>
    </w:p>
    <w:bookmarkEnd w:id="563"/>
    <w:bookmarkStart w:name="z730" w:id="564"/>
    <w:p>
      <w:pPr>
        <w:spacing w:after="0"/>
        <w:ind w:left="0"/>
        <w:jc w:val="both"/>
      </w:pPr>
      <w:r>
        <w:rPr>
          <w:rFonts w:ascii="Times New Roman"/>
          <w:b w:val="false"/>
          <w:i w:val="false"/>
          <w:color w:val="000000"/>
          <w:sz w:val="28"/>
        </w:rPr>
        <w:t>
      регистрационного номера нотариального действия в электронном реестре нотариальных действий;</w:t>
      </w:r>
    </w:p>
    <w:bookmarkEnd w:id="564"/>
    <w:bookmarkStart w:name="z731" w:id="565"/>
    <w:p>
      <w:pPr>
        <w:spacing w:after="0"/>
        <w:ind w:left="0"/>
        <w:jc w:val="both"/>
      </w:pPr>
      <w:r>
        <w:rPr>
          <w:rFonts w:ascii="Times New Roman"/>
          <w:b w:val="false"/>
          <w:i w:val="false"/>
          <w:color w:val="000000"/>
          <w:sz w:val="28"/>
        </w:rPr>
        <w:t>
      даты совершения нотариального действия;</w:t>
      </w:r>
    </w:p>
    <w:bookmarkEnd w:id="565"/>
    <w:bookmarkStart w:name="z732" w:id="566"/>
    <w:p>
      <w:pPr>
        <w:spacing w:after="0"/>
        <w:ind w:left="0"/>
        <w:jc w:val="both"/>
      </w:pPr>
      <w:r>
        <w:rPr>
          <w:rFonts w:ascii="Times New Roman"/>
          <w:b w:val="false"/>
          <w:i w:val="false"/>
          <w:color w:val="000000"/>
          <w:sz w:val="28"/>
        </w:rPr>
        <w:t>
      вида нотариального действия;</w:t>
      </w:r>
    </w:p>
    <w:bookmarkEnd w:id="566"/>
    <w:bookmarkStart w:name="z733" w:id="567"/>
    <w:p>
      <w:pPr>
        <w:spacing w:after="0"/>
        <w:ind w:left="0"/>
        <w:jc w:val="both"/>
      </w:pPr>
      <w:r>
        <w:rPr>
          <w:rFonts w:ascii="Times New Roman"/>
          <w:b w:val="false"/>
          <w:i w:val="false"/>
          <w:color w:val="000000"/>
          <w:sz w:val="28"/>
        </w:rPr>
        <w:t>
      сведений о лице, совершившем нотариальное действие;</w:t>
      </w:r>
    </w:p>
    <w:bookmarkEnd w:id="567"/>
    <w:bookmarkStart w:name="z734" w:id="568"/>
    <w:p>
      <w:pPr>
        <w:spacing w:after="0"/>
        <w:ind w:left="0"/>
        <w:jc w:val="both"/>
      </w:pPr>
      <w:r>
        <w:rPr>
          <w:rFonts w:ascii="Times New Roman"/>
          <w:b w:val="false"/>
          <w:i w:val="false"/>
          <w:color w:val="000000"/>
          <w:sz w:val="28"/>
        </w:rPr>
        <w:t>
      отметки о необходимости представления электронного образа нотариально оформленного документа – для случаев, предусмотренных пунктом 15 настоящих Правил.</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ведения реестров единой</w:t>
            </w:r>
            <w:r>
              <w:br/>
            </w:r>
            <w:r>
              <w:rPr>
                <w:rFonts w:ascii="Times New Roman"/>
                <w:b w:val="false"/>
                <w:i w:val="false"/>
                <w:color w:val="000000"/>
                <w:sz w:val="20"/>
              </w:rPr>
              <w:t>нотариальной цифровой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7" w:id="569"/>
    <w:p>
      <w:pPr>
        <w:spacing w:after="0"/>
        <w:ind w:left="0"/>
        <w:jc w:val="left"/>
      </w:pPr>
      <w:r>
        <w:rPr>
          <w:rFonts w:ascii="Times New Roman"/>
          <w:b/>
          <w:i w:val="false"/>
          <w:color w:val="000000"/>
        </w:rPr>
        <w:t xml:space="preserve"> Акт о невозможности работы ЕНЦС</w:t>
      </w:r>
    </w:p>
    <w:bookmarkEnd w:id="569"/>
    <w:p>
      <w:pPr>
        <w:spacing w:after="0"/>
        <w:ind w:left="0"/>
        <w:jc w:val="both"/>
      </w:pPr>
      <w:bookmarkStart w:name="z738" w:id="570"/>
      <w:r>
        <w:rPr>
          <w:rFonts w:ascii="Times New Roman"/>
          <w:b w:val="false"/>
          <w:i w:val="false"/>
          <w:color w:val="000000"/>
          <w:sz w:val="28"/>
        </w:rPr>
        <w:t>
      ______________________________________________________________________</w:t>
      </w:r>
    </w:p>
    <w:bookmarkEnd w:id="570"/>
    <w:p>
      <w:pPr>
        <w:spacing w:after="0"/>
        <w:ind w:left="0"/>
        <w:jc w:val="both"/>
      </w:pPr>
      <w:r>
        <w:rPr>
          <w:rFonts w:ascii="Times New Roman"/>
          <w:b w:val="false"/>
          <w:i w:val="false"/>
          <w:color w:val="000000"/>
          <w:sz w:val="28"/>
        </w:rPr>
        <w:t>фамилия имя отчество (при наличии) частного нотариуса, дата и номер лицензии</w:t>
      </w:r>
    </w:p>
    <w:p>
      <w:pPr>
        <w:spacing w:after="0"/>
        <w:ind w:left="0"/>
        <w:jc w:val="both"/>
      </w:pPr>
      <w:r>
        <w:rPr>
          <w:rFonts w:ascii="Times New Roman"/>
          <w:b w:val="false"/>
          <w:i w:val="false"/>
          <w:color w:val="000000"/>
          <w:sz w:val="28"/>
        </w:rPr>
        <w:t>Дата _________________________________________________________________</w:t>
      </w:r>
    </w:p>
    <w:p>
      <w:pPr>
        <w:spacing w:after="0"/>
        <w:ind w:left="0"/>
        <w:jc w:val="both"/>
      </w:pPr>
      <w:r>
        <w:rPr>
          <w:rFonts w:ascii="Times New Roman"/>
          <w:b w:val="false"/>
          <w:i w:val="false"/>
          <w:color w:val="000000"/>
          <w:sz w:val="28"/>
        </w:rPr>
        <w:t>(место составления)</w:t>
      </w:r>
    </w:p>
    <w:p>
      <w:pPr>
        <w:spacing w:after="0"/>
        <w:ind w:left="0"/>
        <w:jc w:val="both"/>
      </w:pPr>
      <w:r>
        <w:rPr>
          <w:rFonts w:ascii="Times New Roman"/>
          <w:b w:val="false"/>
          <w:i w:val="false"/>
          <w:color w:val="000000"/>
          <w:sz w:val="28"/>
        </w:rPr>
        <w:t>Я, (частный или государственный) нотариус (фамилия имя отчество (при наличии),</w:t>
      </w:r>
    </w:p>
    <w:p>
      <w:pPr>
        <w:spacing w:after="0"/>
        <w:ind w:left="0"/>
        <w:jc w:val="both"/>
      </w:pPr>
      <w:r>
        <w:rPr>
          <w:rFonts w:ascii="Times New Roman"/>
          <w:b w:val="false"/>
          <w:i w:val="false"/>
          <w:color w:val="000000"/>
          <w:sz w:val="28"/>
        </w:rPr>
        <w:t>составил (-а) настоящий акт о невозможности работы ЕНЦС по причине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причину невозможности работы ЕНЦС)</w:t>
      </w:r>
    </w:p>
    <w:p>
      <w:pPr>
        <w:spacing w:after="0"/>
        <w:ind w:left="0"/>
        <w:jc w:val="both"/>
      </w:pPr>
      <w:r>
        <w:rPr>
          <w:rFonts w:ascii="Times New Roman"/>
          <w:b w:val="false"/>
          <w:i w:val="false"/>
          <w:color w:val="000000"/>
          <w:sz w:val="28"/>
        </w:rPr>
        <w:t>Начало остановки работы ЕНЦС "__"_____20_г. время "__" ч.____ минут</w:t>
      </w:r>
    </w:p>
    <w:p>
      <w:pPr>
        <w:spacing w:after="0"/>
        <w:ind w:left="0"/>
        <w:jc w:val="both"/>
      </w:pPr>
      <w:r>
        <w:rPr>
          <w:rFonts w:ascii="Times New Roman"/>
          <w:b w:val="false"/>
          <w:i w:val="false"/>
          <w:color w:val="000000"/>
          <w:sz w:val="28"/>
        </w:rPr>
        <w:t>Начало работы ЕНЦС "__"_____20_г. время "__" ч.____ минут</w:t>
      </w:r>
    </w:p>
    <w:p>
      <w:pPr>
        <w:spacing w:after="0"/>
        <w:ind w:left="0"/>
        <w:jc w:val="both"/>
      </w:pPr>
      <w:r>
        <w:rPr>
          <w:rFonts w:ascii="Times New Roman"/>
          <w:b w:val="false"/>
          <w:i w:val="false"/>
          <w:color w:val="000000"/>
          <w:sz w:val="28"/>
        </w:rPr>
        <w:t>Составлен</w:t>
      </w:r>
    </w:p>
    <w:p>
      <w:pPr>
        <w:spacing w:after="0"/>
        <w:ind w:left="0"/>
        <w:jc w:val="both"/>
      </w:pPr>
      <w:r>
        <w:rPr>
          <w:rFonts w:ascii="Times New Roman"/>
          <w:b w:val="false"/>
          <w:i w:val="false"/>
          <w:color w:val="000000"/>
          <w:sz w:val="28"/>
        </w:rPr>
        <w:t>Нотариус:_ 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 частного или государственного нотариуса)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ведения реестров единой</w:t>
            </w:r>
            <w:r>
              <w:br/>
            </w:r>
            <w:r>
              <w:rPr>
                <w:rFonts w:ascii="Times New Roman"/>
                <w:b w:val="false"/>
                <w:i w:val="false"/>
                <w:color w:val="000000"/>
                <w:sz w:val="20"/>
              </w:rPr>
              <w:t>нотариальной цифровой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1" w:id="571"/>
    <w:p>
      <w:pPr>
        <w:spacing w:after="0"/>
        <w:ind w:left="0"/>
        <w:jc w:val="left"/>
      </w:pPr>
      <w:r>
        <w:rPr>
          <w:rFonts w:ascii="Times New Roman"/>
          <w:b/>
          <w:i w:val="false"/>
          <w:color w:val="000000"/>
        </w:rPr>
        <w:t xml:space="preserve"> Электронный реестр нотариальных действий</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реестру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совершения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наименование юридического лица, для которых совершено нотариальное действие их ИИН, БИН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удостоверяющие личность участников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(Общая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нотариального действия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действия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42" w:id="572"/>
    <w:p>
      <w:pPr>
        <w:spacing w:after="0"/>
        <w:ind w:left="0"/>
        <w:jc w:val="both"/>
      </w:pPr>
      <w:r>
        <w:rPr>
          <w:rFonts w:ascii="Times New Roman"/>
          <w:b w:val="false"/>
          <w:i w:val="false"/>
          <w:color w:val="000000"/>
          <w:sz w:val="28"/>
        </w:rPr>
        <w:t>
      Примечание. Нотариус в: графе 2 - указывает дату заполнения электронного реестра нотариальных действий;</w:t>
      </w:r>
    </w:p>
    <w:bookmarkEnd w:id="572"/>
    <w:bookmarkStart w:name="z743" w:id="573"/>
    <w:p>
      <w:pPr>
        <w:spacing w:after="0"/>
        <w:ind w:left="0"/>
        <w:jc w:val="both"/>
      </w:pPr>
      <w:r>
        <w:rPr>
          <w:rFonts w:ascii="Times New Roman"/>
          <w:b w:val="false"/>
          <w:i w:val="false"/>
          <w:color w:val="000000"/>
          <w:sz w:val="28"/>
        </w:rPr>
        <w:t>
      в графе 3 - указывает дату совершения нотариального действия.</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ведения реестров единой</w:t>
            </w:r>
            <w:r>
              <w:br/>
            </w:r>
            <w:r>
              <w:rPr>
                <w:rFonts w:ascii="Times New Roman"/>
                <w:b w:val="false"/>
                <w:i w:val="false"/>
                <w:color w:val="000000"/>
                <w:sz w:val="20"/>
              </w:rPr>
              <w:t>нотариальной цифровой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6" w:id="574"/>
    <w:p>
      <w:pPr>
        <w:spacing w:after="0"/>
        <w:ind w:left="0"/>
        <w:jc w:val="left"/>
      </w:pPr>
      <w:r>
        <w:rPr>
          <w:rFonts w:ascii="Times New Roman"/>
          <w:b/>
          <w:i w:val="false"/>
          <w:color w:val="000000"/>
        </w:rPr>
        <w:t xml:space="preserve"> Реестр наследственных дел</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записи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наследственного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наследодателя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смерти наследодателя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свидетельства о праве на наследство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7" w:id="575"/>
    <w:p>
      <w:pPr>
        <w:spacing w:after="0"/>
        <w:ind w:left="0"/>
        <w:jc w:val="both"/>
      </w:pPr>
      <w:r>
        <w:rPr>
          <w:rFonts w:ascii="Times New Roman"/>
          <w:b w:val="false"/>
          <w:i w:val="false"/>
          <w:color w:val="000000"/>
          <w:sz w:val="28"/>
        </w:rPr>
        <w:t>
      Пояснение.</w:t>
      </w:r>
    </w:p>
    <w:bookmarkEnd w:id="575"/>
    <w:bookmarkStart w:name="z748" w:id="576"/>
    <w:p>
      <w:pPr>
        <w:spacing w:after="0"/>
        <w:ind w:left="0"/>
        <w:jc w:val="both"/>
      </w:pPr>
      <w:r>
        <w:rPr>
          <w:rFonts w:ascii="Times New Roman"/>
          <w:b w:val="false"/>
          <w:i w:val="false"/>
          <w:color w:val="000000"/>
          <w:sz w:val="28"/>
        </w:rPr>
        <w:t>
      В графе 1 указывается дата заполнения реестра наследственных дел.</w:t>
      </w:r>
    </w:p>
    <w:bookmarkEnd w:id="576"/>
    <w:bookmarkStart w:name="z749" w:id="577"/>
    <w:p>
      <w:pPr>
        <w:spacing w:after="0"/>
        <w:ind w:left="0"/>
        <w:jc w:val="both"/>
      </w:pPr>
      <w:r>
        <w:rPr>
          <w:rFonts w:ascii="Times New Roman"/>
          <w:b w:val="false"/>
          <w:i w:val="false"/>
          <w:color w:val="000000"/>
          <w:sz w:val="28"/>
        </w:rPr>
        <w:t>
      В графе 2 проставляется порядковый номер зарегистрированного наследственного дела, к которому поступило первое заявление, послужившее основанием для начала производства по делу.</w:t>
      </w:r>
    </w:p>
    <w:bookmarkEnd w:id="577"/>
    <w:bookmarkStart w:name="z750" w:id="578"/>
    <w:p>
      <w:pPr>
        <w:spacing w:after="0"/>
        <w:ind w:left="0"/>
        <w:jc w:val="both"/>
      </w:pPr>
      <w:r>
        <w:rPr>
          <w:rFonts w:ascii="Times New Roman"/>
          <w:b w:val="false"/>
          <w:i w:val="false"/>
          <w:color w:val="000000"/>
          <w:sz w:val="28"/>
        </w:rPr>
        <w:t>
      В графе 3 указывается дата поступления заявления.</w:t>
      </w:r>
    </w:p>
    <w:bookmarkEnd w:id="578"/>
    <w:bookmarkStart w:name="z751" w:id="579"/>
    <w:p>
      <w:pPr>
        <w:spacing w:after="0"/>
        <w:ind w:left="0"/>
        <w:jc w:val="both"/>
      </w:pPr>
      <w:r>
        <w:rPr>
          <w:rFonts w:ascii="Times New Roman"/>
          <w:b w:val="false"/>
          <w:i w:val="false"/>
          <w:color w:val="000000"/>
          <w:sz w:val="28"/>
        </w:rPr>
        <w:t>
      В графе 4 указываются данные о наследодателе: фамилия, имя, отчество (при наличии).</w:t>
      </w:r>
    </w:p>
    <w:bookmarkEnd w:id="579"/>
    <w:bookmarkStart w:name="z752" w:id="580"/>
    <w:p>
      <w:pPr>
        <w:spacing w:after="0"/>
        <w:ind w:left="0"/>
        <w:jc w:val="both"/>
      </w:pPr>
      <w:r>
        <w:rPr>
          <w:rFonts w:ascii="Times New Roman"/>
          <w:b w:val="false"/>
          <w:i w:val="false"/>
          <w:color w:val="000000"/>
          <w:sz w:val="28"/>
        </w:rPr>
        <w:t>
      В графе 5 указывается дата смерти наследодателя.</w:t>
      </w:r>
    </w:p>
    <w:bookmarkEnd w:id="580"/>
    <w:bookmarkStart w:name="z753" w:id="581"/>
    <w:p>
      <w:pPr>
        <w:spacing w:after="0"/>
        <w:ind w:left="0"/>
        <w:jc w:val="both"/>
      </w:pPr>
      <w:r>
        <w:rPr>
          <w:rFonts w:ascii="Times New Roman"/>
          <w:b w:val="false"/>
          <w:i w:val="false"/>
          <w:color w:val="000000"/>
          <w:sz w:val="28"/>
        </w:rPr>
        <w:t>
      В графе 6 указываются данные о наследнике: фамилия, имя, отчество (при наличии). Если документ, послуживший основанием для начала производства по наследственному делу, получен нотариусом через представителя, в этой графе помимо фамилии, имени, отчества (при наличии) наследника указываются фамилия, имя, отчество (при наличии) законного или уполномоченного представителя, непосредственно предоставившего документы нотариусу от имени наследника.</w:t>
      </w:r>
    </w:p>
    <w:bookmarkEnd w:id="581"/>
    <w:bookmarkStart w:name="z754" w:id="582"/>
    <w:p>
      <w:pPr>
        <w:spacing w:after="0"/>
        <w:ind w:left="0"/>
        <w:jc w:val="both"/>
      </w:pPr>
      <w:r>
        <w:rPr>
          <w:rFonts w:ascii="Times New Roman"/>
          <w:b w:val="false"/>
          <w:i w:val="false"/>
          <w:color w:val="000000"/>
          <w:sz w:val="28"/>
        </w:rPr>
        <w:t>
      В графе 7 указывается дата выдачи свидетельства о праве на наследство.</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ведения реестров единой</w:t>
            </w:r>
            <w:r>
              <w:br/>
            </w:r>
            <w:r>
              <w:rPr>
                <w:rFonts w:ascii="Times New Roman"/>
                <w:b w:val="false"/>
                <w:i w:val="false"/>
                <w:color w:val="000000"/>
                <w:sz w:val="20"/>
              </w:rPr>
              <w:t>нотариальной цифровой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7" w:id="583"/>
    <w:p>
      <w:pPr>
        <w:spacing w:after="0"/>
        <w:ind w:left="0"/>
        <w:jc w:val="left"/>
      </w:pPr>
      <w:r>
        <w:rPr>
          <w:rFonts w:ascii="Times New Roman"/>
          <w:b/>
          <w:i w:val="false"/>
          <w:color w:val="000000"/>
        </w:rPr>
        <w:t xml:space="preserve"> Реестр учета завещаний</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завещателя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завещателя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удостоверения завещания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реестру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отмене завещания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ведения реестров единой</w:t>
            </w:r>
            <w:r>
              <w:br/>
            </w:r>
            <w:r>
              <w:rPr>
                <w:rFonts w:ascii="Times New Roman"/>
                <w:b w:val="false"/>
                <w:i w:val="false"/>
                <w:color w:val="000000"/>
                <w:sz w:val="20"/>
              </w:rPr>
              <w:t>нотариальной цифровой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0" w:id="584"/>
    <w:p>
      <w:pPr>
        <w:spacing w:after="0"/>
        <w:ind w:left="0"/>
        <w:jc w:val="left"/>
      </w:pPr>
      <w:r>
        <w:rPr>
          <w:rFonts w:ascii="Times New Roman"/>
          <w:b/>
          <w:i w:val="false"/>
          <w:color w:val="000000"/>
        </w:rPr>
        <w:t xml:space="preserve"> ВЫПИСКА</w:t>
      </w:r>
      <w:r>
        <w:br/>
      </w:r>
      <w:r>
        <w:rPr>
          <w:rFonts w:ascii="Times New Roman"/>
          <w:b/>
          <w:i w:val="false"/>
          <w:color w:val="000000"/>
        </w:rPr>
        <w:t>из электронного реестра нотариальных действий единой нотариальной цифровой</w:t>
      </w:r>
      <w:r>
        <w:br/>
      </w:r>
      <w:r>
        <w:rPr>
          <w:rFonts w:ascii="Times New Roman"/>
          <w:b/>
          <w:i w:val="false"/>
          <w:color w:val="000000"/>
        </w:rPr>
        <w:t>системы содержащая сведения о нотариальном действии (нотариальных действиях),</w:t>
      </w:r>
      <w:r>
        <w:br/>
      </w:r>
      <w:r>
        <w:rPr>
          <w:rFonts w:ascii="Times New Roman"/>
          <w:b/>
          <w:i w:val="false"/>
          <w:color w:val="000000"/>
        </w:rPr>
        <w:t>совершенном нотариусом</w:t>
      </w:r>
      <w:r>
        <w:br/>
      </w:r>
      <w:r>
        <w:rPr>
          <w:rFonts w:ascii="Times New Roman"/>
          <w:b/>
          <w:i w:val="false"/>
          <w:color w:val="000000"/>
        </w:rPr>
        <w:t>____________________________________________________________________</w:t>
      </w:r>
      <w:r>
        <w:br/>
      </w:r>
      <w:r>
        <w:rPr>
          <w:rFonts w:ascii="Times New Roman"/>
          <w:b/>
          <w:i w:val="false"/>
          <w:color w:val="000000"/>
        </w:rPr>
        <w:t>(указываются фамилия, имя, отчество (при наличии) частного нотариуса,</w:t>
      </w:r>
      <w:r>
        <w:br/>
      </w:r>
      <w:r>
        <w:rPr>
          <w:rFonts w:ascii="Times New Roman"/>
          <w:b/>
          <w:i w:val="false"/>
          <w:color w:val="000000"/>
        </w:rPr>
        <w:t>дата и номер лицензии, наименование нотариального округа)</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реестру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совершения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наименование юридического лица, для которых совершено нотариальное действие их ИИН, БИН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удостоверяющие личность участников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(Общая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нотариального действия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действия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357</w:t>
            </w:r>
          </w:p>
        </w:tc>
      </w:tr>
    </w:tbl>
    <w:bookmarkStart w:name="z763" w:id="585"/>
    <w:p>
      <w:pPr>
        <w:spacing w:after="0"/>
        <w:ind w:left="0"/>
        <w:jc w:val="left"/>
      </w:pPr>
      <w:r>
        <w:rPr>
          <w:rFonts w:ascii="Times New Roman"/>
          <w:b/>
          <w:i w:val="false"/>
          <w:color w:val="000000"/>
        </w:rPr>
        <w:t xml:space="preserve"> Правила пользования Единой нотариальной цифровой системой</w:t>
      </w:r>
    </w:p>
    <w:bookmarkEnd w:id="585"/>
    <w:bookmarkStart w:name="z764" w:id="586"/>
    <w:p>
      <w:pPr>
        <w:spacing w:after="0"/>
        <w:ind w:left="0"/>
        <w:jc w:val="left"/>
      </w:pPr>
      <w:r>
        <w:rPr>
          <w:rFonts w:ascii="Times New Roman"/>
          <w:b/>
          <w:i w:val="false"/>
          <w:color w:val="000000"/>
        </w:rPr>
        <w:t xml:space="preserve"> Глава 1. Общие положения</w:t>
      </w:r>
    </w:p>
    <w:bookmarkEnd w:id="586"/>
    <w:bookmarkStart w:name="z765" w:id="587"/>
    <w:p>
      <w:pPr>
        <w:spacing w:after="0"/>
        <w:ind w:left="0"/>
        <w:jc w:val="both"/>
      </w:pPr>
      <w:r>
        <w:rPr>
          <w:rFonts w:ascii="Times New Roman"/>
          <w:b w:val="false"/>
          <w:i w:val="false"/>
          <w:color w:val="000000"/>
          <w:sz w:val="28"/>
        </w:rPr>
        <w:t xml:space="preserve">
      1. Настоящие Правила пользования Единой нотариальной цифровой системой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4-1 Закона Республики Казахстан "О нотариате" (далее – Закон) и определяют порядок пользования Единой нотариальной цифровой системе (далее – ЕНЦС).</w:t>
      </w:r>
    </w:p>
    <w:bookmarkEnd w:id="587"/>
    <w:bookmarkStart w:name="z766" w:id="588"/>
    <w:p>
      <w:pPr>
        <w:spacing w:after="0"/>
        <w:ind w:left="0"/>
        <w:jc w:val="both"/>
      </w:pPr>
      <w:r>
        <w:rPr>
          <w:rFonts w:ascii="Times New Roman"/>
          <w:b w:val="false"/>
          <w:i w:val="false"/>
          <w:color w:val="000000"/>
          <w:sz w:val="28"/>
        </w:rPr>
        <w:t>
      2. Основные понятия, используемые в настоящих Правилах:</w:t>
      </w:r>
    </w:p>
    <w:bookmarkEnd w:id="588"/>
    <w:bookmarkStart w:name="z767" w:id="589"/>
    <w:p>
      <w:pPr>
        <w:spacing w:after="0"/>
        <w:ind w:left="0"/>
        <w:jc w:val="both"/>
      </w:pPr>
      <w:r>
        <w:rPr>
          <w:rFonts w:ascii="Times New Roman"/>
          <w:b w:val="false"/>
          <w:i w:val="false"/>
          <w:color w:val="000000"/>
          <w:sz w:val="28"/>
        </w:rPr>
        <w:t>
      1) биометрическая аутентификация – комплекс мер, идентифицирующих личность на основании физиологических и биологических неизменных признаков;</w:t>
      </w:r>
    </w:p>
    <w:bookmarkEnd w:id="589"/>
    <w:bookmarkStart w:name="z768" w:id="590"/>
    <w:p>
      <w:pPr>
        <w:spacing w:after="0"/>
        <w:ind w:left="0"/>
        <w:jc w:val="both"/>
      </w:pPr>
      <w:r>
        <w:rPr>
          <w:rFonts w:ascii="Times New Roman"/>
          <w:b w:val="false"/>
          <w:i w:val="false"/>
          <w:color w:val="000000"/>
          <w:sz w:val="28"/>
        </w:rPr>
        <w:t>
      2) кибербезопасность ЕНЦС – комплекс мер и методов, направленных на защитуцифровой системы от несанкционированного доступа, использования, раскрытия, изменения, уничтожения или утраты;</w:t>
      </w:r>
    </w:p>
    <w:bookmarkEnd w:id="590"/>
    <w:bookmarkStart w:name="z769" w:id="591"/>
    <w:p>
      <w:pPr>
        <w:spacing w:after="0"/>
        <w:ind w:left="0"/>
        <w:jc w:val="both"/>
      </w:pPr>
      <w:r>
        <w:rPr>
          <w:rFonts w:ascii="Times New Roman"/>
          <w:b w:val="false"/>
          <w:i w:val="false"/>
          <w:color w:val="000000"/>
          <w:sz w:val="28"/>
        </w:rPr>
        <w:t>
      3) открытие доступа к ЕНЦС – мероприятия по созданию учетной записи в ЕНЦС;</w:t>
      </w:r>
    </w:p>
    <w:bookmarkEnd w:id="591"/>
    <w:bookmarkStart w:name="z770" w:id="592"/>
    <w:p>
      <w:pPr>
        <w:spacing w:after="0"/>
        <w:ind w:left="0"/>
        <w:jc w:val="both"/>
      </w:pPr>
      <w:r>
        <w:rPr>
          <w:rFonts w:ascii="Times New Roman"/>
          <w:b w:val="false"/>
          <w:i w:val="false"/>
          <w:color w:val="000000"/>
          <w:sz w:val="28"/>
        </w:rPr>
        <w:t>
      4) пользователь ЕНЦС – нотариусы, сотрудники Министерства юстиции Республики Казахстан, Комитета регистрационной службы и организации юридических услуг Министерства юстиции Республики Казахстан (далее – КРСиОЮУ), территориальных органов юстиции, Республиканской нотариальной палаты и нотариальных палат, зарегистрированные в системе ЕНЦС для выполнения входящих в их полномочия функций;</w:t>
      </w:r>
    </w:p>
    <w:bookmarkEnd w:id="592"/>
    <w:bookmarkStart w:name="z771" w:id="593"/>
    <w:p>
      <w:pPr>
        <w:spacing w:after="0"/>
        <w:ind w:left="0"/>
        <w:jc w:val="both"/>
      </w:pPr>
      <w:r>
        <w:rPr>
          <w:rFonts w:ascii="Times New Roman"/>
          <w:b w:val="false"/>
          <w:i w:val="false"/>
          <w:color w:val="000000"/>
          <w:sz w:val="28"/>
        </w:rPr>
        <w:t>
      5) учетная запись – информация о пользователе ЕНЦС: имя пользователя, права доступа к ресурсам при работе с ЕНЦС;</w:t>
      </w:r>
    </w:p>
    <w:bookmarkEnd w:id="593"/>
    <w:bookmarkStart w:name="z772" w:id="594"/>
    <w:p>
      <w:pPr>
        <w:spacing w:after="0"/>
        <w:ind w:left="0"/>
        <w:jc w:val="both"/>
      </w:pPr>
      <w:r>
        <w:rPr>
          <w:rFonts w:ascii="Times New Roman"/>
          <w:b w:val="false"/>
          <w:i w:val="false"/>
          <w:color w:val="000000"/>
          <w:sz w:val="28"/>
        </w:rPr>
        <w:t>
      6) Республиканская нотариальная палата (далее – РНП) – некоммерческая профессиональная самофинансируемая организация, объединяющая территориальные нотариальные палаты, основанная на их обязательном членстве;</w:t>
      </w:r>
    </w:p>
    <w:bookmarkEnd w:id="594"/>
    <w:bookmarkStart w:name="z773" w:id="595"/>
    <w:p>
      <w:pPr>
        <w:spacing w:after="0"/>
        <w:ind w:left="0"/>
        <w:jc w:val="both"/>
      </w:pPr>
      <w:r>
        <w:rPr>
          <w:rFonts w:ascii="Times New Roman"/>
          <w:b w:val="false"/>
          <w:i w:val="false"/>
          <w:color w:val="000000"/>
          <w:sz w:val="28"/>
        </w:rPr>
        <w:t>
      7) уполномоченный орган – центральный исполнительный орган, осуществляющий руководство и межотраслевую координацию в сфере организации и оказания юридической помощи;</w:t>
      </w:r>
    </w:p>
    <w:bookmarkEnd w:id="595"/>
    <w:bookmarkStart w:name="z774" w:id="596"/>
    <w:p>
      <w:pPr>
        <w:spacing w:after="0"/>
        <w:ind w:left="0"/>
        <w:jc w:val="both"/>
      </w:pPr>
      <w:r>
        <w:rPr>
          <w:rFonts w:ascii="Times New Roman"/>
          <w:b w:val="false"/>
          <w:i w:val="false"/>
          <w:color w:val="000000"/>
          <w:sz w:val="28"/>
        </w:rPr>
        <w:t>
      8)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596"/>
    <w:bookmarkStart w:name="z775" w:id="597"/>
    <w:p>
      <w:pPr>
        <w:spacing w:after="0"/>
        <w:ind w:left="0"/>
        <w:jc w:val="left"/>
      </w:pPr>
      <w:r>
        <w:rPr>
          <w:rFonts w:ascii="Times New Roman"/>
          <w:b/>
          <w:i w:val="false"/>
          <w:color w:val="000000"/>
        </w:rPr>
        <w:t xml:space="preserve"> Глава 2. Порядок пользования ЕНЦС</w:t>
      </w:r>
    </w:p>
    <w:bookmarkEnd w:id="597"/>
    <w:bookmarkStart w:name="z776" w:id="598"/>
    <w:p>
      <w:pPr>
        <w:spacing w:after="0"/>
        <w:ind w:left="0"/>
        <w:jc w:val="both"/>
      </w:pPr>
      <w:r>
        <w:rPr>
          <w:rFonts w:ascii="Times New Roman"/>
          <w:b w:val="false"/>
          <w:i w:val="false"/>
          <w:color w:val="000000"/>
          <w:sz w:val="28"/>
        </w:rPr>
        <w:t>
      3. Для пользования ЕНЦС пользователю необходимо иметь доступ к ЕНЦС.</w:t>
      </w:r>
    </w:p>
    <w:bookmarkEnd w:id="598"/>
    <w:bookmarkStart w:name="z777" w:id="599"/>
    <w:p>
      <w:pPr>
        <w:spacing w:after="0"/>
        <w:ind w:left="0"/>
        <w:jc w:val="both"/>
      </w:pPr>
      <w:r>
        <w:rPr>
          <w:rFonts w:ascii="Times New Roman"/>
          <w:b w:val="false"/>
          <w:i w:val="false"/>
          <w:color w:val="000000"/>
          <w:sz w:val="28"/>
        </w:rPr>
        <w:t>
      4. Доступ к ЕНЦС предоставляется в соответствии с настоящими Правилами.</w:t>
      </w:r>
    </w:p>
    <w:bookmarkEnd w:id="599"/>
    <w:bookmarkStart w:name="z778" w:id="600"/>
    <w:p>
      <w:pPr>
        <w:spacing w:after="0"/>
        <w:ind w:left="0"/>
        <w:jc w:val="both"/>
      </w:pPr>
      <w:r>
        <w:rPr>
          <w:rFonts w:ascii="Times New Roman"/>
          <w:b w:val="false"/>
          <w:i w:val="false"/>
          <w:color w:val="000000"/>
          <w:sz w:val="28"/>
        </w:rPr>
        <w:t>
      5. Доступ нотариуса к ЕНЦС осуществляется с использованием биометрической аутентификации в соответствии с Законом Республики Казахстан "О кибербезопасности".</w:t>
      </w:r>
    </w:p>
    <w:bookmarkEnd w:id="600"/>
    <w:bookmarkStart w:name="z779" w:id="601"/>
    <w:p>
      <w:pPr>
        <w:spacing w:after="0"/>
        <w:ind w:left="0"/>
        <w:jc w:val="both"/>
      </w:pPr>
      <w:r>
        <w:rPr>
          <w:rFonts w:ascii="Times New Roman"/>
          <w:b w:val="false"/>
          <w:i w:val="false"/>
          <w:color w:val="000000"/>
          <w:sz w:val="28"/>
        </w:rPr>
        <w:t>
      6. Уполномоченный орган обладает правами владения, пользования и распоряжения ЕНЦС в целом как имущественным комплексом.</w:t>
      </w:r>
    </w:p>
    <w:bookmarkEnd w:id="601"/>
    <w:bookmarkStart w:name="z780" w:id="602"/>
    <w:p>
      <w:pPr>
        <w:spacing w:after="0"/>
        <w:ind w:left="0"/>
        <w:jc w:val="both"/>
      </w:pPr>
      <w:r>
        <w:rPr>
          <w:rFonts w:ascii="Times New Roman"/>
          <w:b w:val="false"/>
          <w:i w:val="false"/>
          <w:color w:val="000000"/>
          <w:sz w:val="28"/>
        </w:rPr>
        <w:t>
      7. Для работы в ЕНЦС пользователю необходимо иметь ЭЦП физического лица.</w:t>
      </w:r>
    </w:p>
    <w:bookmarkEnd w:id="602"/>
    <w:bookmarkStart w:name="z781" w:id="603"/>
    <w:p>
      <w:pPr>
        <w:spacing w:after="0"/>
        <w:ind w:left="0"/>
        <w:jc w:val="both"/>
      </w:pPr>
      <w:r>
        <w:rPr>
          <w:rFonts w:ascii="Times New Roman"/>
          <w:b w:val="false"/>
          <w:i w:val="false"/>
          <w:color w:val="000000"/>
          <w:sz w:val="28"/>
        </w:rPr>
        <w:t>
      8. Нотариусы для открытия доступа к ЕНЦС обращаются в территориальную нотариальную палату (далее – ТНП) с заявлением в бумажном и/или электронном (официальная электронная почта ТНП) формате по форме согласно приложению 1 к настоящим Правилам. В течение пяти рабочих дней со дня регистрации заявления сотрудник ТНП создает учетную запись в ЕНЦС.</w:t>
      </w:r>
    </w:p>
    <w:bookmarkEnd w:id="603"/>
    <w:bookmarkStart w:name="z782" w:id="604"/>
    <w:p>
      <w:pPr>
        <w:spacing w:after="0"/>
        <w:ind w:left="0"/>
        <w:jc w:val="both"/>
      </w:pPr>
      <w:r>
        <w:rPr>
          <w:rFonts w:ascii="Times New Roman"/>
          <w:b w:val="false"/>
          <w:i w:val="false"/>
          <w:color w:val="000000"/>
          <w:sz w:val="28"/>
        </w:rPr>
        <w:t>
      В период приостановления членства в нотариальной палате, а также при временной нетрудоспособности или нахождения в трудовом отпуске либо в отпуске по беременности и родам, по уходу за ребенком до достижения им возраста трех лет, или усыновления (удочерения) новорожденного ребенка (детей) пользователю необходимо со дня наступления указанных обстоятельств направить в бумажном и/или электронном (официальная электронная почта ТНП) формате заявление в произвольной форме с приложением подтверждающих документов в ТНП. В течение пяти календарных дней со дня регистрации заявления сотрудник ТНП производит временную блокировку учетной записи пользователя.</w:t>
      </w:r>
    </w:p>
    <w:bookmarkEnd w:id="604"/>
    <w:bookmarkStart w:name="z783" w:id="605"/>
    <w:p>
      <w:pPr>
        <w:spacing w:after="0"/>
        <w:ind w:left="0"/>
        <w:jc w:val="both"/>
      </w:pPr>
      <w:r>
        <w:rPr>
          <w:rFonts w:ascii="Times New Roman"/>
          <w:b w:val="false"/>
          <w:i w:val="false"/>
          <w:color w:val="000000"/>
          <w:sz w:val="28"/>
        </w:rPr>
        <w:t>
      В случае выхода или исключения из членства нотариальной палаты нотариуса, сотрудникам ТНП необходимо в течение пяти календарных дней направить в бумажном и/или электронном (единая система электронного документооборота государственных органов либо облачный документооборот) формате письмо в произвольной форме с приложением подтверждающих документов в уполномоченный орган. На основании письма сотрудник уполномоченного органа в течение пяти календарных дней производит блокировку учетной записи пользователя.</w:t>
      </w:r>
    </w:p>
    <w:bookmarkEnd w:id="605"/>
    <w:bookmarkStart w:name="z784" w:id="606"/>
    <w:p>
      <w:pPr>
        <w:spacing w:after="0"/>
        <w:ind w:left="0"/>
        <w:jc w:val="both"/>
      </w:pPr>
      <w:r>
        <w:rPr>
          <w:rFonts w:ascii="Times New Roman"/>
          <w:b w:val="false"/>
          <w:i w:val="false"/>
          <w:color w:val="000000"/>
          <w:sz w:val="28"/>
        </w:rPr>
        <w:t>
      9. Сотрудники РНП и ТНП для открытия доступа к ЕНЦС обращаются с заявлением в бумажном и/или электронном (единая система электронного документооборота государственных органов либо облачный документооборот) формате по форме согласно приложению 2 к настоящим Правилам в уполномоченный орган. В течение пяти рабочих дней со дня регистрации заявления сотрудник уполномоченного органа по согласованию курирующего Вице-министра юстиции Республики Казахстан создает учетную запись в ЕНЦС сотруднику РНП и ТНП.</w:t>
      </w:r>
    </w:p>
    <w:bookmarkEnd w:id="606"/>
    <w:bookmarkStart w:name="z785" w:id="607"/>
    <w:p>
      <w:pPr>
        <w:spacing w:after="0"/>
        <w:ind w:left="0"/>
        <w:jc w:val="both"/>
      </w:pPr>
      <w:r>
        <w:rPr>
          <w:rFonts w:ascii="Times New Roman"/>
          <w:b w:val="false"/>
          <w:i w:val="false"/>
          <w:color w:val="000000"/>
          <w:sz w:val="28"/>
        </w:rPr>
        <w:t>
      РНП и ТНП при увольнении сотрудника, имевшего доступ к ЕНЦС не позднее пяти календарных дней с момента расторжения трудовых отношений направляет в уполномоченный орган в бумажном и/или электронном (единая система электронного документооборота государственных органов либо облачный документооборот) формате письмо в произвольной форме с приложением подтверждающих документов о необходимости блокировки доступа к ЕНЦС.</w:t>
      </w:r>
    </w:p>
    <w:bookmarkEnd w:id="607"/>
    <w:bookmarkStart w:name="z786" w:id="608"/>
    <w:p>
      <w:pPr>
        <w:spacing w:after="0"/>
        <w:ind w:left="0"/>
        <w:jc w:val="both"/>
      </w:pPr>
      <w:r>
        <w:rPr>
          <w:rFonts w:ascii="Times New Roman"/>
          <w:b w:val="false"/>
          <w:i w:val="false"/>
          <w:color w:val="000000"/>
          <w:sz w:val="28"/>
        </w:rPr>
        <w:t>
      10. Сотрудники уполномоченного органа, КРСиОЮУ для открытия доступа к ЕНЦС обращается с заявлением в бумажном и/или электронном (единая система электронного документооборота государственных органов либо облачный документооборот) формате по форме согласно приложению 2 к настоящим Правилам в уполномоченный орган. В течение пяти рабочих дней со дня регистрации заявления сотрудник уполномоченного органа по согласованию курирующего Вице-министра юстиции Республики Казахстан создает учетную запись в ЕНЦС.</w:t>
      </w:r>
    </w:p>
    <w:bookmarkEnd w:id="608"/>
    <w:bookmarkStart w:name="z787" w:id="609"/>
    <w:p>
      <w:pPr>
        <w:spacing w:after="0"/>
        <w:ind w:left="0"/>
        <w:jc w:val="both"/>
      </w:pPr>
      <w:r>
        <w:rPr>
          <w:rFonts w:ascii="Times New Roman"/>
          <w:b w:val="false"/>
          <w:i w:val="false"/>
          <w:color w:val="000000"/>
          <w:sz w:val="28"/>
        </w:rPr>
        <w:t>
      Сотрудник территориального органа юстиции для открытия доступа к ЕНЦС обращается с заявлением в бумажном и/или электронном (единая система электронного документооборота государственных органов либо облачный документооборот) формате по форме согласно приложению 2 к настоящим Правилам в уполномоченный орган. В течение пяти рабочих дней со дня регистрации заявления сотрудник уполномоченного органа по согласованию курирующего Вице-министра юстиции Республики Казахстан создает учетную запись в ЕНЦС.</w:t>
      </w:r>
    </w:p>
    <w:bookmarkEnd w:id="609"/>
    <w:bookmarkStart w:name="z788" w:id="610"/>
    <w:p>
      <w:pPr>
        <w:spacing w:after="0"/>
        <w:ind w:left="0"/>
        <w:jc w:val="both"/>
      </w:pPr>
      <w:r>
        <w:rPr>
          <w:rFonts w:ascii="Times New Roman"/>
          <w:b w:val="false"/>
          <w:i w:val="false"/>
          <w:color w:val="000000"/>
          <w:sz w:val="28"/>
        </w:rPr>
        <w:t>
      Территориальный орган юстиции при увольнении сотрудника, имевшего доступ к ЕНЦС не позднее пяти календарных дней с момента расторжения трудовых отношений направляет письмо в произвольной форме с приложением подтверждающих документов о необходимости блокировки доступа к ЕНЦС в уполномоченный орган.</w:t>
      </w:r>
    </w:p>
    <w:bookmarkEnd w:id="610"/>
    <w:bookmarkStart w:name="z789" w:id="611"/>
    <w:p>
      <w:pPr>
        <w:spacing w:after="0"/>
        <w:ind w:left="0"/>
        <w:jc w:val="both"/>
      </w:pPr>
      <w:r>
        <w:rPr>
          <w:rFonts w:ascii="Times New Roman"/>
          <w:b w:val="false"/>
          <w:i w:val="false"/>
          <w:color w:val="000000"/>
          <w:sz w:val="28"/>
        </w:rPr>
        <w:t>
      11. Результатом выполнения процесса регистрации является формирование в базе данных ЕНЦС учетной записи пользователя ЕНЦС.</w:t>
      </w:r>
    </w:p>
    <w:bookmarkEnd w:id="611"/>
    <w:bookmarkStart w:name="z790" w:id="612"/>
    <w:p>
      <w:pPr>
        <w:spacing w:after="0"/>
        <w:ind w:left="0"/>
        <w:jc w:val="both"/>
      </w:pPr>
      <w:r>
        <w:rPr>
          <w:rFonts w:ascii="Times New Roman"/>
          <w:b w:val="false"/>
          <w:i w:val="false"/>
          <w:color w:val="000000"/>
          <w:sz w:val="28"/>
        </w:rPr>
        <w:t>
      12. Пользователям ЕНЦС не допускается:</w:t>
      </w:r>
    </w:p>
    <w:bookmarkEnd w:id="612"/>
    <w:bookmarkStart w:name="z791" w:id="613"/>
    <w:p>
      <w:pPr>
        <w:spacing w:after="0"/>
        <w:ind w:left="0"/>
        <w:jc w:val="both"/>
      </w:pPr>
      <w:r>
        <w:rPr>
          <w:rFonts w:ascii="Times New Roman"/>
          <w:b w:val="false"/>
          <w:i w:val="false"/>
          <w:color w:val="000000"/>
          <w:sz w:val="28"/>
        </w:rPr>
        <w:t>
      1) работать под чужой учетной записью и ЭЦП;</w:t>
      </w:r>
    </w:p>
    <w:bookmarkEnd w:id="613"/>
    <w:bookmarkStart w:name="z792" w:id="614"/>
    <w:p>
      <w:pPr>
        <w:spacing w:after="0"/>
        <w:ind w:left="0"/>
        <w:jc w:val="both"/>
      </w:pPr>
      <w:r>
        <w:rPr>
          <w:rFonts w:ascii="Times New Roman"/>
          <w:b w:val="false"/>
          <w:i w:val="false"/>
          <w:color w:val="000000"/>
          <w:sz w:val="28"/>
        </w:rPr>
        <w:t>
      2) сообщать и/или передавать данные учетной записи и/или пароль от ЭЦП, а также иные средства аутентификации другим пользователям ЕНЦС и/или иным лицам;</w:t>
      </w:r>
    </w:p>
    <w:bookmarkEnd w:id="614"/>
    <w:bookmarkStart w:name="z793" w:id="615"/>
    <w:p>
      <w:pPr>
        <w:spacing w:after="0"/>
        <w:ind w:left="0"/>
        <w:jc w:val="both"/>
      </w:pPr>
      <w:r>
        <w:rPr>
          <w:rFonts w:ascii="Times New Roman"/>
          <w:b w:val="false"/>
          <w:i w:val="false"/>
          <w:color w:val="000000"/>
          <w:sz w:val="28"/>
        </w:rPr>
        <w:t>
      3) записывать пароль от ЭЦП на бумаге, в файле, электронной записной книжке и других носителях информации, в том числе на предметах;</w:t>
      </w:r>
    </w:p>
    <w:bookmarkEnd w:id="615"/>
    <w:bookmarkStart w:name="z794" w:id="616"/>
    <w:p>
      <w:pPr>
        <w:spacing w:after="0"/>
        <w:ind w:left="0"/>
        <w:jc w:val="both"/>
      </w:pPr>
      <w:r>
        <w:rPr>
          <w:rFonts w:ascii="Times New Roman"/>
          <w:b w:val="false"/>
          <w:i w:val="false"/>
          <w:color w:val="000000"/>
          <w:sz w:val="28"/>
        </w:rPr>
        <w:t>
      4) покидая рабочее место оставлять ЕНЦС незаблокированной;</w:t>
      </w:r>
    </w:p>
    <w:bookmarkEnd w:id="616"/>
    <w:bookmarkStart w:name="z795" w:id="617"/>
    <w:p>
      <w:pPr>
        <w:spacing w:after="0"/>
        <w:ind w:left="0"/>
        <w:jc w:val="both"/>
      </w:pPr>
      <w:r>
        <w:rPr>
          <w:rFonts w:ascii="Times New Roman"/>
          <w:b w:val="false"/>
          <w:i w:val="false"/>
          <w:color w:val="000000"/>
          <w:sz w:val="28"/>
        </w:rPr>
        <w:t>
      5) сбор, обработка персональных данных, несовместимая с целями сбора персональных данных;</w:t>
      </w:r>
    </w:p>
    <w:bookmarkEnd w:id="617"/>
    <w:bookmarkStart w:name="z796" w:id="618"/>
    <w:p>
      <w:pPr>
        <w:spacing w:after="0"/>
        <w:ind w:left="0"/>
        <w:jc w:val="both"/>
      </w:pPr>
      <w:r>
        <w:rPr>
          <w:rFonts w:ascii="Times New Roman"/>
          <w:b w:val="false"/>
          <w:i w:val="false"/>
          <w:color w:val="000000"/>
          <w:sz w:val="28"/>
        </w:rPr>
        <w:t xml:space="preserve">
      6) передача персональных данных третьим лицам без согласия субъекта или его законного представителя либо при отсутствии иного законного основания, за исключением случаев предусмотренных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персональных данных и их защите";</w:t>
      </w:r>
    </w:p>
    <w:bookmarkEnd w:id="618"/>
    <w:bookmarkStart w:name="z797" w:id="619"/>
    <w:p>
      <w:pPr>
        <w:spacing w:after="0"/>
        <w:ind w:left="0"/>
        <w:jc w:val="both"/>
      </w:pPr>
      <w:r>
        <w:rPr>
          <w:rFonts w:ascii="Times New Roman"/>
          <w:b w:val="false"/>
          <w:i w:val="false"/>
          <w:color w:val="000000"/>
          <w:sz w:val="28"/>
        </w:rPr>
        <w:t>
      7) передавать закрытый ключ ЭЦП другим лицам;</w:t>
      </w:r>
    </w:p>
    <w:bookmarkEnd w:id="619"/>
    <w:bookmarkStart w:name="z798" w:id="620"/>
    <w:p>
      <w:pPr>
        <w:spacing w:after="0"/>
        <w:ind w:left="0"/>
        <w:jc w:val="both"/>
      </w:pPr>
      <w:r>
        <w:rPr>
          <w:rFonts w:ascii="Times New Roman"/>
          <w:b w:val="false"/>
          <w:i w:val="false"/>
          <w:color w:val="000000"/>
          <w:sz w:val="28"/>
        </w:rPr>
        <w:t>
      8) использовать неавторизованные, незарегистрированные или несертифицированные технические средства, не соответствующие требованиям кибербезопасности, предусмотренные законодательством Республики Казахстан для доступа к ЕНЦС.</w:t>
      </w:r>
    </w:p>
    <w:bookmarkEnd w:id="620"/>
    <w:bookmarkStart w:name="z799" w:id="621"/>
    <w:p>
      <w:pPr>
        <w:spacing w:after="0"/>
        <w:ind w:left="0"/>
        <w:jc w:val="both"/>
      </w:pPr>
      <w:r>
        <w:rPr>
          <w:rFonts w:ascii="Times New Roman"/>
          <w:b w:val="false"/>
          <w:i w:val="false"/>
          <w:color w:val="000000"/>
          <w:sz w:val="28"/>
        </w:rPr>
        <w:t xml:space="preserve">
      В случае утраты/компрометации пароля от ЭЦП осуществляет отзыв ЭЦП в соответствии с Правилами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июня 2015 года № 727 (зарегистрирован в Реестре государственной регистрации нормативных правовых актов под № 12181).</w:t>
      </w:r>
    </w:p>
    <w:bookmarkEnd w:id="621"/>
    <w:bookmarkStart w:name="z800" w:id="622"/>
    <w:p>
      <w:pPr>
        <w:spacing w:after="0"/>
        <w:ind w:left="0"/>
        <w:jc w:val="both"/>
      </w:pPr>
      <w:r>
        <w:rPr>
          <w:rFonts w:ascii="Times New Roman"/>
          <w:b w:val="false"/>
          <w:i w:val="false"/>
          <w:color w:val="000000"/>
          <w:sz w:val="28"/>
        </w:rPr>
        <w:t>
      По истечении календарного года со дня получения ЭЦП, пользователю ЕНЦС необходимо перевыпустить новую ЭЦП, в противном случае учетная запись будет заблокирована системой автоматически.</w:t>
      </w:r>
    </w:p>
    <w:bookmarkEnd w:id="622"/>
    <w:bookmarkStart w:name="z801" w:id="623"/>
    <w:p>
      <w:pPr>
        <w:spacing w:after="0"/>
        <w:ind w:left="0"/>
        <w:jc w:val="both"/>
      </w:pPr>
      <w:r>
        <w:rPr>
          <w:rFonts w:ascii="Times New Roman"/>
          <w:b w:val="false"/>
          <w:i w:val="false"/>
          <w:color w:val="000000"/>
          <w:sz w:val="28"/>
        </w:rPr>
        <w:t>
      13. Основаниями для прекращения доступа к ЕНЦС является:</w:t>
      </w:r>
    </w:p>
    <w:bookmarkEnd w:id="623"/>
    <w:bookmarkStart w:name="z802" w:id="624"/>
    <w:p>
      <w:pPr>
        <w:spacing w:after="0"/>
        <w:ind w:left="0"/>
        <w:jc w:val="both"/>
      </w:pPr>
      <w:r>
        <w:rPr>
          <w:rFonts w:ascii="Times New Roman"/>
          <w:b w:val="false"/>
          <w:i w:val="false"/>
          <w:color w:val="000000"/>
          <w:sz w:val="28"/>
        </w:rPr>
        <w:t>
      1) выход или исключение нотариуса из членства территориальной нотариальной палаты либо прекращения действия его лицензии;</w:t>
      </w:r>
    </w:p>
    <w:bookmarkEnd w:id="624"/>
    <w:bookmarkStart w:name="z803" w:id="625"/>
    <w:p>
      <w:pPr>
        <w:spacing w:after="0"/>
        <w:ind w:left="0"/>
        <w:jc w:val="both"/>
      </w:pPr>
      <w:r>
        <w:rPr>
          <w:rFonts w:ascii="Times New Roman"/>
          <w:b w:val="false"/>
          <w:i w:val="false"/>
          <w:color w:val="000000"/>
          <w:sz w:val="28"/>
        </w:rPr>
        <w:t>
      2) увольнение сотрудника уполномоченного органа, КРСиОЮУ, территориального органа юстиции, РНП и ТНП.</w:t>
      </w:r>
    </w:p>
    <w:bookmarkEnd w:id="625"/>
    <w:bookmarkStart w:name="z804" w:id="626"/>
    <w:p>
      <w:pPr>
        <w:spacing w:after="0"/>
        <w:ind w:left="0"/>
        <w:jc w:val="both"/>
      </w:pPr>
      <w:r>
        <w:rPr>
          <w:rFonts w:ascii="Times New Roman"/>
          <w:b w:val="false"/>
          <w:i w:val="false"/>
          <w:color w:val="000000"/>
          <w:sz w:val="28"/>
        </w:rPr>
        <w:t xml:space="preserve">
      14. Доступ нотариуса к ЕНЦС временно блокируется уполномоченным органом в период приостановления действия лицензии нотариуса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w:t>
      </w:r>
    </w:p>
    <w:bookmarkEnd w:id="626"/>
    <w:bookmarkStart w:name="z805" w:id="627"/>
    <w:p>
      <w:pPr>
        <w:spacing w:after="0"/>
        <w:ind w:left="0"/>
        <w:jc w:val="both"/>
      </w:pPr>
      <w:r>
        <w:rPr>
          <w:rFonts w:ascii="Times New Roman"/>
          <w:b w:val="false"/>
          <w:i w:val="false"/>
          <w:color w:val="000000"/>
          <w:sz w:val="28"/>
        </w:rPr>
        <w:t xml:space="preserve">
      15. Доступ нотариуса к ЕНЦС блокируется уполномоченным органом при прекращении действия лицензии на право занятия нотариальной деятельностью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w:t>
      </w:r>
    </w:p>
    <w:bookmarkEnd w:id="627"/>
    <w:bookmarkStart w:name="z806" w:id="628"/>
    <w:p>
      <w:pPr>
        <w:spacing w:after="0"/>
        <w:ind w:left="0"/>
        <w:jc w:val="both"/>
      </w:pPr>
      <w:r>
        <w:rPr>
          <w:rFonts w:ascii="Times New Roman"/>
          <w:b w:val="false"/>
          <w:i w:val="false"/>
          <w:color w:val="000000"/>
          <w:sz w:val="28"/>
        </w:rPr>
        <w:t xml:space="preserve">
      16. Кибербезопасность обеспечивается в соответствии с Едиными требованиями в области информационно-коммуникационных технологий и обеспечения информационной безопасности,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 а также законодательством Республики Казахстан в сфере цифровизации.</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пользования</w:t>
            </w:r>
            <w:r>
              <w:br/>
            </w:r>
            <w:r>
              <w:rPr>
                <w:rFonts w:ascii="Times New Roman"/>
                <w:b w:val="false"/>
                <w:i w:val="false"/>
                <w:color w:val="000000"/>
                <w:sz w:val="20"/>
              </w:rPr>
              <w:t>Единой нотариальной</w:t>
            </w:r>
            <w:r>
              <w:br/>
            </w:r>
            <w:r>
              <w:rPr>
                <w:rFonts w:ascii="Times New Roman"/>
                <w:b w:val="false"/>
                <w:i w:val="false"/>
                <w:color w:val="000000"/>
                <w:sz w:val="20"/>
              </w:rPr>
              <w:t>цифровой системой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Председателю</w:t>
            </w:r>
            <w:r>
              <w:br/>
            </w:r>
            <w:r>
              <w:rPr>
                <w:rFonts w:ascii="Times New Roman"/>
                <w:b w:val="false"/>
                <w:i w:val="false"/>
                <w:color w:val="000000"/>
                <w:sz w:val="20"/>
              </w:rPr>
              <w:t>территориальной нотариальной</w:t>
            </w:r>
            <w:r>
              <w:br/>
            </w:r>
            <w:r>
              <w:rPr>
                <w:rFonts w:ascii="Times New Roman"/>
                <w:b w:val="false"/>
                <w:i w:val="false"/>
                <w:color w:val="000000"/>
                <w:sz w:val="20"/>
              </w:rPr>
              <w:t>палаты 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от: Ф.И.О., контактные данные,</w:t>
            </w:r>
            <w:r>
              <w:br/>
            </w:r>
            <w:r>
              <w:rPr>
                <w:rFonts w:ascii="Times New Roman"/>
                <w:b w:val="false"/>
                <w:i w:val="false"/>
                <w:color w:val="000000"/>
                <w:sz w:val="20"/>
              </w:rPr>
              <w:t>адрес помещения для совершения</w:t>
            </w:r>
            <w:r>
              <w:br/>
            </w:r>
            <w:r>
              <w:rPr>
                <w:rFonts w:ascii="Times New Roman"/>
                <w:b w:val="false"/>
                <w:i w:val="false"/>
                <w:color w:val="000000"/>
                <w:sz w:val="20"/>
              </w:rPr>
              <w:t>нотариальных действий,</w:t>
            </w:r>
            <w:r>
              <w:br/>
            </w:r>
            <w:r>
              <w:rPr>
                <w:rFonts w:ascii="Times New Roman"/>
                <w:b w:val="false"/>
                <w:i w:val="false"/>
                <w:color w:val="000000"/>
                <w:sz w:val="20"/>
              </w:rPr>
              <w:t>электронная почта</w:t>
            </w:r>
          </w:p>
        </w:tc>
      </w:tr>
    </w:tbl>
    <w:bookmarkStart w:name="z810" w:id="629"/>
    <w:p>
      <w:pPr>
        <w:spacing w:after="0"/>
        <w:ind w:left="0"/>
        <w:jc w:val="left"/>
      </w:pPr>
      <w:r>
        <w:rPr>
          <w:rFonts w:ascii="Times New Roman"/>
          <w:b/>
          <w:i w:val="false"/>
          <w:color w:val="000000"/>
        </w:rPr>
        <w:t xml:space="preserve"> Заявление</w:t>
      </w:r>
    </w:p>
    <w:bookmarkEnd w:id="629"/>
    <w:p>
      <w:pPr>
        <w:spacing w:after="0"/>
        <w:ind w:left="0"/>
        <w:jc w:val="both"/>
      </w:pPr>
      <w:bookmarkStart w:name="z811" w:id="630"/>
      <w:r>
        <w:rPr>
          <w:rFonts w:ascii="Times New Roman"/>
          <w:b w:val="false"/>
          <w:i w:val="false"/>
          <w:color w:val="000000"/>
          <w:sz w:val="28"/>
        </w:rPr>
        <w:t>
      Я, Ф.И.О., нотариус нотариального округа _______ прошу предоставить доступ</w:t>
      </w:r>
    </w:p>
    <w:bookmarkEnd w:id="630"/>
    <w:p>
      <w:pPr>
        <w:spacing w:after="0"/>
        <w:ind w:left="0"/>
        <w:jc w:val="both"/>
      </w:pPr>
      <w:r>
        <w:rPr>
          <w:rFonts w:ascii="Times New Roman"/>
          <w:b w:val="false"/>
          <w:i w:val="false"/>
          <w:color w:val="000000"/>
          <w:sz w:val="28"/>
        </w:rPr>
        <w:t>к ЕНЦС в связи с началом занятия нотариальной деятельностью по адресу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нотариуса (область, округ,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ЕНЦС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2" w:id="631"/>
      <w:r>
        <w:rPr>
          <w:rFonts w:ascii="Times New Roman"/>
          <w:b w:val="false"/>
          <w:i w:val="false"/>
          <w:color w:val="000000"/>
          <w:sz w:val="28"/>
        </w:rPr>
        <w:t>
      Настоящим подтверждаю предоставление достоверных сведений;</w:t>
      </w:r>
    </w:p>
    <w:bookmarkEnd w:id="631"/>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 Закона Республики Казахстан "О нотариате",</w:t>
      </w:r>
    </w:p>
    <w:p>
      <w:pPr>
        <w:spacing w:after="0"/>
        <w:ind w:left="0"/>
        <w:jc w:val="both"/>
      </w:pPr>
      <w:r>
        <w:rPr>
          <w:rFonts w:ascii="Times New Roman"/>
          <w:b w:val="false"/>
          <w:i w:val="false"/>
          <w:color w:val="000000"/>
          <w:sz w:val="28"/>
        </w:rPr>
        <w:t>даю согласие сохранять тайну совершения нотариальных действий и не разглашать</w:t>
      </w:r>
    </w:p>
    <w:p>
      <w:pPr>
        <w:spacing w:after="0"/>
        <w:ind w:left="0"/>
        <w:jc w:val="both"/>
      </w:pPr>
      <w:r>
        <w:rPr>
          <w:rFonts w:ascii="Times New Roman"/>
          <w:b w:val="false"/>
          <w:i w:val="false"/>
          <w:color w:val="000000"/>
          <w:sz w:val="28"/>
        </w:rPr>
        <w:t>ее третьим лицам за исключением случаев, прямо предусмотренных законом, а также</w:t>
      </w:r>
    </w:p>
    <w:p>
      <w:pPr>
        <w:spacing w:after="0"/>
        <w:ind w:left="0"/>
        <w:jc w:val="both"/>
      </w:pPr>
      <w:r>
        <w:rPr>
          <w:rFonts w:ascii="Times New Roman"/>
          <w:b w:val="false"/>
          <w:i w:val="false"/>
          <w:color w:val="000000"/>
          <w:sz w:val="28"/>
        </w:rPr>
        <w:t>соблюдать иные требования установленные Правилами пользования Единой</w:t>
      </w:r>
    </w:p>
    <w:p>
      <w:pPr>
        <w:spacing w:after="0"/>
        <w:ind w:left="0"/>
        <w:jc w:val="both"/>
      </w:pPr>
      <w:r>
        <w:rPr>
          <w:rFonts w:ascii="Times New Roman"/>
          <w:b w:val="false"/>
          <w:i w:val="false"/>
          <w:color w:val="000000"/>
          <w:sz w:val="28"/>
        </w:rPr>
        <w:t xml:space="preserve">нотариальной цифровой системой, утвержденными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Министром юстиции Республики Казахстан от 30 апреля 2021 года № 357.</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ТНП – территориальная нотариальная палата;</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ЕНЦС – Единая нотариальная цифровая система.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пользования</w:t>
            </w:r>
            <w:r>
              <w:br/>
            </w:r>
            <w:r>
              <w:rPr>
                <w:rFonts w:ascii="Times New Roman"/>
                <w:b w:val="false"/>
                <w:i w:val="false"/>
                <w:color w:val="000000"/>
                <w:sz w:val="20"/>
              </w:rPr>
              <w:t>Единой нотариальной</w:t>
            </w:r>
            <w:r>
              <w:br/>
            </w:r>
            <w:r>
              <w:rPr>
                <w:rFonts w:ascii="Times New Roman"/>
                <w:b w:val="false"/>
                <w:i w:val="false"/>
                <w:color w:val="000000"/>
                <w:sz w:val="20"/>
              </w:rPr>
              <w:t>цифровой системой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Министерство юстиции</w:t>
            </w:r>
            <w:r>
              <w:br/>
            </w:r>
            <w:r>
              <w:rPr>
                <w:rFonts w:ascii="Times New Roman"/>
                <w:b w:val="false"/>
                <w:i w:val="false"/>
                <w:color w:val="000000"/>
                <w:sz w:val="20"/>
              </w:rPr>
              <w:t>от: 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контактные данные,</w:t>
            </w:r>
            <w:r>
              <w:br/>
            </w:r>
            <w:r>
              <w:rPr>
                <w:rFonts w:ascii="Times New Roman"/>
                <w:b w:val="false"/>
                <w:i w:val="false"/>
                <w:color w:val="000000"/>
                <w:sz w:val="20"/>
              </w:rPr>
              <w:t>должность сотрудника</w:t>
            </w:r>
            <w:r>
              <w:br/>
            </w:r>
            <w:r>
              <w:rPr>
                <w:rFonts w:ascii="Times New Roman"/>
                <w:b w:val="false"/>
                <w:i w:val="false"/>
                <w:color w:val="000000"/>
                <w:sz w:val="20"/>
              </w:rPr>
              <w:t>МЮ/ДЮ/РНП/ТНП</w:t>
            </w:r>
          </w:p>
        </w:tc>
      </w:tr>
    </w:tbl>
    <w:bookmarkStart w:name="z816" w:id="632"/>
    <w:p>
      <w:pPr>
        <w:spacing w:after="0"/>
        <w:ind w:left="0"/>
        <w:jc w:val="left"/>
      </w:pPr>
      <w:r>
        <w:rPr>
          <w:rFonts w:ascii="Times New Roman"/>
          <w:b/>
          <w:i w:val="false"/>
          <w:color w:val="000000"/>
        </w:rPr>
        <w:t xml:space="preserve"> Заявление</w:t>
      </w:r>
    </w:p>
    <w:bookmarkEnd w:id="632"/>
    <w:p>
      <w:pPr>
        <w:spacing w:after="0"/>
        <w:ind w:left="0"/>
        <w:jc w:val="both"/>
      </w:pPr>
      <w:bookmarkStart w:name="z817" w:id="633"/>
      <w:r>
        <w:rPr>
          <w:rFonts w:ascii="Times New Roman"/>
          <w:b w:val="false"/>
          <w:i w:val="false"/>
          <w:color w:val="000000"/>
          <w:sz w:val="28"/>
        </w:rPr>
        <w:t>
      Я, Ф.И.О., прошу предоставить доступ к ЕНЦС для осуществления функциональных</w:t>
      </w:r>
    </w:p>
    <w:bookmarkEnd w:id="633"/>
    <w:p>
      <w:pPr>
        <w:spacing w:after="0"/>
        <w:ind w:left="0"/>
        <w:jc w:val="both"/>
      </w:pPr>
      <w:r>
        <w:rPr>
          <w:rFonts w:ascii="Times New Roman"/>
          <w:b w:val="false"/>
          <w:i w:val="false"/>
          <w:color w:val="000000"/>
          <w:sz w:val="28"/>
        </w:rPr>
        <w:t>обязанностей в сфере нотариальной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полным наименованием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8" w:id="634"/>
      <w:r>
        <w:rPr>
          <w:rFonts w:ascii="Times New Roman"/>
          <w:b w:val="false"/>
          <w:i w:val="false"/>
          <w:color w:val="000000"/>
          <w:sz w:val="28"/>
        </w:rPr>
        <w:t>
      Настоящим подтверждаю предоставление достоверных сведений;</w:t>
      </w:r>
    </w:p>
    <w:bookmarkEnd w:id="634"/>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31 Закона Республики Казахстан "О нотариате",</w:t>
      </w:r>
    </w:p>
    <w:p>
      <w:pPr>
        <w:spacing w:after="0"/>
        <w:ind w:left="0"/>
        <w:jc w:val="both"/>
      </w:pPr>
      <w:r>
        <w:rPr>
          <w:rFonts w:ascii="Times New Roman"/>
          <w:b w:val="false"/>
          <w:i w:val="false"/>
          <w:color w:val="000000"/>
          <w:sz w:val="28"/>
        </w:rPr>
        <w:t>даю согласие сохранять тайну совершения нотариальных действий и не разглашать ее</w:t>
      </w:r>
    </w:p>
    <w:p>
      <w:pPr>
        <w:spacing w:after="0"/>
        <w:ind w:left="0"/>
        <w:jc w:val="both"/>
      </w:pPr>
      <w:r>
        <w:rPr>
          <w:rFonts w:ascii="Times New Roman"/>
          <w:b w:val="false"/>
          <w:i w:val="false"/>
          <w:color w:val="000000"/>
          <w:sz w:val="28"/>
        </w:rPr>
        <w:t>третьим лицам за исключением случаев, прямо предусмотренных законом, а также</w:t>
      </w:r>
    </w:p>
    <w:p>
      <w:pPr>
        <w:spacing w:after="0"/>
        <w:ind w:left="0"/>
        <w:jc w:val="both"/>
      </w:pPr>
      <w:r>
        <w:rPr>
          <w:rFonts w:ascii="Times New Roman"/>
          <w:b w:val="false"/>
          <w:i w:val="false"/>
          <w:color w:val="000000"/>
          <w:sz w:val="28"/>
        </w:rPr>
        <w:t>соблюдать иные требования установленные Правилами пользования Единой</w:t>
      </w:r>
    </w:p>
    <w:p>
      <w:pPr>
        <w:spacing w:after="0"/>
        <w:ind w:left="0"/>
        <w:jc w:val="both"/>
      </w:pPr>
      <w:r>
        <w:rPr>
          <w:rFonts w:ascii="Times New Roman"/>
          <w:b w:val="false"/>
          <w:i w:val="false"/>
          <w:color w:val="000000"/>
          <w:sz w:val="28"/>
        </w:rPr>
        <w:t xml:space="preserve">нотариальной цифровой системой,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Министром юстиции</w:t>
      </w:r>
    </w:p>
    <w:p>
      <w:pPr>
        <w:spacing w:after="0"/>
        <w:ind w:left="0"/>
        <w:jc w:val="both"/>
      </w:pPr>
      <w:r>
        <w:rPr>
          <w:rFonts w:ascii="Times New Roman"/>
          <w:b w:val="false"/>
          <w:i w:val="false"/>
          <w:color w:val="000000"/>
          <w:sz w:val="28"/>
        </w:rPr>
        <w:t>Республики Казахстан от 30 апреля 2021 года № 357.</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МЮ – Министерство юстиции Республики Казахстан;</w:t>
      </w:r>
    </w:p>
    <w:p>
      <w:pPr>
        <w:spacing w:after="0"/>
        <w:ind w:left="0"/>
        <w:jc w:val="both"/>
      </w:pPr>
      <w:r>
        <w:rPr>
          <w:rFonts w:ascii="Times New Roman"/>
          <w:b w:val="false"/>
          <w:i w:val="false"/>
          <w:color w:val="000000"/>
          <w:sz w:val="28"/>
        </w:rPr>
        <w:t>ДЮ – Департамент юстиции;</w:t>
      </w:r>
    </w:p>
    <w:p>
      <w:pPr>
        <w:spacing w:after="0"/>
        <w:ind w:left="0"/>
        <w:jc w:val="both"/>
      </w:pPr>
      <w:r>
        <w:rPr>
          <w:rFonts w:ascii="Times New Roman"/>
          <w:b w:val="false"/>
          <w:i w:val="false"/>
          <w:color w:val="000000"/>
          <w:sz w:val="28"/>
        </w:rPr>
        <w:t>РНП – Республиканская нотариальная палата;</w:t>
      </w:r>
    </w:p>
    <w:p>
      <w:pPr>
        <w:spacing w:after="0"/>
        <w:ind w:left="0"/>
        <w:jc w:val="both"/>
      </w:pPr>
      <w:r>
        <w:rPr>
          <w:rFonts w:ascii="Times New Roman"/>
          <w:b w:val="false"/>
          <w:i w:val="false"/>
          <w:color w:val="000000"/>
          <w:sz w:val="28"/>
        </w:rPr>
        <w:t>ТНП – территориальная нотариальная палата;</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ЕНЦС – Единая нотариальная цифровая система.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360</w:t>
            </w:r>
          </w:p>
        </w:tc>
      </w:tr>
    </w:tbl>
    <w:bookmarkStart w:name="z821" w:id="635"/>
    <w:p>
      <w:pPr>
        <w:spacing w:after="0"/>
        <w:ind w:left="0"/>
        <w:jc w:val="left"/>
      </w:pPr>
      <w:r>
        <w:rPr>
          <w:rFonts w:ascii="Times New Roman"/>
          <w:b/>
          <w:i w:val="false"/>
          <w:color w:val="000000"/>
        </w:rPr>
        <w:t xml:space="preserve"> Форма представления отчетности о функционировании реестров единой нотариальной цифровой системы</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23" w:id="636"/>
      <w:r>
        <w:rPr>
          <w:rFonts w:ascii="Times New Roman"/>
          <w:b w:val="false"/>
          <w:i w:val="false"/>
          <w:color w:val="000000"/>
          <w:sz w:val="28"/>
        </w:rPr>
        <w:t>
      Отчетный период c ________по _____________года</w:t>
      </w:r>
    </w:p>
    <w:bookmarkEnd w:id="636"/>
    <w:p>
      <w:pPr>
        <w:spacing w:after="0"/>
        <w:ind w:left="0"/>
        <w:jc w:val="both"/>
      </w:pPr>
      <w:r>
        <w:rPr>
          <w:rFonts w:ascii="Times New Roman"/>
          <w:b w:val="false"/>
          <w:i w:val="false"/>
          <w:color w:val="000000"/>
          <w:sz w:val="28"/>
        </w:rPr>
        <w:t>Периодичность: полугодовая (1 (первое) июля текущего года), годовая (1 (первое)</w:t>
      </w:r>
    </w:p>
    <w:p>
      <w:pPr>
        <w:spacing w:after="0"/>
        <w:ind w:left="0"/>
        <w:jc w:val="both"/>
      </w:pPr>
      <w:r>
        <w:rPr>
          <w:rFonts w:ascii="Times New Roman"/>
          <w:b w:val="false"/>
          <w:i w:val="false"/>
          <w:color w:val="000000"/>
          <w:sz w:val="28"/>
        </w:rPr>
        <w:t>января года, следующего за отчетным).</w:t>
      </w:r>
    </w:p>
    <w:p>
      <w:pPr>
        <w:spacing w:after="0"/>
        <w:ind w:left="0"/>
        <w:jc w:val="both"/>
      </w:pPr>
      <w:r>
        <w:rPr>
          <w:rFonts w:ascii="Times New Roman"/>
          <w:b w:val="false"/>
          <w:i w:val="false"/>
          <w:color w:val="000000"/>
          <w:sz w:val="28"/>
        </w:rPr>
        <w:t>Представляют: частные нотариусы, территориальные нотариальные палаты</w:t>
      </w:r>
    </w:p>
    <w:p>
      <w:pPr>
        <w:spacing w:after="0"/>
        <w:ind w:left="0"/>
        <w:jc w:val="both"/>
      </w:pPr>
      <w:r>
        <w:rPr>
          <w:rFonts w:ascii="Times New Roman"/>
          <w:b w:val="false"/>
          <w:i w:val="false"/>
          <w:color w:val="000000"/>
          <w:sz w:val="28"/>
        </w:rPr>
        <w:t>Куда представляется форма: территориальные нотариальные палаты,</w:t>
      </w:r>
    </w:p>
    <w:p>
      <w:pPr>
        <w:spacing w:after="0"/>
        <w:ind w:left="0"/>
        <w:jc w:val="both"/>
      </w:pPr>
      <w:r>
        <w:rPr>
          <w:rFonts w:ascii="Times New Roman"/>
          <w:b w:val="false"/>
          <w:i w:val="false"/>
          <w:color w:val="000000"/>
          <w:sz w:val="28"/>
        </w:rPr>
        <w:t>Республиканская нотариальная палата</w:t>
      </w:r>
    </w:p>
    <w:p>
      <w:pPr>
        <w:spacing w:after="0"/>
        <w:ind w:left="0"/>
        <w:jc w:val="both"/>
      </w:pPr>
      <w:r>
        <w:rPr>
          <w:rFonts w:ascii="Times New Roman"/>
          <w:b w:val="false"/>
          <w:i w:val="false"/>
          <w:color w:val="000000"/>
          <w:sz w:val="28"/>
        </w:rPr>
        <w:t>Отчет по нотариальным действиям за период c ________по _____________г.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нотариуса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нотариуса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нотариальных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об отчуждение земельных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 отчуждении жилых домов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 отчуждении квартир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 отчуждении автомототранспортных средств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 отчуждении дач, гаражей, сооружений и иного недвижимого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имя иностранных граждан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имя иностранных граждан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4" w:id="637"/>
    <w:p>
      <w:pPr>
        <w:spacing w:after="0"/>
        <w:ind w:left="0"/>
        <w:jc w:val="both"/>
      </w:pPr>
      <w:r>
        <w:rPr>
          <w:rFonts w:ascii="Times New Roman"/>
          <w:b w:val="false"/>
          <w:i w:val="false"/>
          <w:color w:val="000000"/>
          <w:sz w:val="28"/>
        </w:rPr>
        <w:t>
      продолжение таблицы:</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нотариальных действий</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ренты и пожизненного содержания с иждивением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Брачные договоры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договоры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свидетельств о праве на наследство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свидетельств о праве собственности на долю в общем имуществе супругов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доверительных управляющих наследств имуществом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Удостоверено завещаний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Удостоверено доверенностей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Свидетельствование верности перевода с одного языка на другой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Свидетельствование копий документов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Свидетельствование подлинности подписи на документах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автотранспорт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5" w:id="638"/>
    <w:p>
      <w:pPr>
        <w:spacing w:after="0"/>
        <w:ind w:left="0"/>
        <w:jc w:val="both"/>
      </w:pPr>
      <w:r>
        <w:rPr>
          <w:rFonts w:ascii="Times New Roman"/>
          <w:b w:val="false"/>
          <w:i w:val="false"/>
          <w:color w:val="000000"/>
          <w:sz w:val="28"/>
        </w:rPr>
        <w:t>
      продолжение таблицы:</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нотариальных действий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гр. 3-4, 6, 8-17, 19-27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Обеспечено доказательств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Соглашений об уплате алиментов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Соглашений об урегулировании спора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Совершено исполнительных надписей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нотариальные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оформлено документов для действия за границей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6" w:id="639"/>
    <w:p>
      <w:pPr>
        <w:spacing w:after="0"/>
        <w:ind w:left="0"/>
        <w:jc w:val="both"/>
      </w:pPr>
      <w:r>
        <w:rPr>
          <w:rFonts w:ascii="Times New Roman"/>
          <w:b w:val="false"/>
          <w:i w:val="false"/>
          <w:color w:val="000000"/>
          <w:sz w:val="28"/>
        </w:rPr>
        <w:t>
      продолжение таблицы:</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нагрузка нотариуса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в госбюджет в виде налогов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Вынесено постановлений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7" w:id="640"/>
    <w:p>
      <w:pPr>
        <w:spacing w:after="0"/>
        <w:ind w:left="0"/>
        <w:jc w:val="both"/>
      </w:pPr>
      <w:r>
        <w:rPr>
          <w:rFonts w:ascii="Times New Roman"/>
          <w:b w:val="false"/>
          <w:i w:val="false"/>
          <w:color w:val="000000"/>
          <w:sz w:val="28"/>
        </w:rPr>
        <w:t>
      Отчет по нотариальным действиям за период c ________по ____________г.</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Нотариальная палата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нотариальных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об отчуждение земельных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 отчуждении жилых домов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 отчуждении квартир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 отчуждении автомототранспортных средств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 отчуждении дач, гаражей, сооружений и иного недвижимого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имя иностранных граждан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имя иностранных граждан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8" w:id="641"/>
    <w:p>
      <w:pPr>
        <w:spacing w:after="0"/>
        <w:ind w:left="0"/>
        <w:jc w:val="both"/>
      </w:pPr>
      <w:r>
        <w:rPr>
          <w:rFonts w:ascii="Times New Roman"/>
          <w:b w:val="false"/>
          <w:i w:val="false"/>
          <w:color w:val="000000"/>
          <w:sz w:val="28"/>
        </w:rPr>
        <w:t>
      продолжение таблицы:</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нотариальных действий</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ренты и пожизненного содержания с иждивением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Брачные договоры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договоры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свидетельств о праве на наследство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свидетельств о праве собственности на долю в общем имуществе супругов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доверительных управляющих наследств имуществом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Удостоверено завещаний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Удостоверено доверенностей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Свидетельствование верности перевода с одного языка на другой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Свидетельствование копий документов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Свидетельствование подлинности подписи на документах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автотранспорт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9" w:id="642"/>
    <w:p>
      <w:pPr>
        <w:spacing w:after="0"/>
        <w:ind w:left="0"/>
        <w:jc w:val="both"/>
      </w:pPr>
      <w:r>
        <w:rPr>
          <w:rFonts w:ascii="Times New Roman"/>
          <w:b w:val="false"/>
          <w:i w:val="false"/>
          <w:color w:val="000000"/>
          <w:sz w:val="28"/>
        </w:rPr>
        <w:t>
      продолжение таблицы:</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нотариальных действий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гр. 3-4, 6, 8-17, 19-27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Обеспечено доказательств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Соглашений об уплате алиментов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Соглашений об урегулировании спора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Совершено исполнительных надписей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нотариальные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оформлено документов для действия за границей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0" w:id="643"/>
    <w:p>
      <w:pPr>
        <w:spacing w:after="0"/>
        <w:ind w:left="0"/>
        <w:jc w:val="both"/>
      </w:pPr>
      <w:r>
        <w:rPr>
          <w:rFonts w:ascii="Times New Roman"/>
          <w:b w:val="false"/>
          <w:i w:val="false"/>
          <w:color w:val="000000"/>
          <w:sz w:val="28"/>
        </w:rPr>
        <w:t>
      продолжение таблицы:</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нагрузка нотариуса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в госбюджет в виде налогов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Вынесено постановлений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1" w:id="644"/>
    <w:p>
      <w:pPr>
        <w:spacing w:after="0"/>
        <w:ind w:left="0"/>
        <w:jc w:val="both"/>
      </w:pPr>
      <w:r>
        <w:rPr>
          <w:rFonts w:ascii="Times New Roman"/>
          <w:b w:val="false"/>
          <w:i w:val="false"/>
          <w:color w:val="000000"/>
          <w:sz w:val="28"/>
        </w:rPr>
        <w:t>
      Отчет по нотариальным действиям за период c ________по _____________г.</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нотариальная палата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нотариальных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об отчуждение земельных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 отчуждении жилых домов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 отчуждении квартир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 отчуждении автомототранспортных средств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об отчуждении дач, гаражей, сооружений и иного недвижимого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имя иностранных граждан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имя иностранных граждан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2" w:id="645"/>
    <w:p>
      <w:pPr>
        <w:spacing w:after="0"/>
        <w:ind w:left="0"/>
        <w:jc w:val="both"/>
      </w:pPr>
      <w:r>
        <w:rPr>
          <w:rFonts w:ascii="Times New Roman"/>
          <w:b w:val="false"/>
          <w:i w:val="false"/>
          <w:color w:val="000000"/>
          <w:sz w:val="28"/>
        </w:rPr>
        <w:t>
      продолжение таблицы:</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нотариальных действий</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ренты и пожизненного содержания с иждивением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Брачные договоры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договоры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свидетельств о праве на наследство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свидетельств о праве собственности на долю в общем имуществе супругов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доверительных управляющих наследств имуществом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Удостоверено завещаний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Удостоверено доверенностей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Свидетельствование верности перевода с одного языка на другой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Свидетельствование копий документов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Свидетельствование подлинности подписи на документах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автотранспорт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3" w:id="646"/>
    <w:p>
      <w:pPr>
        <w:spacing w:after="0"/>
        <w:ind w:left="0"/>
        <w:jc w:val="both"/>
      </w:pPr>
      <w:r>
        <w:rPr>
          <w:rFonts w:ascii="Times New Roman"/>
          <w:b w:val="false"/>
          <w:i w:val="false"/>
          <w:color w:val="000000"/>
          <w:sz w:val="28"/>
        </w:rPr>
        <w:t>
      продолжение таблицы:</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нотариальных действий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гр. 3-4, 6, 8-17, 19-27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Обеспечено доказательств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Соглашений об уплате алиментов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Соглашений об урегулировании спора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Совершено исполнительных надписей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нотариальные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оформлено документов для действия за границей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4" w:id="647"/>
    <w:p>
      <w:pPr>
        <w:spacing w:after="0"/>
        <w:ind w:left="0"/>
        <w:jc w:val="both"/>
      </w:pPr>
      <w:r>
        <w:rPr>
          <w:rFonts w:ascii="Times New Roman"/>
          <w:b w:val="false"/>
          <w:i w:val="false"/>
          <w:color w:val="000000"/>
          <w:sz w:val="28"/>
        </w:rPr>
        <w:t>
      продолжение таблицы:</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нагрузка нотариуса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в госбюджет в виде налогов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Вынесено постановлений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5" w:id="648"/>
    <w:p>
      <w:pPr>
        <w:spacing w:after="0"/>
        <w:ind w:left="0"/>
        <w:jc w:val="both"/>
      </w:pPr>
      <w:r>
        <w:rPr>
          <w:rFonts w:ascii="Times New Roman"/>
          <w:b w:val="false"/>
          <w:i w:val="false"/>
          <w:color w:val="000000"/>
          <w:sz w:val="28"/>
        </w:rPr>
        <w:t>
      Отчет по консультированию за период c ________по _____________года</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нотариуса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нотариуса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6" w:id="649"/>
    <w:p>
      <w:pPr>
        <w:spacing w:after="0"/>
        <w:ind w:left="0"/>
        <w:jc w:val="both"/>
      </w:pPr>
      <w:r>
        <w:rPr>
          <w:rFonts w:ascii="Times New Roman"/>
          <w:b w:val="false"/>
          <w:i w:val="false"/>
          <w:color w:val="000000"/>
          <w:sz w:val="28"/>
        </w:rPr>
        <w:t>
      Отчет по консультированию за период c ________по _____________года</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Нотариальная палата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7" w:id="650"/>
    <w:p>
      <w:pPr>
        <w:spacing w:after="0"/>
        <w:ind w:left="0"/>
        <w:jc w:val="both"/>
      </w:pPr>
      <w:r>
        <w:rPr>
          <w:rFonts w:ascii="Times New Roman"/>
          <w:b w:val="false"/>
          <w:i w:val="false"/>
          <w:color w:val="000000"/>
          <w:sz w:val="28"/>
        </w:rPr>
        <w:t>
      Отчет по консультированию за период c ________по _____________года</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нотариальная палата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8" w:id="651"/>
    <w:p>
      <w:pPr>
        <w:spacing w:after="0"/>
        <w:ind w:left="0"/>
        <w:jc w:val="both"/>
      </w:pPr>
      <w:r>
        <w:rPr>
          <w:rFonts w:ascii="Times New Roman"/>
          <w:b w:val="false"/>
          <w:i w:val="false"/>
          <w:color w:val="000000"/>
          <w:sz w:val="28"/>
        </w:rPr>
        <w:t>
      Примечание: Территориальные нотариальные палаты на основе представленных отчетов частных нотариусов составляют отчет по нотариальному округу.</w:t>
      </w:r>
    </w:p>
    <w:bookmarkEnd w:id="651"/>
    <w:bookmarkStart w:name="z839" w:id="652"/>
    <w:p>
      <w:pPr>
        <w:spacing w:after="0"/>
        <w:ind w:left="0"/>
        <w:jc w:val="both"/>
      </w:pPr>
      <w:r>
        <w:rPr>
          <w:rFonts w:ascii="Times New Roman"/>
          <w:b w:val="false"/>
          <w:i w:val="false"/>
          <w:color w:val="000000"/>
          <w:sz w:val="28"/>
        </w:rPr>
        <w:t>
      Республиканская нотариальная палата на основе представленных отчетов нотариальных палат составляет отчет по республике.</w:t>
      </w:r>
    </w:p>
    <w:bookmarkEnd w:id="652"/>
    <w:bookmarkStart w:name="z840" w:id="653"/>
    <w:p>
      <w:pPr>
        <w:spacing w:after="0"/>
        <w:ind w:left="0"/>
        <w:jc w:val="both"/>
      </w:pPr>
      <w:r>
        <w:rPr>
          <w:rFonts w:ascii="Times New Roman"/>
          <w:b w:val="false"/>
          <w:i w:val="false"/>
          <w:color w:val="000000"/>
          <w:sz w:val="28"/>
        </w:rPr>
        <w:t>
      Пояснения по заполнению формы представления отчетности о функционировании реестров единой нотариальной цифровой системы приведены в приложении к настоящей Форме.</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представления отчетности</w:t>
            </w:r>
            <w:r>
              <w:br/>
            </w:r>
            <w:r>
              <w:rPr>
                <w:rFonts w:ascii="Times New Roman"/>
                <w:b w:val="false"/>
                <w:i w:val="false"/>
                <w:color w:val="000000"/>
                <w:sz w:val="20"/>
              </w:rPr>
              <w:t>о функционировании реестров</w:t>
            </w:r>
            <w:r>
              <w:br/>
            </w:r>
            <w:r>
              <w:rPr>
                <w:rFonts w:ascii="Times New Roman"/>
                <w:b w:val="false"/>
                <w:i w:val="false"/>
                <w:color w:val="000000"/>
                <w:sz w:val="20"/>
              </w:rPr>
              <w:t>единой нотариальной</w:t>
            </w:r>
            <w:r>
              <w:br/>
            </w:r>
            <w:r>
              <w:rPr>
                <w:rFonts w:ascii="Times New Roman"/>
                <w:b w:val="false"/>
                <w:i w:val="false"/>
                <w:color w:val="000000"/>
                <w:sz w:val="20"/>
              </w:rPr>
              <w:t>цифровой системы</w:t>
            </w:r>
          </w:p>
        </w:tc>
      </w:tr>
    </w:tbl>
    <w:bookmarkStart w:name="z842" w:id="654"/>
    <w:p>
      <w:pPr>
        <w:spacing w:after="0"/>
        <w:ind w:left="0"/>
        <w:jc w:val="left"/>
      </w:pPr>
      <w:r>
        <w:rPr>
          <w:rFonts w:ascii="Times New Roman"/>
          <w:b/>
          <w:i w:val="false"/>
          <w:color w:val="000000"/>
        </w:rPr>
        <w:t xml:space="preserve"> Пояснение по заполнению формы отчета</w:t>
      </w:r>
    </w:p>
    <w:bookmarkEnd w:id="654"/>
    <w:bookmarkStart w:name="z843" w:id="655"/>
    <w:p>
      <w:pPr>
        <w:spacing w:after="0"/>
        <w:ind w:left="0"/>
        <w:jc w:val="both"/>
      </w:pPr>
      <w:r>
        <w:rPr>
          <w:rFonts w:ascii="Times New Roman"/>
          <w:b w:val="false"/>
          <w:i w:val="false"/>
          <w:color w:val="000000"/>
          <w:sz w:val="28"/>
        </w:rPr>
        <w:t>
      1. В отчете отражаются сведения о количестве совершенных нотариальных действий, классифицированных по видам.</w:t>
      </w:r>
    </w:p>
    <w:bookmarkEnd w:id="655"/>
    <w:bookmarkStart w:name="z844" w:id="656"/>
    <w:p>
      <w:pPr>
        <w:spacing w:after="0"/>
        <w:ind w:left="0"/>
        <w:jc w:val="both"/>
      </w:pPr>
      <w:r>
        <w:rPr>
          <w:rFonts w:ascii="Times New Roman"/>
          <w:b w:val="false"/>
          <w:i w:val="false"/>
          <w:color w:val="000000"/>
          <w:sz w:val="28"/>
        </w:rPr>
        <w:t>
      2. В графах 3, 8-16, 19-27 указываются сведения о количестве нотариальных действий по названным нотариальным действиям.</w:t>
      </w:r>
    </w:p>
    <w:bookmarkEnd w:id="656"/>
    <w:bookmarkStart w:name="z845" w:id="657"/>
    <w:p>
      <w:pPr>
        <w:spacing w:after="0"/>
        <w:ind w:left="0"/>
        <w:jc w:val="both"/>
      </w:pPr>
      <w:r>
        <w:rPr>
          <w:rFonts w:ascii="Times New Roman"/>
          <w:b w:val="false"/>
          <w:i w:val="false"/>
          <w:color w:val="000000"/>
          <w:sz w:val="28"/>
        </w:rPr>
        <w:t>
      3. В графе 4 указываются сведения об общем количестве удостоверенных нотариусом договоров об отчуждении жилых домов за отчетный период.</w:t>
      </w:r>
    </w:p>
    <w:bookmarkEnd w:id="657"/>
    <w:bookmarkStart w:name="z846" w:id="658"/>
    <w:p>
      <w:pPr>
        <w:spacing w:after="0"/>
        <w:ind w:left="0"/>
        <w:jc w:val="both"/>
      </w:pPr>
      <w:r>
        <w:rPr>
          <w:rFonts w:ascii="Times New Roman"/>
          <w:b w:val="false"/>
          <w:i w:val="false"/>
          <w:color w:val="000000"/>
          <w:sz w:val="28"/>
        </w:rPr>
        <w:t>
      4. В графе 5 указываются сведения о количестве договоров об отчуждении жилых домов, совершенных на имя иностранных граждан за отчетный период.</w:t>
      </w:r>
    </w:p>
    <w:bookmarkEnd w:id="658"/>
    <w:bookmarkStart w:name="z847" w:id="659"/>
    <w:p>
      <w:pPr>
        <w:spacing w:after="0"/>
        <w:ind w:left="0"/>
        <w:jc w:val="both"/>
      </w:pPr>
      <w:r>
        <w:rPr>
          <w:rFonts w:ascii="Times New Roman"/>
          <w:b w:val="false"/>
          <w:i w:val="false"/>
          <w:color w:val="000000"/>
          <w:sz w:val="28"/>
        </w:rPr>
        <w:t>
      5. В графе 6 указываются сведения об общем количестве удостоверенных нотариусом договоров об отчуждении квартир за отчетный период.</w:t>
      </w:r>
    </w:p>
    <w:bookmarkEnd w:id="659"/>
    <w:bookmarkStart w:name="z848" w:id="660"/>
    <w:p>
      <w:pPr>
        <w:spacing w:after="0"/>
        <w:ind w:left="0"/>
        <w:jc w:val="both"/>
      </w:pPr>
      <w:r>
        <w:rPr>
          <w:rFonts w:ascii="Times New Roman"/>
          <w:b w:val="false"/>
          <w:i w:val="false"/>
          <w:color w:val="000000"/>
          <w:sz w:val="28"/>
        </w:rPr>
        <w:t>
      6. В графе 7 указываются сведения о количестве договоров об отчуждении квартир, совершенных нотариусом на имя иностранных граждан за отчетный период.</w:t>
      </w:r>
    </w:p>
    <w:bookmarkEnd w:id="660"/>
    <w:bookmarkStart w:name="z849" w:id="661"/>
    <w:p>
      <w:pPr>
        <w:spacing w:after="0"/>
        <w:ind w:left="0"/>
        <w:jc w:val="both"/>
      </w:pPr>
      <w:r>
        <w:rPr>
          <w:rFonts w:ascii="Times New Roman"/>
          <w:b w:val="false"/>
          <w:i w:val="false"/>
          <w:color w:val="000000"/>
          <w:sz w:val="28"/>
        </w:rPr>
        <w:t>
      7. В графе 17 указываются сведения об общем количестве удостоверенных нотариусом доверенностей за отчетный период.</w:t>
      </w:r>
    </w:p>
    <w:bookmarkEnd w:id="661"/>
    <w:bookmarkStart w:name="z850" w:id="662"/>
    <w:p>
      <w:pPr>
        <w:spacing w:after="0"/>
        <w:ind w:left="0"/>
        <w:jc w:val="both"/>
      </w:pPr>
      <w:r>
        <w:rPr>
          <w:rFonts w:ascii="Times New Roman"/>
          <w:b w:val="false"/>
          <w:i w:val="false"/>
          <w:color w:val="000000"/>
          <w:sz w:val="28"/>
        </w:rPr>
        <w:t>
      8. В графе 18 указываются сведения о количестве удостоверенных нотариусом доверенностей только на автотранспорт за отчетный период.</w:t>
      </w:r>
    </w:p>
    <w:bookmarkEnd w:id="662"/>
    <w:bookmarkStart w:name="z851" w:id="663"/>
    <w:p>
      <w:pPr>
        <w:spacing w:after="0"/>
        <w:ind w:left="0"/>
        <w:jc w:val="both"/>
      </w:pPr>
      <w:r>
        <w:rPr>
          <w:rFonts w:ascii="Times New Roman"/>
          <w:b w:val="false"/>
          <w:i w:val="false"/>
          <w:color w:val="000000"/>
          <w:sz w:val="28"/>
        </w:rPr>
        <w:t>
      9. В графе 28 указываются сведения об общем количестве удостоверенных нотариусом нотариальных действий за отчетный период, которое должно быть равно сумме соответствующих показателей, указанных в графах 3-4, 6, 8-17, 19-27.</w:t>
      </w:r>
    </w:p>
    <w:bookmarkEnd w:id="663"/>
    <w:bookmarkStart w:name="z852" w:id="664"/>
    <w:p>
      <w:pPr>
        <w:spacing w:after="0"/>
        <w:ind w:left="0"/>
        <w:jc w:val="both"/>
      </w:pPr>
      <w:r>
        <w:rPr>
          <w:rFonts w:ascii="Times New Roman"/>
          <w:b w:val="false"/>
          <w:i w:val="false"/>
          <w:color w:val="000000"/>
          <w:sz w:val="28"/>
        </w:rPr>
        <w:t>
      10. В графе 29 указываются сведения о количестве нотариальных действий, совершенных нотариусами для действия за границей.</w:t>
      </w:r>
    </w:p>
    <w:bookmarkEnd w:id="664"/>
    <w:bookmarkStart w:name="z853" w:id="665"/>
    <w:p>
      <w:pPr>
        <w:spacing w:after="0"/>
        <w:ind w:left="0"/>
        <w:jc w:val="both"/>
      </w:pPr>
      <w:r>
        <w:rPr>
          <w:rFonts w:ascii="Times New Roman"/>
          <w:b w:val="false"/>
          <w:i w:val="false"/>
          <w:color w:val="000000"/>
          <w:sz w:val="28"/>
        </w:rPr>
        <w:t>
      11. В графе 30 указываются сведения о среднемесячной нагрузке нотариуса (N), которые рассчитывается как отношение общего количества совершенных нотариальных действий за отчетный период (О), к количеству месяцев в отчетном периоде (Т):</w:t>
      </w:r>
    </w:p>
    <w:bookmarkEnd w:id="665"/>
    <w:bookmarkStart w:name="z854" w:id="666"/>
    <w:p>
      <w:pPr>
        <w:spacing w:after="0"/>
        <w:ind w:left="0"/>
        <w:jc w:val="both"/>
      </w:pPr>
      <w:r>
        <w:rPr>
          <w:rFonts w:ascii="Times New Roman"/>
          <w:b w:val="false"/>
          <w:i w:val="false"/>
          <w:color w:val="000000"/>
          <w:sz w:val="28"/>
        </w:rPr>
        <w:t>
      N = O/Т.</w:t>
      </w:r>
    </w:p>
    <w:bookmarkEnd w:id="666"/>
    <w:bookmarkStart w:name="z855" w:id="667"/>
    <w:p>
      <w:pPr>
        <w:spacing w:after="0"/>
        <w:ind w:left="0"/>
        <w:jc w:val="both"/>
      </w:pPr>
      <w:r>
        <w:rPr>
          <w:rFonts w:ascii="Times New Roman"/>
          <w:b w:val="false"/>
          <w:i w:val="false"/>
          <w:color w:val="000000"/>
          <w:sz w:val="28"/>
        </w:rPr>
        <w:t>
      12. В графе 31 указываются сведения о сумме, перечисленной в госбюджет в виде налогов (С), которая рассчитывается как отношение суммы доходов (Д) к 9:</w:t>
      </w:r>
    </w:p>
    <w:bookmarkEnd w:id="667"/>
    <w:bookmarkStart w:name="z856" w:id="668"/>
    <w:p>
      <w:pPr>
        <w:spacing w:after="0"/>
        <w:ind w:left="0"/>
        <w:jc w:val="both"/>
      </w:pPr>
      <w:r>
        <w:rPr>
          <w:rFonts w:ascii="Times New Roman"/>
          <w:b w:val="false"/>
          <w:i w:val="false"/>
          <w:color w:val="000000"/>
          <w:sz w:val="28"/>
        </w:rPr>
        <w:t>
      С =Д/9.</w:t>
      </w:r>
    </w:p>
    <w:bookmarkEnd w:id="668"/>
    <w:bookmarkStart w:name="z857" w:id="669"/>
    <w:p>
      <w:pPr>
        <w:spacing w:after="0"/>
        <w:ind w:left="0"/>
        <w:jc w:val="both"/>
      </w:pPr>
      <w:r>
        <w:rPr>
          <w:rFonts w:ascii="Times New Roman"/>
          <w:b w:val="false"/>
          <w:i w:val="false"/>
          <w:color w:val="000000"/>
          <w:sz w:val="28"/>
        </w:rPr>
        <w:t xml:space="preserve">
      13. В графе 32 указываются сведения об общей сумме, размере и ставках взысканных нотариусом за совершение нотариального действия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от 27 сентября 2025 г. № 533 "Об утверждении размеров ставок за совершение нотариальных действий и иных услуг, а также за выдачу копий (дубликатов) нотариально удостоверенных документов и осуществление консультирования частными нотариусами".</w:t>
      </w:r>
    </w:p>
    <w:bookmarkEnd w:id="669"/>
    <w:bookmarkStart w:name="z858" w:id="670"/>
    <w:p>
      <w:pPr>
        <w:spacing w:after="0"/>
        <w:ind w:left="0"/>
        <w:jc w:val="both"/>
      </w:pPr>
      <w:r>
        <w:rPr>
          <w:rFonts w:ascii="Times New Roman"/>
          <w:b w:val="false"/>
          <w:i w:val="false"/>
          <w:color w:val="000000"/>
          <w:sz w:val="28"/>
        </w:rPr>
        <w:t>
      14. В графе 33 указываются сведения о количестве вынесенных постановлений.</w:t>
      </w:r>
    </w:p>
    <w:bookmarkEnd w:id="670"/>
    <w:bookmarkStart w:name="z859" w:id="671"/>
    <w:p>
      <w:pPr>
        <w:spacing w:after="0"/>
        <w:ind w:left="0"/>
        <w:jc w:val="both"/>
      </w:pPr>
      <w:r>
        <w:rPr>
          <w:rFonts w:ascii="Times New Roman"/>
          <w:b w:val="false"/>
          <w:i w:val="false"/>
          <w:color w:val="000000"/>
          <w:sz w:val="28"/>
        </w:rPr>
        <w:t>
      15. В графе 3 и 4 формы отчета по консультированию указываются сведения о количестве проведенного консультирования в виде дачи консультаций, а также сумме оплаты, взысканной нотариусом за их осуществление.</w:t>
      </w:r>
    </w:p>
    <w:bookmarkEnd w:id="671"/>
    <w:bookmarkStart w:name="z860" w:id="672"/>
    <w:p>
      <w:pPr>
        <w:spacing w:after="0"/>
        <w:ind w:left="0"/>
        <w:jc w:val="both"/>
      </w:pPr>
      <w:r>
        <w:rPr>
          <w:rFonts w:ascii="Times New Roman"/>
          <w:b w:val="false"/>
          <w:i w:val="false"/>
          <w:color w:val="000000"/>
          <w:sz w:val="28"/>
        </w:rPr>
        <w:t>
      16. В графе 5 и 6 указываются сведения о количестве проведенного консультирования в виде разработки проекта, а также сумме оплаты, взысканной нотариусом за их осуществлении</w:t>
      </w:r>
    </w:p>
    <w:bookmarkEnd w:id="6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