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55595" w14:textId="42555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совершения банком с универсальной банковской лицензией, исламским банком, филиалом банка – нерезидента Республики Казахстан и филиалом исламского банка – нерезидента Республики Казахстан сделок с цифровыми финансовыми активами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Правления Агентства Республики Казахстан по регулированию и развитию финансового рынка от 28 апреля 2026 года № 87 и постановление Правления Национального Банка Республики Казахстан от 29 апреля 2026 года № 50. Зарегистрировано в Министерстве юстиции Республики Казахстан 30 апреля 2026 года № 38606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частями третей и четвертой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"О банках и банковской деятельности в Республике Казахстан" Правление Агентства Республики Казахстан по регулированию и развитию финансового рынка и Правление Национального Банка Республики Казахстан ПОСТАНОВЛЯЮТ: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совершения банком с универсальной банковской лицензией, исламским банком, филиалом банка – нерезидента Республики Казахстан и филиалом исламского банка – нерезидента Республики Казахстан сделок с цифровыми финансовыми активами.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и пруденциального регулирования финансовых организаций Агентства Республики Казахстан по регулированию и развитию финансового рынка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Агентства Республики Казахстан по регулированию и развитию финансового рынка государственную регистрацию настоящего совместного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совместного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совместного постановления представление в Юридический департамент Агентства Республики Казахстан по регулированию и развитию финансового рынка сведений об исполнении мероприятия, предусмотренного подпунктом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совместного постановления возложить на курирующих заместителя Председателя Агентства Республики Казахстан по регулированию и развитию финансового рынка и заместителя Председателя Национального Банка Республики Казахстан.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Национального Банка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 регулированию 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развитию 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2026 года № 50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2026 года № 87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совершения банком с универсальной банковской лицензией, исламским банком, филиалом банка – нерезидента Республики Казахстан и филиалом исламского банка – нерезидента Республики Казахстан сделок с цифровыми финансовыми активами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совершения банком с универсальной банковской лицензией, исламским банком, филиалом банка – нерезидента Республики Казахстан и филиалом исламского банка – нерезидента Республики Казахстан сделок с цифровыми финансовыми активами (далее – Правила) разработаны в соответствии с частями третей и четвертой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"О банках и банковской деятельности в Республике Казахстан" (далее – Закон о банках) и определяют порядок совершения указанных сделок с цифровыми финансовыми активами, перечень цифровых финансовых активов, с которыми допускается совершение сделок, а также требования к таким цифровым финансовым активам.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Перечень цифровых финансовых активов, с которыми допускается совершение сделок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Цифровыми финансовыми активами, с которыми допускается совершение сделок банком с универсальной банковской лицензией и филиалом банка – нерезидента Республики Казахстан, являются: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цифровые финансовые активы, базовым активом которых выступают деньги (стейблкоины) (далее – стейблкоины);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цифровые финансовые активы, базовым активом которых выступают долговые эмиссионные ценные бумаги и исламские ценные бумаги (далее – обеспеченные цифровые финансовые активы);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финансовые инструменты, выпускаемые в электронно-цифровой форме на цифровой платформе оператора платформы цифровых финансовых активов (далее – финансовые инструменты).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Цифровыми финансовыми активами, с которыми допускается совершение сделок исламским банком и филиалом исламского банка – нерезидента Республики Казахстан, являются: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стейблкоины;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цифровые финансовые активы, базовым активом которых выступают исламские ценные бумаги;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финансовые инструменты.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Исламский банк и филиал исламского банка – нерезидента Республики совершает сделки с цифровыми финансовыми активами с соблюдением принципов исламских банковских операций в части, не противоречащей принципам,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банках.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совершения сделок с цифровыми финансовыми активами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Банк с универсальной банковской лицензией, исламский банк, филиал банка – нерезидента Республики Казахстан, филиал исламского банка – нерезидента Республики совершает сделки с цифровыми финансовыми активами на цифровой платформе оператора платформы цифровых финансовых активов и (или) оператора торговой платформы цифровых активов.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Банк с универсальной банковской лицензией, исламский банк, филиал банка – нерезидента Республики Казахстан и филиал исламского банка – нерезидента Республики Казахстан совершают сделки с собственными стейблкоинами, а также со стейблкоинами, обеспеченными цифровыми финансовыми активами и (или) финансовыми инструментами, в том числе выпущенными дочерними организациями банка либо банковским холдингом, при соблюдении следующих требований: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о совершении сделки принимается советом директоров банка.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указанном решении определяется цена и объем приобретаемых ценных бумаг. К решению прилагается заключение подразделения банка по управлению рисками с оценкой рисков, связанных с приобретением указанных ценных бумаг (в том числе риска потери ликвидности и процентного риска), а также подтверждением соблюдения банком требований внутренних политик и процедур, утвержденных советом директоров банка, применимых к таким сделкам;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сделки совершаются по справедливой рыночной цене, сложившейся на дату приобретения указанных ценных бумаг;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информация о приобретенных банком ценных бумагах составляется на бумажном носителе и в электронной форме, установленной внутренними документами банка, подписывается первым руководителем банка или лицом, уполномоченным на подписание указанной информации, а также главным бухгалтером банка и хранится в течение 5 (пяти) лет со дня составления данной информации.</w:t>
      </w:r>
    </w:p>
    <w:bookmarkEnd w:id="27"/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Требования к цифровым финансовым активам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Банк с универсальной банковской лицензией, исламский банк, филиал банка – нерезидента Республики Казахстан, филиал исламского банка – нерезидента Республики совершает сделки со стейблкоинами при соблюдении следующих условий: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эмитентом соблюдаются требования по публикации результатов оценки высоколиквидных активов эмитента, приобретенных за счет использования части базовых активов стейблкоинов по рыночной стоимости за последние 3 отчетных периода;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результатам оценки высоколиквидных активов эмитента, приобретенных за счет использования части базовых активов стейблкоинов по рыночной стоимости за последние 3 отчетных периода отсутствует несоответствие стоимости остатков базового актива фактическому объему выпуска стейблкоинов, в соотношении, предусмотренном требованиями законодательства Республики Казахстан и (или) условиями выпуска стейблкоина.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Совершение сделок с обеспеченными цифровыми финансовыми активами, предусмотренными подпунктом 2) пункта 2 и подпунктом 2) пункта 3 настоящих Правил, допускается при условии соответствия их базового актива следующим требованиям: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эмитентом являются Министерство финансов Республики Казахстан, Национальный Банк Республики Казахстан;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исполнение обязательств эмитента обеспечивается государственной гарантией Республики Казахстан;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эмитентом являются местные исполнительные органы Республики Казахстан, долговые эмиссионные ценные бумаги которых включены в официальный список организатора торгов Республики Казахстан;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эмитентом являются следующие международные финансовые организаций: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Азиатский банк развития (Asian Development Bank);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Азиатский банк инфраструктурных инвестиций (Asian Infrastructure Investment Bank);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Межамериканский банк развития (Inter-American Development Bank);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Африканский банк развития (African Development Bank);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Евразийский банк развития (Eurasian Development Bank);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Европейский инвестиционный банк (European Investment Bank);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Развития Европейского Совета (Council of Europe Development Bank);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Европейский банк реконструкции и развития (European Bank for Reconstruction and Development);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Исламская корпорация по развитию частного сектора (Islamic Corporation for the Development of the Private Sector);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Исламский банк развития (Islamic Development Bank);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Скандинавский инвестиционный банк (Nordic Investment Bank);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Международный валютный фонд (International Monetary Fund);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Международная финансовая корпорация (International Finance Corporation);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Международный банк реконструкции и развития (International Bank for Reconstruction and Development);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Черноморский банк торговли и развития (the Black Sea Trade and Development Bank).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эмитентом являются центральные правительства и (или) центральные банки иностранных государств, имеющие суверенный кредитный рейтинг по международной шкале в иностранной валюте не ниже "ВВВ-" рейтингового агентства Standard &amp; Poor’s (Стандард энд Пурс) или рейтинг аналогичного уровня рейтинговых агентств Moody's Investors Service (Мудис Инвесторс Сервис), Fitch (Фич);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эмитентом является резидент Республики Казахстан, долговые эмиссионные ценные бумаги которого включены в официальный список организатора торгов Республики Казахстан (за исключением долговых эмиссионных ценных бумаг, находящихся в категории "буфер для долговых ценных бумаг") или допущены к публичным торгам на фондовой бирже, функционирующей на территории Международного финансового центра "Астана";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эмитентом является резидент Республики Казахстан, долговые эмиссионные ценные бумаги которого имеют минимальный долгосрочный кредитный рейтинг по международной шкале в иностранной валюте не ниже "В" рейтингового агентства Standard &amp; Poor’s (Стандард энд Пурс) или рейтинг аналогичного уровня рейтинговых агентств Moody's Investors Service (Мудис Инвесторс Сервис), Fitch (Фич).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подпункта долговые эмиссионные ценные бумаги, выпущенные организациями, более 50 (пятидесяти) процентов акций (долей участия в уставных капиталах) которых прямо или косвенно принадлежат Правительству Республики Казахстан, Национальному Банку Республики Казахстан либо национальному инвестиционному холдингу, признаются в качестве долговых эмиссионных ценных бумаг, обладающих суверенным рейтингом Республики Казахстан;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эмитентом является нерезидент Республики Казахстан, имеющий минимальный долгосрочный кредитный рейтинг не ниже "ВВВ" по международной шкале рейтингового агентства Standard &amp; Poors (Стандард энд Пурс) либо не ниже "Ваа2" по международной шкале рейтингового агентства Moody's Investors Service (Мудис Инвесторс Сервис) либо не ниже "ВВВ" по международной шкале рейтингового агентства Fitch (Фич).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Совершение сделок с финансовыми инструментами допускается при их соответствии требованиям, предъявляемым к базовым активам обеспеченных цифровых финансовых активов, в соответствии с пунктом 7 Правил.</w:t>
      </w:r>
    </w:p>
    <w:bookmarkEnd w:id="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