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f284" w14:textId="944f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платформ обмена и оборота продуктов цифровых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30 апреля 2026 года № 5. Зарегистрирован в Министерстве юстиции Республики Казахстан 30 апреля 2026 года № 38591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Цифрового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платформ обмена и оборота продуктов цифровых данных.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стратегическому планированию и реформам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платформ обмена и оборота продуктов цифровых данных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платформ обмена и оборота продуктов цифровых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Цифрового кодекса Республики Казахстан и определяют порядок функционирования платформ обмена и оборота продуктов цифровых данных.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экономики данных (далее – уполномоченный орган) – государственный орган, осуществляющий руководство в сферах стратегического планирования, проведения реформ и в области государственной статистики;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платформа обмена и оборота продуктов цифровых данных (далее – платформа) – цифровая платформа, обеспечивающая доступ к размещенным на ней продуктам цифровых данных с установленными условиями их обмена и оборота в соответствии с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 и (или) владелец платформы обмена и оборота продуктов цифровых данных – государственный орган, государственное юридическое лицо, субъект квазигосударственного сектора и субъект частного предпринимательства, действующий на территории Республики Казахстан, осуществляющий создание, управление, развитие и эксплуатацию платформы обмена и оборота продуктов цифровых данных;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продукт цифровых данных – агрегированный, формализованный результат обработки цифровых данных, включающий структурированные или иным образом преобразованные цифровые данные, пригодные для использования, обмена и (или) оборота в цифровой среде;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 продукта цифровых данных – физическое или юридическое лицо, предоставляющее продукты цифровых данных для размещения на платформе обмена и оборота продуктов цифровых данных;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потребитель продукта цифровых данных – физическое или юридическое лицо, которое применяет продукты цифровых данных, размещҰнные на платформе обмена и оборота продуктов цифровых данных.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органы, государственные юридические лица, субъекты квазигосударственного сектора и субъекты частного предпринимательства, осуществляющие деятельность на территории Республики Казахстан вправе создавать платформы с соблюдением требований законодательства Республики Казахстан, в том числе норм о кибербезопасности, защите персональных данных и настоящих Правил.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Собственник и (или) владелец платформы при начале или прекращении деятельности платформы в течение 5 (пяти) рабочих дней со дня начала или прекращения ее функционирования направляет соответствующее уведомление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под № 10194) (далее – Правила приема уведомлений).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целях мониторинга деятельности собственников и (или) владельцев платформ ведет реестр платформ на основании полученных от собственников и (или) владельцев платформ уведомлений о начале или прекращении деятельности платформы.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осуществляет мониторинг платформ, не предоставивших уведомления в соответствии с Правилами приема уведомлений, с использованием публично доступной информации и открытых интернет-ресурсов.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платформ, не представивших уведомление, уполномоченный орган в течение 10 (десяти) рабочих дней со дня выявления направляет собственнику и (или) владельцу платформы уведомление о необходимости приведения деятельности в соответствие с настоящими Правилами.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 и (или) владелец платформы обеспечивает ведение перечня размещаемых продуктов цифровых данных и их доступное размещение на платформе, включая актуализацию сведений и обновление перечня при изменении или добавлении продуктов цифровых данных.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Собственникам и (или) владельцам платформ обмена и оборота продуктов цифровых данных запрещается: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оборот исходных (необработанных) данных, включая персональные данные, если иное не установлено законами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размещение или хранение продуктов цифровых данных вне территории Республики Казахстан, если такое размещение или хранение ограничено;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передавать продукты цифровых данных третьим лицам без согласия собственника и (или) владельца продукта цифровых данных, за исключением случаев, предусмотренных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общедоступная информация в исходной форме, предусмотренная законодательством Республики Казахстан, не может быть предметом сделок, отчуждения и передачи, и размещается исключительно в информационных целях.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Собственником и (или) владельцем платформы обеспечивается: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ведение перечня продуктов цифровых данных;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доступа, обмена и использования продуктов цифровых данных;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предотвращать несанкционированный доступ, утечку и трансграничную передачу продуктов цифровых данных, если такая передача ограничена законами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законодательства Республики Казахстан о персональных данных и их защите при обработке персональных данных на платформе;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кибербезопасности.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Продукт цифровых данных на платформе обладает следующими свойствами: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содержит персональные данные, допускающие возможность идентификации субъектов персональных данных прямым и (или) косвенным методами;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создан, обработан и структурирован в соответствии с требованиями к безопасности и качеству цифровых данных;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включает необходимые метаданные о составе, структуре, назначении и условиях использования.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Структура, качество и метаданные продуктов цифровых данных государственных органов, государственных юридических лиц и субъектов квазигосударственного сектора регулируются в соответствии с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Поставщики продуктов цифровых данных из числа субъектов частного предпринимательства на добровольной основе подтверждают качество своих продуктов цифровых данных на соответствие требованиям по управлению цифровыми данными.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Каждому продукту цифровых данных на платформе присваиваются обязательные метаданные, включающие описание, формат, источник данных, примененный метод обработки, периодичность обновления, дату последней актуализации, правовые и технические ограничения, показатели качества и сведения об уровне обезличивания (если применимо).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Собственник и (или) владелец платформы может выступать поставщиком продуктов цифровых данных и при этом обеспечивает соответствие требованиям настоящих Правил.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Поставщики продуктов цифровых данных обеспечивают полноту, точность, актуальность продуктов цифровых данных и их метаданных, а также соответствие продукта цифровых данных заявленным характеристикам.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Собственник и (или) владелец платформы обеспечивает публикацию информации о подтвержденном качестве продуктов цифровых данных государственных органов, государственных юридических лиц и субъектов квазигосударственного сектора, контролирует соблюдение поставщиками требований настоящих Правил, а также по соглашению сторон иных субъектов рынка.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несоответствия продукта цифровых данных требованиям, установленным настоящими Правилами, собственник и (или) владелец платформы приостанавливает или прекращает его размещение на платформе до устранения нарушений.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Участниками платформ являются собственник и (или) владелец платформы, поставщики продуктов цифровых данных и потребители продуктов цифровых данных.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Участники платформы используют продукты цифровых данных на платформе в соответствии с требованиями законодательства Республики Казахстан, соблюдают принципы законности и добросовестности при размещении и использовании продуктов цифровых данных.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Поставщики продуктов цифровых данных допускаются к участию в платформе при условии соблюдения требований настоящих Правил.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 и (или) владелец платформы отказывает поставщику продуктов цифровых данных в размещении продуктов цифровых данных в случаях несоответствия требованиям настоящих Правил, выявления нарушений законодательства Республики Казахстан в сфере защиты персональных данных или предоставления недостоверной информации о продукте цифровых данных.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Собственник и (или) владелец платформы обеспечивает прозрачность процедур допуска, приостановления и прекращения участия поставщиков и потребителей продуктов цифровых данных, а также информирует их о принятых решениях в течение трех рабочих дней со дня подачи запроса на доступ к платформе.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Доступ к платформе предоставляется поставщикам и потребителям продуктов цифровых данных при условии прохождения идентификации и аутентификации с использованием электронной цифровой подписи или средств двухфакторной аутентификации.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Уровни доступа поставщиков и потребителей продуктов цифровых данных устанавливаются собственником и (или) владельцем платформы и включают просмотр описания, предпросмотр, загрузку продукта цифровых данных и доступ через программный интерфейс. Сделки по обмену продуктами цифровых данных, совершаемые между поставщиком и потребителем с использованием платформы, осуществляются путем формирования запроса, согласования условий, подтверждения сделки, фиксации в журнале событий и передачи продукта цифровых данных.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Собственник и (или) владелец платформы обеспечивает: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правомерность всех сделок с продуктами цифровых данных, совершаемых на платформе, включая соблюдение условий размещения продуктов цифровых данных и требований законодательства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корректность фиксации сделок в журнале событий, защищенность данных о сделках и возможность их последующей проверки уполномоченными органами;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поставщиков и потребителей продуктов цифровых данных о внутренних регламентах функционирования платформы;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публикацию стоимости продуктов цифровых данных в доступной для поставщиков и потребителей продуктов цифровых данных форме и их обновление при изменении условий.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по оценке стоимости продуктов цифровых данных для государственных органов, государственных юридических лиц и субъектов квазигосударственного сектора регламентируются в соответствии с Типовой методикой оценки стоимости продуктов цифровых данных для государственных органов, государственных юридических лиц и субъектов квазигосударственного сектора, утвержденной приказом Председателя Агентства по стратегическому планированию и реформам Республики Казахстан от 27 апреля 2026 года № 3 (зарегистрирован в Реестре государственной регистрации нормативных правовых актов под № 38565).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Собственник и (или) владелец платформы может приостановить или прекратить деятельность платформы, включая полное прекращение ее функционирования, при условии соблюдения требований настоящих Правил и обязательного уведомления уполномоченного органа.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прекращении деятельности платформы собственник и (или) владелец платформы обеспечивает сохранность архивных копий и журналов операций, удаление продуктов цифровых данных, а также заблаговременно информирует всех участников платформы.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Прекращение деятельности платформы не освобождает собственника и (или) владельца платформы и участников от ответственности за нарушения законодательства Республики Казахстан, совершенные в период осуществления деятельности платформы.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