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69ce" w14:textId="6cd6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экспертных комиссий (экспертных групп) и привлечения специалистов (экспертов) (специализированных институтов и организаций) для участия в комплексной вневедомственной экспертизе проектов строительства, а также комплексной градостроительной экспертизе градостроительных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27 апреля 2026 года № 205. Зарегистрирован в Министерстве юстиции Республики Казахстан 30 апреля 2026 года № 38588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июля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Строительного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экспертных комиссий (экспертных групп) и привлечения специалистов (экспертов) (специализированных институтов и организаций) для участия в комплексной вневедомственной экспертизе проектов строительства, а также комплексной градостроительной экспертизе градостроительных проектов (далее – Правила),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утративших силу некоторых приказов,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2026 года и подлежит официальному опубликованию.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с 1 июля 2028 года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действует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специалист – квалифицированный специалист обладающий специальными знаниями в соответствующей отрасли и состоящий в штате государственной экспертной организации, экспертной организации или привлеченный на договорной основе для участия в работе экспертных комиссий (экспертных групп) по соответствующим разделам (частям) проектов строительства и (или) градостроительных проектов, деятельность которых не подлежит сертификации;".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промышленности 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года № 205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экспертных комиссий (экспертных групп) и привлечения специалистов (экспертов) (специализированных институтов и организаций) для участия в комплексной вневедомственной экспертизе проектов строительства, а также комплексной градостроительной экспертизе градостроительных проектов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 экспертных комиссий (экспертных групп) и привлечения специалистов (экспертов) (специализированных институтов и организаций) для участия в комплексной вневедомственной экспертизе проектов строительства, а также комплексной градостроительной экспертизе градостроительных проектов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Строительного кодекса Республики Казахстан и определяют порядок: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создания экспертными организациями и государственной экспертной организацией экспертных комиссий (экспертных групп), привлечения специалистов (экспертов) (специализированных институтов и организаций) для участия в комплексной вневедомственной экспертизе проектов строительства;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создания государственной экспертной организацией экспертных комиссий (экспертных групп), привлечения специалистов (экспертов) (специализированных институтов и организаций) для участия в градостроительной экспертизе градостроительных проектов.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экспертная организация – юридическое лицо, созданное по решению Правительства Республики Казахстан в организационно-правовой форме республиканского государственного предприятия на праве хозяйственного ведения и осуществляющее отнесенную к государственной монополии деятельность по экспертизе проектов, а также осуществляющее иную деятельность, предусмотренную законами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экспертная организация – юридическое лицо, аккредитованное в порядке, установленном настоящим Кодексом, осуществляющее комплексную вневедомственную экспертизу проектов строительства, не отнесенную законодательством Республики Казахстан к государственной монополии;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экспертиза проектов – экспертная деятельность, заключающаяся в проведении анализа и оценки качества проектов строительства, градостроительных проектов путем установления соответствия (несоответствия) проектных решений условиям исходных материалов и разрешительных документов для проектирования, предусмотренных законодательством Республики Казахстан, а также соблюдения в проектных решениях и расчетах требований градостроительных и технических регламентов, норм и положений государственных и межгосударственных нормативных документов;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– квалифицированный специалист обладающий специальными знаниями в соответствующей отрасли и состоящий в штате государственной экспертной организации, экспертной организации или привлеченный на договорной основе для участия в работе экспертных комиссий (экспертных групп) по соответствующим разделам (частям) проектов строительства и (или) градостроительных проектов, деятельность которых не подлежит сертификации (аттестации);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специализированый институт или организация – научно-исследовательские институты, проектные или проектно-изыскательские организации, а также иные организации, привлеченные для участия в работе экспертных комиссий (экспертных групп) по соответствующим разделам (частям) проектов строительства и (или) градостроительных проектов.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Членам экспертных комиссий (экспертных групп),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допускается разглашение служебной информации, полученной в ходе проведения экспертизы проектов, если иное не предусмотрено законами Республики Казахстан.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 экспертных комиссий (экспертных групп) и привлечения специалистов (экспертов) (специализированных институтов и организаций) для участия в комплексной вневедомственной экспертизе проектов строительства, а также комплексной градостроительной экспертизе градостроительных проектов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создания экспертных комиссий (экспертных групп) и привлечения специалистов (экспертов) (специализированных институтов и организаций) для участия в комплексной вневедомственной экспертизе проектов строительства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комплексной вневедомственной экспертизы проектов строительства экспертная организация или государственная экспертная организация, создает экспертные комиссии (экспертные группы).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экспертных комиссий (экспертных групп) включаются штатные эксперты и специалисты по соответствующим разделам (частям) проекта строительства, а также при необходимости эксперты, привлекаемые на договорной основе для участия в комплексной вневедомственной экспертизе проектов строительства.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экспертных комиссий (экспертных групп) экспертная организация или государственная экспертная организация при необходимости привлекает специалистов или специализированные институты или организации на договорной основе, в случаях проведения комплексной вневедомственной экспертизы по проектам уникальных строительных объектов, а также иных строительных объектов в части применения материалов, изделий, оборудования и технологий, требующих наличия (концентрации) особых, узкоспециализированных знаний и опыта.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Специалисты или специализированные институты или организации, привлекаемые на договорной основе, предоставляют отчет с рекомендацией и оценкой проектных решений экспертам при проведении комплексной вневедомственной экспертизы проектов строительства, в порядке и сроки, предусмотренные договором, заключенным с государственной экспертной организацией или экспертными организациями.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заключении соответствующих договоров с привлекаемыми специалистами или специализированными институтами или организациями необходимым условием является: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специалистов – наличие документов, подтверждающих их профессиональное образование и квалификацию, либо практическую деятельность в соответствующих отечественных и (или) зарубежных специализированных институтах и (или) организациях;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специализированных институтов или организаций – наличие документов, подтверждающих осуществление деятельности, соответствующей назначению проекта строительства, по которому данные специализированные институты или организация привлекаются.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создания экспертных комиссий (экспертных групп) и привлечения специалистов (экспертов) (специализированных институтов и организаций) для участия в комплексной градостроительной экспертизе градостроительных проектов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проведения комплексной градостроительной экспертизы градостроительных проектов государственная экспертная организация создает экспертные комиссии (экспертные группы).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состав экспертных комиссий (экспертных групп) включаются штатные эксперты и специалисты по соответствующим разделам (частям) градостроительного проекта, а также при необходимости эксперты, привлекаемые на договорной основе для участия в комплексной градостроительной экспертизе градостроительных проектов.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состав экспертных комиссий (экспертных групп) государственная экспертная организация при необходимости привлекает специалистов или специализированные институты или организации на договорной основе, в случаях, требующих наличия (концентрации) особых, узкоспециализированных знаний и опыта.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Специалисты или специализированные институты или организации, привлекаемые на договорной основе, предоставляют отчет с рекомендацией и оценкой проектных решений экспертам при проведении комплексной градостроительной экспертизы градостроительных проектов, в порядке и сроки, предусмотренные договором, заключенного с государственной экспертной организацией.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заключении соответствующих договоров с привлекаемыми специалистами или специализированными институтами или организациями необходимым условием является: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специалистов – наличие документов, подтверждающих их профессиональное образование и квалификацию, либо практическую деятельность в соответствующих отечественных и (или) зарубежных специализированных институтах и (или) организациях;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специализированных институтов или организаций – наличие документов, подтверждающих осуществление деятельности, соответствующей назначению градостроительного проекта, по которому данные специализированные институты или организация привлекаются.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года № 205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апреля 2015 года № 306 "Об утверждении Правил создания экспертных комиссий (экспертных групп) и привлечения специалистов (специализированных институтов и организаций) для участия в комплексной вневедомственной и градостроительной экспертизе" (зарегистрирован в Реестре государственной регистрации нормативных правовых актов № 10635);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национальной экономики Республики Казахстан, в которые вносятся изменения и дополнения, утвержденного приказом Министра национальной экономики Республики Казахстан от 2 декабря 2015 года № 751 "О внесении изменений и дополнений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№ 12694);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февраля 2017 года № 37 "О внесении изменения в приказ Министра национальной экономики Республики Казахстан от 2 апреля 2015 года № 306 "Об утверждении Правил создания экспертных комиссий (экспертных групп) и привлечения специалистов (специализированных институтов и организаций) для участия в комплексной вневедомственной и градостроительной экспертизе" (зарегистрирован в Реестре государственной регистрации нормативных правовых актов № 14774);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национальной экономики Республики Казахстан, в которые вносятся изменения, утвержденного приказом Министра по инвестициям и развитию Республики Казахстан от 17 июля 2017 года № 477 "О внесении изменений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№ 15385);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национальной экономики Республики Казахстан, в которые вносятся изменения и дополнения, утвержденного приказом исполняющего обязанности Министра по инвестициям и развитию Республики Казахстан от 4 августа 2018 года № 557 "О внесении изменений и дополнений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№ 17512);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индустрии и инфраструктурного развития Республики Казахстан от 4 апреля 2022 года № 179 "О внесении изменений и дополнения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№ 27422);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исполняющего обязанности Министра индустрии и инфраструктурного развития Республики Казахстан от 25 июля 2023 года № 541 "О внесении изменений и дополнений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№ 33167).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