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9c36" w14:textId="4bf9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24 февраля 2015 года № 167 "Об утверждении методики определения объемов долгосрочного субсидирования расходов перевозчиков, осуществляющих перевозки пассажиров по социально значимым сообщениям"</w:t>
      </w:r>
    </w:p>
    <w:p>
      <w:pPr>
        <w:spacing w:after="0"/>
        <w:ind w:left="0"/>
        <w:jc w:val="both"/>
      </w:pPr>
      <w:r>
        <w:rPr>
          <w:rFonts w:ascii="Times New Roman"/>
          <w:b w:val="false"/>
          <w:i w:val="false"/>
          <w:color w:val="000000"/>
          <w:sz w:val="28"/>
        </w:rPr>
        <w:t>Приказ Министра транспорта Республики Казахстан от 24 апреля 2026 года № 93. Зарегистрирован в Министерстве юстиции Республики Казахстан 28 апреля 2026 года № 38562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167 "Об утверждении методики определения объемов долгосрочного субсидирования расходов перевозчиков, осуществляющих перевозки пассажиров по социально значимым сообщениям" (зарегистрирован в Реестре государственной регистрации нормативных правовых актов за № 11541)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34-23)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железнодорожном транспорте"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определения объемов долгосрочного субсидирования расходов перевозчиков, осуществляющих перевозки пассажиров по социально значимым сообщениям, утвержденных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железнодорожного и водного транспорта Министерства транспорта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2026 года № 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167</w:t>
            </w:r>
          </w:p>
        </w:tc>
      </w:tr>
    </w:tbl>
    <w:bookmarkStart w:name="z20" w:id="11"/>
    <w:p>
      <w:pPr>
        <w:spacing w:after="0"/>
        <w:ind w:left="0"/>
        <w:jc w:val="left"/>
      </w:pPr>
      <w:r>
        <w:rPr>
          <w:rFonts w:ascii="Times New Roman"/>
          <w:b/>
          <w:i w:val="false"/>
          <w:color w:val="000000"/>
        </w:rPr>
        <w:t xml:space="preserve"> Методика определения объемов долгосрочного субсидирования расходов перевозчиков, осуществляющих перевозки пассажиров по социально значимым сообщениям</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Настоящая Методика определения объемов долгосрочного субсидирования расходов перевозчиков, осуществляющих перевозки пассажиров по социально значимым сообщениям (далее – Методика) разработана в соответствии с подпунктом 34-23)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железнодорожном транспорте" (далее – Закон).</w:t>
      </w:r>
    </w:p>
    <w:bookmarkEnd w:id="13"/>
    <w:bookmarkStart w:name="z23" w:id="14"/>
    <w:p>
      <w:pPr>
        <w:spacing w:after="0"/>
        <w:ind w:left="0"/>
        <w:jc w:val="both"/>
      </w:pPr>
      <w:r>
        <w:rPr>
          <w:rFonts w:ascii="Times New Roman"/>
          <w:b w:val="false"/>
          <w:i w:val="false"/>
          <w:color w:val="000000"/>
          <w:sz w:val="28"/>
        </w:rPr>
        <w:t xml:space="preserve">
      2. Определение объемов субсидирования расходов перевозчика, связанных с осуществлением перевозок пассажиров по социально значимым сообщениям, проходящих по участкам железных дорог Республики Казахстан, расположенным на территории Российской Федерации, и участкам железных дорог Российской Федерации, расположенным на территории Республики Казахстан осуществляется в соответствии с методикой определения объемов субсидирования расходов перевозчиков, связанных с осуществлением железнодорожных пассажирских перевозок, утверждаемой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w:t>
      </w:r>
    </w:p>
    <w:bookmarkEnd w:id="14"/>
    <w:bookmarkStart w:name="z24" w:id="15"/>
    <w:p>
      <w:pPr>
        <w:spacing w:after="0"/>
        <w:ind w:left="0"/>
        <w:jc w:val="both"/>
      </w:pPr>
      <w:r>
        <w:rPr>
          <w:rFonts w:ascii="Times New Roman"/>
          <w:b w:val="false"/>
          <w:i w:val="false"/>
          <w:color w:val="000000"/>
          <w:sz w:val="28"/>
        </w:rPr>
        <w:t>
      3. Основными принципами, определяющими расчет и применение Методики, являются:</w:t>
      </w:r>
    </w:p>
    <w:bookmarkEnd w:id="15"/>
    <w:bookmarkStart w:name="z25" w:id="16"/>
    <w:p>
      <w:pPr>
        <w:spacing w:after="0"/>
        <w:ind w:left="0"/>
        <w:jc w:val="both"/>
      </w:pPr>
      <w:r>
        <w:rPr>
          <w:rFonts w:ascii="Times New Roman"/>
          <w:b w:val="false"/>
          <w:i w:val="false"/>
          <w:color w:val="000000"/>
          <w:sz w:val="28"/>
        </w:rPr>
        <w:t>
      1) стратегическая и социальная значимость пассажирских железнодорожных перевозок;</w:t>
      </w:r>
    </w:p>
    <w:bookmarkEnd w:id="16"/>
    <w:bookmarkStart w:name="z26" w:id="17"/>
    <w:p>
      <w:pPr>
        <w:spacing w:after="0"/>
        <w:ind w:left="0"/>
        <w:jc w:val="both"/>
      </w:pPr>
      <w:r>
        <w:rPr>
          <w:rFonts w:ascii="Times New Roman"/>
          <w:b w:val="false"/>
          <w:i w:val="false"/>
          <w:color w:val="000000"/>
          <w:sz w:val="28"/>
        </w:rPr>
        <w:t>
      2) повышение эффективности пассажирских перевозок, экономическая целесообразность обслуживания маршрутов для перевозчика;</w:t>
      </w:r>
    </w:p>
    <w:bookmarkEnd w:id="17"/>
    <w:bookmarkStart w:name="z27" w:id="18"/>
    <w:p>
      <w:pPr>
        <w:spacing w:after="0"/>
        <w:ind w:left="0"/>
        <w:jc w:val="both"/>
      </w:pPr>
      <w:r>
        <w:rPr>
          <w:rFonts w:ascii="Times New Roman"/>
          <w:b w:val="false"/>
          <w:i w:val="false"/>
          <w:color w:val="000000"/>
          <w:sz w:val="28"/>
        </w:rPr>
        <w:t>
      3) выявление потребной составности поездов, маршрута следования и востребованности по участкам следования;</w:t>
      </w:r>
    </w:p>
    <w:bookmarkEnd w:id="18"/>
    <w:bookmarkStart w:name="z28" w:id="19"/>
    <w:p>
      <w:pPr>
        <w:spacing w:after="0"/>
        <w:ind w:left="0"/>
        <w:jc w:val="both"/>
      </w:pPr>
      <w:r>
        <w:rPr>
          <w:rFonts w:ascii="Times New Roman"/>
          <w:b w:val="false"/>
          <w:i w:val="false"/>
          <w:color w:val="000000"/>
          <w:sz w:val="28"/>
        </w:rPr>
        <w:t>
      4) обеспечение равных экономических условий участникам перевозочного процесса при организации перевозок пассажиров по социально значимым сообщениям;</w:t>
      </w:r>
    </w:p>
    <w:bookmarkEnd w:id="19"/>
    <w:bookmarkStart w:name="z29" w:id="20"/>
    <w:p>
      <w:pPr>
        <w:spacing w:after="0"/>
        <w:ind w:left="0"/>
        <w:jc w:val="both"/>
      </w:pPr>
      <w:r>
        <w:rPr>
          <w:rFonts w:ascii="Times New Roman"/>
          <w:b w:val="false"/>
          <w:i w:val="false"/>
          <w:color w:val="000000"/>
          <w:sz w:val="28"/>
        </w:rPr>
        <w:t>
      5) выделяемые субсидии из средств государственного бюджета, учитывается для покрытия потери перевозчиков от регулирования цен (тарифов) и обеспечение доступности пассажирского железнодорожного транспорта для населения.</w:t>
      </w:r>
    </w:p>
    <w:bookmarkEnd w:id="20"/>
    <w:bookmarkStart w:name="z30" w:id="21"/>
    <w:p>
      <w:pPr>
        <w:spacing w:after="0"/>
        <w:ind w:left="0"/>
        <w:jc w:val="both"/>
      </w:pPr>
      <w:r>
        <w:rPr>
          <w:rFonts w:ascii="Times New Roman"/>
          <w:b w:val="false"/>
          <w:i w:val="false"/>
          <w:color w:val="000000"/>
          <w:sz w:val="28"/>
        </w:rPr>
        <w:t>
      4. В целях применения настоящей Методики используются следующие понятия:</w:t>
      </w:r>
    </w:p>
    <w:bookmarkEnd w:id="21"/>
    <w:bookmarkStart w:name="z31" w:id="22"/>
    <w:p>
      <w:pPr>
        <w:spacing w:after="0"/>
        <w:ind w:left="0"/>
        <w:jc w:val="both"/>
      </w:pPr>
      <w:r>
        <w:rPr>
          <w:rFonts w:ascii="Times New Roman"/>
          <w:b w:val="false"/>
          <w:i w:val="false"/>
          <w:color w:val="000000"/>
          <w:sz w:val="28"/>
        </w:rPr>
        <w:t>
      1) доходы от перевозок пассажиров по социально значимым сообщениям – денежные поступления от перевозки пассажиров железнодорожным транспортом по социально значимым сообщениям и типам вагонов;</w:t>
      </w:r>
    </w:p>
    <w:bookmarkEnd w:id="22"/>
    <w:bookmarkStart w:name="z32" w:id="23"/>
    <w:p>
      <w:pPr>
        <w:spacing w:after="0"/>
        <w:ind w:left="0"/>
        <w:jc w:val="both"/>
      </w:pPr>
      <w:r>
        <w:rPr>
          <w:rFonts w:ascii="Times New Roman"/>
          <w:b w:val="false"/>
          <w:i w:val="false"/>
          <w:color w:val="000000"/>
          <w:sz w:val="28"/>
        </w:rPr>
        <w:t>
      2) пробег вагона (вагонооборот) – показатель, измеряемый в вагоно-километрах, исчисляется как произведение количества вагонов на расстояние перевозок (количеством километров) от станции отправления до станции назначения и обратно;</w:t>
      </w:r>
    </w:p>
    <w:bookmarkEnd w:id="23"/>
    <w:bookmarkStart w:name="z33" w:id="24"/>
    <w:p>
      <w:pPr>
        <w:spacing w:after="0"/>
        <w:ind w:left="0"/>
        <w:jc w:val="both"/>
      </w:pPr>
      <w:r>
        <w:rPr>
          <w:rFonts w:ascii="Times New Roman"/>
          <w:b w:val="false"/>
          <w:i w:val="false"/>
          <w:color w:val="000000"/>
          <w:sz w:val="28"/>
        </w:rPr>
        <w:t>
      3) пассажирооборот – показатель, отражающий объем перевозок пассажиров в пассажиро-километрах, исчисляется как произведение количества пассажиров на расстояние перевозок;</w:t>
      </w:r>
    </w:p>
    <w:bookmarkEnd w:id="24"/>
    <w:bookmarkStart w:name="z34" w:id="25"/>
    <w:p>
      <w:pPr>
        <w:spacing w:after="0"/>
        <w:ind w:left="0"/>
        <w:jc w:val="both"/>
      </w:pPr>
      <w:r>
        <w:rPr>
          <w:rFonts w:ascii="Times New Roman"/>
          <w:b w:val="false"/>
          <w:i w:val="false"/>
          <w:color w:val="000000"/>
          <w:sz w:val="28"/>
        </w:rPr>
        <w:t>
      4) средняя дальность поездки – определяется отношением пассажиро-километров на число отправленных пассажиров;</w:t>
      </w:r>
    </w:p>
    <w:bookmarkEnd w:id="25"/>
    <w:bookmarkStart w:name="z35" w:id="26"/>
    <w:p>
      <w:pPr>
        <w:spacing w:after="0"/>
        <w:ind w:left="0"/>
        <w:jc w:val="both"/>
      </w:pPr>
      <w:r>
        <w:rPr>
          <w:rFonts w:ascii="Times New Roman"/>
          <w:b w:val="false"/>
          <w:i w:val="false"/>
          <w:color w:val="000000"/>
          <w:sz w:val="28"/>
        </w:rPr>
        <w:t>
      5) расходы периода – расходы, в том числе накладные расходы определенные как постоянные расходы и не связанные с конкретными видами реализованной продукции или услуг;</w:t>
      </w:r>
    </w:p>
    <w:bookmarkEnd w:id="26"/>
    <w:bookmarkStart w:name="z36" w:id="27"/>
    <w:p>
      <w:pPr>
        <w:spacing w:after="0"/>
        <w:ind w:left="0"/>
        <w:jc w:val="both"/>
      </w:pPr>
      <w:r>
        <w:rPr>
          <w:rFonts w:ascii="Times New Roman"/>
          <w:b w:val="false"/>
          <w:i w:val="false"/>
          <w:color w:val="000000"/>
          <w:sz w:val="28"/>
        </w:rPr>
        <w:t xml:space="preserve">
      6) капитальный и деповской ремонт, техническое обслуживание и отцепочный ремонт – виды ремонта и обслуживания подвижного состава, проводимые в соответствии с Правилами технической эксплуатации, обслуживания и ремонта подвижного состава,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27 июня 2019 года № 444 (зарегистрированный в Реестре государственной регистрации нормативных правовых актов за № 18952.);</w:t>
      </w:r>
    </w:p>
    <w:bookmarkEnd w:id="27"/>
    <w:bookmarkStart w:name="z37" w:id="28"/>
    <w:p>
      <w:pPr>
        <w:spacing w:after="0"/>
        <w:ind w:left="0"/>
        <w:jc w:val="both"/>
      </w:pPr>
      <w:r>
        <w:rPr>
          <w:rFonts w:ascii="Times New Roman"/>
          <w:b w:val="false"/>
          <w:i w:val="false"/>
          <w:color w:val="000000"/>
          <w:sz w:val="28"/>
        </w:rPr>
        <w:t xml:space="preserve">
      7) налог на добавленную стоимость (далее – НДС) ставка налога на добавленную стоимость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(далее – Налоговый кодекс);</w:t>
      </w:r>
    </w:p>
    <w:bookmarkEnd w:id="28"/>
    <w:bookmarkStart w:name="z38" w:id="29"/>
    <w:p>
      <w:pPr>
        <w:spacing w:after="0"/>
        <w:ind w:left="0"/>
        <w:jc w:val="both"/>
      </w:pPr>
      <w:r>
        <w:rPr>
          <w:rFonts w:ascii="Times New Roman"/>
          <w:b w:val="false"/>
          <w:i w:val="false"/>
          <w:color w:val="000000"/>
          <w:sz w:val="28"/>
        </w:rPr>
        <w:t>
      8) себестоимость услуги – денежное выражение затрат перевозчика, осуществляющего регулируемую деятельность по перевозке пассажиров;</w:t>
      </w:r>
    </w:p>
    <w:bookmarkEnd w:id="29"/>
    <w:bookmarkStart w:name="z39" w:id="30"/>
    <w:p>
      <w:pPr>
        <w:spacing w:after="0"/>
        <w:ind w:left="0"/>
        <w:jc w:val="both"/>
      </w:pPr>
      <w:r>
        <w:rPr>
          <w:rFonts w:ascii="Times New Roman"/>
          <w:b w:val="false"/>
          <w:i w:val="false"/>
          <w:color w:val="000000"/>
          <w:sz w:val="28"/>
        </w:rPr>
        <w:t>
      9) измеритель – любая количественная характеристика перевозочного процесса, атрибутами которого являются название измерителя, единица измерения и значение;</w:t>
      </w:r>
    </w:p>
    <w:bookmarkEnd w:id="30"/>
    <w:bookmarkStart w:name="z40" w:id="31"/>
    <w:p>
      <w:pPr>
        <w:spacing w:after="0"/>
        <w:ind w:left="0"/>
        <w:jc w:val="both"/>
      </w:pPr>
      <w:r>
        <w:rPr>
          <w:rFonts w:ascii="Times New Roman"/>
          <w:b w:val="false"/>
          <w:i w:val="false"/>
          <w:color w:val="000000"/>
          <w:sz w:val="28"/>
        </w:rPr>
        <w:t>
      10) производственные факторы – факторы, учитывающие технологические особенности перевозки пассажиров (тип подвижной единицы, скорость и т.д.);</w:t>
      </w:r>
    </w:p>
    <w:bookmarkEnd w:id="31"/>
    <w:bookmarkStart w:name="z41" w:id="32"/>
    <w:p>
      <w:pPr>
        <w:spacing w:after="0"/>
        <w:ind w:left="0"/>
        <w:jc w:val="both"/>
      </w:pPr>
      <w:r>
        <w:rPr>
          <w:rFonts w:ascii="Times New Roman"/>
          <w:b w:val="false"/>
          <w:i w:val="false"/>
          <w:color w:val="000000"/>
          <w:sz w:val="28"/>
        </w:rPr>
        <w:t>
      11) рентабельность (норма прибыли) – показатель прибыли с одного тенге расходов, определяемых на уровне базовой процентной ставки, установленной Национальным банком Республики Казахстан на дату формирования бюджетной заявки, выраженная в виде коэффициента нормы прибыли ((процентная ставки+100)/100);</w:t>
      </w:r>
    </w:p>
    <w:bookmarkEnd w:id="32"/>
    <w:bookmarkStart w:name="z42" w:id="33"/>
    <w:p>
      <w:pPr>
        <w:spacing w:after="0"/>
        <w:ind w:left="0"/>
        <w:jc w:val="both"/>
      </w:pPr>
      <w:r>
        <w:rPr>
          <w:rFonts w:ascii="Times New Roman"/>
          <w:b w:val="false"/>
          <w:i w:val="false"/>
          <w:color w:val="000000"/>
          <w:sz w:val="28"/>
        </w:rPr>
        <w:t>
      12) затраты перевозчика – затраты перевозчика на осуществление пассажирских перевозок, учтенные в номенклатуре расходов по основной деятельности железнодорожного транспорта Республики Казахстан с учетом налоговых обязательств, предусмотренных законодательством Республики Казахстан;</w:t>
      </w:r>
    </w:p>
    <w:bookmarkEnd w:id="33"/>
    <w:bookmarkStart w:name="z43" w:id="34"/>
    <w:p>
      <w:pPr>
        <w:spacing w:after="0"/>
        <w:ind w:left="0"/>
        <w:jc w:val="both"/>
      </w:pPr>
      <w:r>
        <w:rPr>
          <w:rFonts w:ascii="Times New Roman"/>
          <w:b w:val="false"/>
          <w:i w:val="false"/>
          <w:color w:val="000000"/>
          <w:sz w:val="28"/>
        </w:rPr>
        <w:t xml:space="preserve">
      13) временный понижающий коэффициент – коэффициент, определенный в соответствии с приоритетностью, указанный в пункте 45 Параграфа 5 Главы 2 настоящей Методики при формировании бюджетной заявки и конкурсной документации и последующим утвержденный государственным органом, осуществляющим руководство в соответствующих сферах естественных монополий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тарифов, утвержденными приказом Министра национальной экономики Республики Казахстан от 19 ноября 2019 года № 90 (зарегистрированный в Реестре государственной регистрации нормативных правовых актов за № 19617);</w:t>
      </w:r>
    </w:p>
    <w:bookmarkEnd w:id="34"/>
    <w:bookmarkStart w:name="z44" w:id="35"/>
    <w:p>
      <w:pPr>
        <w:spacing w:after="0"/>
        <w:ind w:left="0"/>
        <w:jc w:val="both"/>
      </w:pPr>
      <w:r>
        <w:rPr>
          <w:rFonts w:ascii="Times New Roman"/>
          <w:b w:val="false"/>
          <w:i w:val="false"/>
          <w:color w:val="000000"/>
          <w:sz w:val="28"/>
        </w:rPr>
        <w:t>
      14) расходы организации – уменьшение экономических выгод в результате выбытия активов или возникновения обязательств, приводящих к уменьшению капитала;</w:t>
      </w:r>
    </w:p>
    <w:bookmarkEnd w:id="35"/>
    <w:bookmarkStart w:name="z45" w:id="36"/>
    <w:p>
      <w:pPr>
        <w:spacing w:after="0"/>
        <w:ind w:left="0"/>
        <w:jc w:val="both"/>
      </w:pPr>
      <w:r>
        <w:rPr>
          <w:rFonts w:ascii="Times New Roman"/>
          <w:b w:val="false"/>
          <w:i w:val="false"/>
          <w:color w:val="000000"/>
          <w:sz w:val="28"/>
        </w:rPr>
        <w:t>
      15) накладные расходы – это косвенные расходы, связанные с производством нескольких видов продукции (деятельности), включаемые в себестоимость (товаров, услуг);</w:t>
      </w:r>
    </w:p>
    <w:bookmarkEnd w:id="36"/>
    <w:bookmarkStart w:name="z46" w:id="37"/>
    <w:p>
      <w:pPr>
        <w:spacing w:after="0"/>
        <w:ind w:left="0"/>
        <w:jc w:val="both"/>
      </w:pPr>
      <w:r>
        <w:rPr>
          <w:rFonts w:ascii="Times New Roman"/>
          <w:b w:val="false"/>
          <w:i w:val="false"/>
          <w:color w:val="000000"/>
          <w:sz w:val="28"/>
        </w:rPr>
        <w:t>
      16) статья затрат (направление затрат) – результат, на достижение которого непосредственно нацелены понесенные расходы;</w:t>
      </w:r>
    </w:p>
    <w:bookmarkEnd w:id="37"/>
    <w:bookmarkStart w:name="z47" w:id="38"/>
    <w:p>
      <w:pPr>
        <w:spacing w:after="0"/>
        <w:ind w:left="0"/>
        <w:jc w:val="both"/>
      </w:pPr>
      <w:r>
        <w:rPr>
          <w:rFonts w:ascii="Times New Roman"/>
          <w:b w:val="false"/>
          <w:i w:val="false"/>
          <w:color w:val="000000"/>
          <w:sz w:val="28"/>
        </w:rPr>
        <w:t>
      17) расходные измерители – укрупненные единицы измерения для количественной оценки работы в перевозочном процессе.</w:t>
      </w:r>
    </w:p>
    <w:bookmarkEnd w:id="38"/>
    <w:bookmarkStart w:name="z48" w:id="39"/>
    <w:p>
      <w:pPr>
        <w:spacing w:after="0"/>
        <w:ind w:left="0"/>
        <w:jc w:val="both"/>
      </w:pPr>
      <w:r>
        <w:rPr>
          <w:rFonts w:ascii="Times New Roman"/>
          <w:b w:val="false"/>
          <w:i w:val="false"/>
          <w:color w:val="000000"/>
          <w:sz w:val="28"/>
        </w:rPr>
        <w:t>
      5. Настоящая Методика включает:</w:t>
      </w:r>
    </w:p>
    <w:bookmarkEnd w:id="39"/>
    <w:bookmarkStart w:name="z49" w:id="40"/>
    <w:p>
      <w:pPr>
        <w:spacing w:after="0"/>
        <w:ind w:left="0"/>
        <w:jc w:val="both"/>
      </w:pPr>
      <w:r>
        <w:rPr>
          <w:rFonts w:ascii="Times New Roman"/>
          <w:b w:val="false"/>
          <w:i w:val="false"/>
          <w:color w:val="000000"/>
          <w:sz w:val="28"/>
        </w:rPr>
        <w:t>
      1) расчет объемов эксплуатационных показателей пассажирского поезда;</w:t>
      </w:r>
    </w:p>
    <w:bookmarkEnd w:id="40"/>
    <w:bookmarkStart w:name="z50" w:id="41"/>
    <w:p>
      <w:pPr>
        <w:spacing w:after="0"/>
        <w:ind w:left="0"/>
        <w:jc w:val="both"/>
      </w:pPr>
      <w:r>
        <w:rPr>
          <w:rFonts w:ascii="Times New Roman"/>
          <w:b w:val="false"/>
          <w:i w:val="false"/>
          <w:color w:val="000000"/>
          <w:sz w:val="28"/>
        </w:rPr>
        <w:t>
      2) расчет доходов от перевозки пассажиров по социально значимому сообщению;</w:t>
      </w:r>
    </w:p>
    <w:bookmarkEnd w:id="41"/>
    <w:bookmarkStart w:name="z51" w:id="42"/>
    <w:p>
      <w:pPr>
        <w:spacing w:after="0"/>
        <w:ind w:left="0"/>
        <w:jc w:val="both"/>
      </w:pPr>
      <w:r>
        <w:rPr>
          <w:rFonts w:ascii="Times New Roman"/>
          <w:b w:val="false"/>
          <w:i w:val="false"/>
          <w:color w:val="000000"/>
          <w:sz w:val="28"/>
        </w:rPr>
        <w:t>
      3) расчет расходов перевозчика по социально значимому сообщению, включенные в полную себестоимость;</w:t>
      </w:r>
    </w:p>
    <w:bookmarkEnd w:id="42"/>
    <w:bookmarkStart w:name="z52" w:id="43"/>
    <w:p>
      <w:pPr>
        <w:spacing w:after="0"/>
        <w:ind w:left="0"/>
        <w:jc w:val="both"/>
      </w:pPr>
      <w:r>
        <w:rPr>
          <w:rFonts w:ascii="Times New Roman"/>
          <w:b w:val="false"/>
          <w:i w:val="false"/>
          <w:color w:val="000000"/>
          <w:sz w:val="28"/>
        </w:rPr>
        <w:t>
      4) определение объема субсидирования для покрытия потери перевозчиков от регулирования цен (тарифов) на перевозки пассажиров по социально значимому сообщению.</w:t>
      </w:r>
    </w:p>
    <w:bookmarkEnd w:id="43"/>
    <w:bookmarkStart w:name="z53" w:id="44"/>
    <w:p>
      <w:pPr>
        <w:spacing w:after="0"/>
        <w:ind w:left="0"/>
        <w:jc w:val="both"/>
      </w:pPr>
      <w:r>
        <w:rPr>
          <w:rFonts w:ascii="Times New Roman"/>
          <w:b w:val="false"/>
          <w:i w:val="false"/>
          <w:color w:val="000000"/>
          <w:sz w:val="28"/>
        </w:rPr>
        <w:t>
      6. Методика:</w:t>
      </w:r>
    </w:p>
    <w:bookmarkEnd w:id="44"/>
    <w:bookmarkStart w:name="z54" w:id="45"/>
    <w:p>
      <w:pPr>
        <w:spacing w:after="0"/>
        <w:ind w:left="0"/>
        <w:jc w:val="both"/>
      </w:pPr>
      <w:r>
        <w:rPr>
          <w:rFonts w:ascii="Times New Roman"/>
          <w:b w:val="false"/>
          <w:i w:val="false"/>
          <w:color w:val="000000"/>
          <w:sz w:val="28"/>
        </w:rPr>
        <w:t>
      1) применяются уполномоченным органом в сфере железнодорожного транспорта (далее – уполномоченный орган) и местными исполнительными органами для:</w:t>
      </w:r>
    </w:p>
    <w:bookmarkEnd w:id="45"/>
    <w:bookmarkStart w:name="z55" w:id="46"/>
    <w:p>
      <w:pPr>
        <w:spacing w:after="0"/>
        <w:ind w:left="0"/>
        <w:jc w:val="both"/>
      </w:pPr>
      <w:r>
        <w:rPr>
          <w:rFonts w:ascii="Times New Roman"/>
          <w:b w:val="false"/>
          <w:i w:val="false"/>
          <w:color w:val="000000"/>
          <w:sz w:val="28"/>
        </w:rPr>
        <w:t>
      определения необходимого объема субсидий по каждому поезду, курсирующему по социально значимому сообщению;</w:t>
      </w:r>
    </w:p>
    <w:bookmarkEnd w:id="46"/>
    <w:bookmarkStart w:name="z56" w:id="47"/>
    <w:p>
      <w:pPr>
        <w:spacing w:after="0"/>
        <w:ind w:left="0"/>
        <w:jc w:val="both"/>
      </w:pPr>
      <w:r>
        <w:rPr>
          <w:rFonts w:ascii="Times New Roman"/>
          <w:b w:val="false"/>
          <w:i w:val="false"/>
          <w:color w:val="000000"/>
          <w:sz w:val="28"/>
        </w:rPr>
        <w:t>
      предоставления обоснования расчетов при предоставлении бюджетной заявки на планируемый период в рамках бюджетных программ по долгосрочному субсидированию перевозок пассажиров по социально значимым сообщениям;</w:t>
      </w:r>
    </w:p>
    <w:bookmarkEnd w:id="47"/>
    <w:bookmarkStart w:name="z57" w:id="48"/>
    <w:p>
      <w:pPr>
        <w:spacing w:after="0"/>
        <w:ind w:left="0"/>
        <w:jc w:val="both"/>
      </w:pPr>
      <w:r>
        <w:rPr>
          <w:rFonts w:ascii="Times New Roman"/>
          <w:b w:val="false"/>
          <w:i w:val="false"/>
          <w:color w:val="000000"/>
          <w:sz w:val="28"/>
        </w:rPr>
        <w:t>
      распределения объема требуемых субсидий, определенных в соответствии с данной Методикой между поездами (прицепными вагонами), курсирующими по социально значимым сообщениям в случае их не полного выделения из республиканского и местных бюджетов;</w:t>
      </w:r>
    </w:p>
    <w:bookmarkEnd w:id="48"/>
    <w:bookmarkStart w:name="z58" w:id="49"/>
    <w:p>
      <w:pPr>
        <w:spacing w:after="0"/>
        <w:ind w:left="0"/>
        <w:jc w:val="both"/>
      </w:pPr>
      <w:r>
        <w:rPr>
          <w:rFonts w:ascii="Times New Roman"/>
          <w:b w:val="false"/>
          <w:i w:val="false"/>
          <w:color w:val="000000"/>
          <w:sz w:val="28"/>
        </w:rPr>
        <w:t>
      2) не является основанием для определения объемов расходов по элементам затрат, цен на товары и услуги (работы), размера заработных плат по факту деятельности перевозчика при организации перевозок пассажиров по социально значимым сообщениям;</w:t>
      </w:r>
    </w:p>
    <w:bookmarkEnd w:id="49"/>
    <w:bookmarkStart w:name="z59" w:id="50"/>
    <w:p>
      <w:pPr>
        <w:spacing w:after="0"/>
        <w:ind w:left="0"/>
        <w:jc w:val="both"/>
      </w:pPr>
      <w:r>
        <w:rPr>
          <w:rFonts w:ascii="Times New Roman"/>
          <w:b w:val="false"/>
          <w:i w:val="false"/>
          <w:color w:val="000000"/>
          <w:sz w:val="28"/>
        </w:rPr>
        <w:t>
      3) не является основанием для расчетов по увеличению (снижению) выделенных субсидий по факту деятельности перевозчика или объему работ при организации перевозок пассажиров по социально значимым сообщениям, кроме случаев уточнения бюджета соответствующего уровня в соответствии с законодательством Республики Казахстан;</w:t>
      </w:r>
    </w:p>
    <w:bookmarkEnd w:id="50"/>
    <w:bookmarkStart w:name="z60" w:id="51"/>
    <w:p>
      <w:pPr>
        <w:spacing w:after="0"/>
        <w:ind w:left="0"/>
        <w:jc w:val="both"/>
      </w:pPr>
      <w:r>
        <w:rPr>
          <w:rFonts w:ascii="Times New Roman"/>
          <w:b w:val="false"/>
          <w:i w:val="false"/>
          <w:color w:val="000000"/>
          <w:sz w:val="28"/>
        </w:rPr>
        <w:t>
      4) не исключает получение прибыли по факту деятельности перевозчика от организации перевозок пассажиров по социально значимым сообщениям;</w:t>
      </w:r>
    </w:p>
    <w:bookmarkEnd w:id="51"/>
    <w:bookmarkStart w:name="z61" w:id="52"/>
    <w:p>
      <w:pPr>
        <w:spacing w:after="0"/>
        <w:ind w:left="0"/>
        <w:jc w:val="both"/>
      </w:pPr>
      <w:r>
        <w:rPr>
          <w:rFonts w:ascii="Times New Roman"/>
          <w:b w:val="false"/>
          <w:i w:val="false"/>
          <w:color w:val="000000"/>
          <w:sz w:val="28"/>
        </w:rPr>
        <w:t>
      5) не определяет направления расходования субсидий по факту деятельности перевозчика при организации перевозок пассажиров по социально значимым сообщениям.</w:t>
      </w:r>
    </w:p>
    <w:bookmarkEnd w:id="52"/>
    <w:bookmarkStart w:name="z62" w:id="53"/>
    <w:p>
      <w:pPr>
        <w:spacing w:after="0"/>
        <w:ind w:left="0"/>
        <w:jc w:val="left"/>
      </w:pPr>
      <w:r>
        <w:rPr>
          <w:rFonts w:ascii="Times New Roman"/>
          <w:b/>
          <w:i w:val="false"/>
          <w:color w:val="000000"/>
        </w:rPr>
        <w:t xml:space="preserve"> Глава 2. Методика определения объемов долгосрочного субсидирования расходов перевозчиков, осуществляющих перевозки пассажиров по социально значимым сообщениям</w:t>
      </w:r>
    </w:p>
    <w:bookmarkEnd w:id="53"/>
    <w:bookmarkStart w:name="z63" w:id="54"/>
    <w:p>
      <w:pPr>
        <w:spacing w:after="0"/>
        <w:ind w:left="0"/>
        <w:jc w:val="left"/>
      </w:pPr>
      <w:r>
        <w:rPr>
          <w:rFonts w:ascii="Times New Roman"/>
          <w:b/>
          <w:i w:val="false"/>
          <w:color w:val="000000"/>
        </w:rPr>
        <w:t xml:space="preserve"> Параграф 1. Определение объема эксплуатационных показателей</w:t>
      </w:r>
    </w:p>
    <w:bookmarkEnd w:id="54"/>
    <w:bookmarkStart w:name="z64" w:id="55"/>
    <w:p>
      <w:pPr>
        <w:spacing w:after="0"/>
        <w:ind w:left="0"/>
        <w:jc w:val="both"/>
      </w:pPr>
      <w:r>
        <w:rPr>
          <w:rFonts w:ascii="Times New Roman"/>
          <w:b w:val="false"/>
          <w:i w:val="false"/>
          <w:color w:val="000000"/>
          <w:sz w:val="28"/>
        </w:rPr>
        <w:t>
      7. Объем услуг по осуществлению пассажирских перевозок характеризуется показателями: перевезено пассажиров, пассажирооборот, пробег вагонов по магистральным железнодорожным путям. Расчет показателей производиться в разрезе типов вагонов.</w:t>
      </w:r>
    </w:p>
    <w:bookmarkEnd w:id="55"/>
    <w:bookmarkStart w:name="z65" w:id="56"/>
    <w:p>
      <w:pPr>
        <w:spacing w:after="0"/>
        <w:ind w:left="0"/>
        <w:jc w:val="both"/>
      </w:pPr>
      <w:r>
        <w:rPr>
          <w:rFonts w:ascii="Times New Roman"/>
          <w:b w:val="false"/>
          <w:i w:val="false"/>
          <w:color w:val="000000"/>
          <w:sz w:val="28"/>
        </w:rPr>
        <w:t>
      8. Прогнозируемый объем пробега вагонов пассажирского поезда рассчитывается по формуле:</w:t>
      </w:r>
    </w:p>
    <w:bookmarkEnd w:id="56"/>
    <w:bookmarkStart w:name="z66" w:id="5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ваг</w:t>
      </w:r>
      <w:r>
        <w:rPr>
          <w:rFonts w:ascii="Times New Roman"/>
          <w:b w:val="false"/>
          <w:i w:val="false"/>
          <w:color w:val="000000"/>
          <w:vertAlign w:val="subscript"/>
        </w:rPr>
        <w:t>-км</w:t>
      </w:r>
      <w:r>
        <w:rPr>
          <w:rFonts w:ascii="Times New Roman"/>
          <w:b w:val="false"/>
          <w:i w:val="false"/>
          <w:color w:val="000000"/>
          <w:sz w:val="28"/>
        </w:rPr>
        <w:t>=2S*N</w:t>
      </w:r>
      <w:r>
        <w:rPr>
          <w:rFonts w:ascii="Times New Roman"/>
          <w:b w:val="false"/>
          <w:i w:val="false"/>
          <w:color w:val="000000"/>
          <w:vertAlign w:val="subscript"/>
        </w:rPr>
        <w:t>ваг.ср</w:t>
      </w:r>
      <w:r>
        <w:rPr>
          <w:rFonts w:ascii="Times New Roman"/>
          <w:b w:val="false"/>
          <w:i w:val="false"/>
          <w:color w:val="000000"/>
          <w:vertAlign w:val="subscript"/>
        </w:rPr>
        <w:t>.</w:t>
      </w:r>
      <w:r>
        <w:rPr>
          <w:rFonts w:ascii="Times New Roman"/>
          <w:b w:val="false"/>
          <w:i w:val="false"/>
          <w:color w:val="000000"/>
          <w:sz w:val="28"/>
        </w:rPr>
        <w:t>*N</w:t>
      </w:r>
      <w:r>
        <w:rPr>
          <w:rFonts w:ascii="Times New Roman"/>
          <w:b w:val="false"/>
          <w:i w:val="false"/>
          <w:color w:val="000000"/>
          <w:vertAlign w:val="subscript"/>
        </w:rPr>
        <w:t>рейс</w:t>
      </w:r>
    </w:p>
    <w:bookmarkEnd w:id="57"/>
    <w:bookmarkStart w:name="z67" w:id="58"/>
    <w:p>
      <w:pPr>
        <w:spacing w:after="0"/>
        <w:ind w:left="0"/>
        <w:jc w:val="both"/>
      </w:pPr>
      <w:r>
        <w:rPr>
          <w:rFonts w:ascii="Times New Roman"/>
          <w:b w:val="false"/>
          <w:i w:val="false"/>
          <w:color w:val="000000"/>
          <w:sz w:val="28"/>
        </w:rPr>
        <w:t>
      где:</w:t>
      </w:r>
    </w:p>
    <w:bookmarkEnd w:id="58"/>
    <w:bookmarkStart w:name="z68" w:id="5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ваг</w:t>
      </w:r>
      <w:r>
        <w:rPr>
          <w:rFonts w:ascii="Times New Roman"/>
          <w:b w:val="false"/>
          <w:i w:val="false"/>
          <w:color w:val="000000"/>
          <w:vertAlign w:val="subscript"/>
        </w:rPr>
        <w:t>-км.</w:t>
      </w:r>
      <w:r>
        <w:rPr>
          <w:rFonts w:ascii="Times New Roman"/>
          <w:b w:val="false"/>
          <w:i w:val="false"/>
          <w:color w:val="000000"/>
          <w:sz w:val="28"/>
        </w:rPr>
        <w:t xml:space="preserve"> – прогнозируемый объем пробега вагонов пассажирского поезда на планируемый период;</w:t>
      </w:r>
    </w:p>
    <w:bookmarkEnd w:id="59"/>
    <w:bookmarkStart w:name="z69" w:id="60"/>
    <w:p>
      <w:pPr>
        <w:spacing w:after="0"/>
        <w:ind w:left="0"/>
        <w:jc w:val="both"/>
      </w:pPr>
      <w:r>
        <w:rPr>
          <w:rFonts w:ascii="Times New Roman"/>
          <w:b w:val="false"/>
          <w:i w:val="false"/>
          <w:color w:val="000000"/>
          <w:sz w:val="28"/>
        </w:rPr>
        <w:t>
      2S – расстояние маршрута курсирования пассажирского поезда на всем пути следования и в границах Республики Казахстан, которая определяется расписанием движения поездов туда и обратно, км.;</w:t>
      </w:r>
    </w:p>
    <w:bookmarkEnd w:id="60"/>
    <w:bookmarkStart w:name="z70" w:id="61"/>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ваг.ср</w:t>
      </w:r>
      <w:r>
        <w:rPr>
          <w:rFonts w:ascii="Times New Roman"/>
          <w:b w:val="false"/>
          <w:i w:val="false"/>
          <w:color w:val="000000"/>
          <w:vertAlign w:val="subscript"/>
        </w:rPr>
        <w:t>.</w:t>
      </w:r>
      <w:r>
        <w:rPr>
          <w:rFonts w:ascii="Times New Roman"/>
          <w:b w:val="false"/>
          <w:i w:val="false"/>
          <w:color w:val="000000"/>
          <w:sz w:val="28"/>
        </w:rPr>
        <w:t xml:space="preserve"> – количество вагонов в составе, определяемое конкурсной документацией согласно Правилам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30 октября 2014 года № 113 (зарегистрированный в Реестре государственной регистрации нормативных правовых актов за № 9860) (далее – Правила проведения конкурса) с учетом изменений по согласованию между организатором проведения тендера и перевозчиком в соответствии с Договором на долгосрочное субсидирование расходов перевозчика, связанных с осуществлением перевозок пассажиров по социально значимым сообщениям (далее – Договор субсидирования), вагон;</w:t>
      </w:r>
    </w:p>
    <w:bookmarkEnd w:id="61"/>
    <w:bookmarkStart w:name="z71" w:id="62"/>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количество дней курсирования поезда (рейсов с учетом периодичности курсирования поезда) в планируемом периоде определяемая конкурсной документацией согласно Правилам проведения конкурса с учетом изменений по согласованию между организатором проведения тендера и перевозчиком в соответствии с Договором субсидирования, дней.</w:t>
      </w:r>
    </w:p>
    <w:bookmarkEnd w:id="62"/>
    <w:bookmarkStart w:name="z72" w:id="63"/>
    <w:p>
      <w:pPr>
        <w:spacing w:after="0"/>
        <w:ind w:left="0"/>
        <w:jc w:val="both"/>
      </w:pPr>
      <w:r>
        <w:rPr>
          <w:rFonts w:ascii="Times New Roman"/>
          <w:b w:val="false"/>
          <w:i w:val="false"/>
          <w:color w:val="000000"/>
          <w:sz w:val="28"/>
        </w:rPr>
        <w:t>
      9. Прогнозируемый пассажирооборот определяется по формуле:</w:t>
      </w:r>
    </w:p>
    <w:bookmarkEnd w:id="63"/>
    <w:bookmarkStart w:name="z73" w:id="6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пасс</w:t>
      </w:r>
      <w:r>
        <w:rPr>
          <w:rFonts w:ascii="Times New Roman"/>
          <w:b w:val="false"/>
          <w:i w:val="false"/>
          <w:color w:val="000000"/>
          <w:vertAlign w:val="subscript"/>
        </w:rPr>
        <w:t>/км</w:t>
      </w:r>
      <w:r>
        <w:rPr>
          <w:rFonts w:ascii="Times New Roman"/>
          <w:b w:val="false"/>
          <w:i w:val="false"/>
          <w:color w:val="000000"/>
          <w:sz w:val="28"/>
        </w:rPr>
        <w:t xml:space="preserve"> =V</w:t>
      </w:r>
      <w:r>
        <w:rPr>
          <w:rFonts w:ascii="Times New Roman"/>
          <w:b w:val="false"/>
          <w:i w:val="false"/>
          <w:color w:val="000000"/>
          <w:vertAlign w:val="subscript"/>
        </w:rPr>
        <w:t>ваг.км</w:t>
      </w:r>
      <w:r>
        <w:rPr>
          <w:rFonts w:ascii="Times New Roman"/>
          <w:b w:val="false"/>
          <w:i w:val="false"/>
          <w:color w:val="000000"/>
          <w:vertAlign w:val="subscript"/>
        </w:rPr>
        <w:t>*p</w:t>
      </w:r>
    </w:p>
    <w:bookmarkEnd w:id="64"/>
    <w:bookmarkStart w:name="z74" w:id="65"/>
    <w:p>
      <w:pPr>
        <w:spacing w:after="0"/>
        <w:ind w:left="0"/>
        <w:jc w:val="both"/>
      </w:pPr>
      <w:r>
        <w:rPr>
          <w:rFonts w:ascii="Times New Roman"/>
          <w:b w:val="false"/>
          <w:i w:val="false"/>
          <w:color w:val="000000"/>
          <w:sz w:val="28"/>
        </w:rPr>
        <w:t>
      где:</w:t>
      </w:r>
    </w:p>
    <w:bookmarkEnd w:id="65"/>
    <w:bookmarkStart w:name="z75" w:id="6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пасс</w:t>
      </w:r>
      <w:r>
        <w:rPr>
          <w:rFonts w:ascii="Times New Roman"/>
          <w:b w:val="false"/>
          <w:i w:val="false"/>
          <w:color w:val="000000"/>
          <w:vertAlign w:val="subscript"/>
        </w:rPr>
        <w:t>/км</w:t>
      </w:r>
      <w:r>
        <w:rPr>
          <w:rFonts w:ascii="Times New Roman"/>
          <w:b w:val="false"/>
          <w:i w:val="false"/>
          <w:color w:val="000000"/>
          <w:sz w:val="28"/>
        </w:rPr>
        <w:t xml:space="preserve"> – прогнозируемый пассажирооборот;</w:t>
      </w:r>
    </w:p>
    <w:bookmarkEnd w:id="66"/>
    <w:bookmarkStart w:name="z76" w:id="6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ваг</w:t>
      </w:r>
      <w:r>
        <w:rPr>
          <w:rFonts w:ascii="Times New Roman"/>
          <w:b w:val="false"/>
          <w:i w:val="false"/>
          <w:color w:val="000000"/>
          <w:vertAlign w:val="subscript"/>
        </w:rPr>
        <w:t>-км.</w:t>
      </w:r>
      <w:r>
        <w:rPr>
          <w:rFonts w:ascii="Times New Roman"/>
          <w:b w:val="false"/>
          <w:i w:val="false"/>
          <w:color w:val="000000"/>
          <w:sz w:val="28"/>
        </w:rPr>
        <w:t xml:space="preserve"> – прогнозируемый объем пробега вагонов пассажирского поезда;</w:t>
      </w:r>
    </w:p>
    <w:bookmarkEnd w:id="67"/>
    <w:bookmarkStart w:name="z77" w:id="68"/>
    <w:p>
      <w:pPr>
        <w:spacing w:after="0"/>
        <w:ind w:left="0"/>
        <w:jc w:val="both"/>
      </w:pPr>
      <w:r>
        <w:rPr>
          <w:rFonts w:ascii="Times New Roman"/>
          <w:b w:val="false"/>
          <w:i w:val="false"/>
          <w:color w:val="000000"/>
          <w:sz w:val="28"/>
        </w:rPr>
        <w:t>
      p – средняя населенность по предыдущему году.</w:t>
      </w:r>
    </w:p>
    <w:bookmarkEnd w:id="68"/>
    <w:bookmarkStart w:name="z78" w:id="69"/>
    <w:p>
      <w:pPr>
        <w:spacing w:after="0"/>
        <w:ind w:left="0"/>
        <w:jc w:val="both"/>
      </w:pPr>
      <w:r>
        <w:rPr>
          <w:rFonts w:ascii="Times New Roman"/>
          <w:b w:val="false"/>
          <w:i w:val="false"/>
          <w:color w:val="000000"/>
          <w:sz w:val="28"/>
        </w:rPr>
        <w:t>
      Средняя населенность на планируемый период устанавливается исходя из фактической средней населенности по прошлому периоду.</w:t>
      </w:r>
    </w:p>
    <w:bookmarkEnd w:id="69"/>
    <w:bookmarkStart w:name="z79" w:id="70"/>
    <w:p>
      <w:pPr>
        <w:spacing w:after="0"/>
        <w:ind w:left="0"/>
        <w:jc w:val="both"/>
      </w:pPr>
      <w:r>
        <w:rPr>
          <w:rFonts w:ascii="Times New Roman"/>
          <w:b w:val="false"/>
          <w:i w:val="false"/>
          <w:color w:val="000000"/>
          <w:sz w:val="28"/>
        </w:rPr>
        <w:t>
      В случае назначения нового поезда, для определения планируемого пассажирооборота населенность вагона устанавливается исходя 50 % наполняемости вагона пассажирского поезда на всем пути следования в межобластном сообщении и 35 % в межрайонном (междугородном внутриобластном) и пригородном сообщениях.</w:t>
      </w:r>
    </w:p>
    <w:bookmarkEnd w:id="70"/>
    <w:bookmarkStart w:name="z80" w:id="71"/>
    <w:p>
      <w:pPr>
        <w:spacing w:after="0"/>
        <w:ind w:left="0"/>
        <w:jc w:val="both"/>
      </w:pPr>
      <w:r>
        <w:rPr>
          <w:rFonts w:ascii="Times New Roman"/>
          <w:b w:val="false"/>
          <w:i w:val="false"/>
          <w:color w:val="000000"/>
          <w:sz w:val="28"/>
        </w:rPr>
        <w:t>
      10. Показатель "перевезено пассажиров" определяется по следующей формуле:</w:t>
      </w:r>
    </w:p>
    <w:bookmarkEnd w:id="71"/>
    <w:bookmarkStart w:name="z81" w:id="7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перев</w:t>
      </w:r>
      <w:r>
        <w:rPr>
          <w:rFonts w:ascii="Times New Roman"/>
          <w:b w:val="false"/>
          <w:i w:val="false"/>
          <w:color w:val="000000"/>
          <w:sz w:val="28"/>
        </w:rPr>
        <w:t>=V</w:t>
      </w:r>
      <w:r>
        <w:rPr>
          <w:rFonts w:ascii="Times New Roman"/>
          <w:b w:val="false"/>
          <w:i w:val="false"/>
          <w:color w:val="000000"/>
          <w:vertAlign w:val="subscript"/>
        </w:rPr>
        <w:t>пасс</w:t>
      </w:r>
      <w:r>
        <w:rPr>
          <w:rFonts w:ascii="Times New Roman"/>
          <w:b w:val="false"/>
          <w:i w:val="false"/>
          <w:color w:val="000000"/>
          <w:vertAlign w:val="subscript"/>
        </w:rPr>
        <w:t>/км</w:t>
      </w:r>
      <w:r>
        <w:rPr>
          <w:rFonts w:ascii="Times New Roman"/>
          <w:b w:val="false"/>
          <w:i w:val="false"/>
          <w:color w:val="000000"/>
          <w:sz w:val="28"/>
        </w:rPr>
        <w:t>/S</w:t>
      </w:r>
      <w:r>
        <w:rPr>
          <w:rFonts w:ascii="Times New Roman"/>
          <w:b w:val="false"/>
          <w:i w:val="false"/>
          <w:color w:val="000000"/>
          <w:vertAlign w:val="subscript"/>
        </w:rPr>
        <w:t>ср.дал</w:t>
      </w:r>
      <w:r>
        <w:rPr>
          <w:rFonts w:ascii="Times New Roman"/>
          <w:b w:val="false"/>
          <w:i w:val="false"/>
          <w:color w:val="000000"/>
          <w:vertAlign w:val="subscript"/>
        </w:rPr>
        <w:t>.</w:t>
      </w:r>
    </w:p>
    <w:bookmarkEnd w:id="72"/>
    <w:bookmarkStart w:name="z82" w:id="73"/>
    <w:p>
      <w:pPr>
        <w:spacing w:after="0"/>
        <w:ind w:left="0"/>
        <w:jc w:val="both"/>
      </w:pPr>
      <w:r>
        <w:rPr>
          <w:rFonts w:ascii="Times New Roman"/>
          <w:b w:val="false"/>
          <w:i w:val="false"/>
          <w:color w:val="000000"/>
          <w:sz w:val="28"/>
        </w:rPr>
        <w:t>
      где:</w:t>
      </w:r>
    </w:p>
    <w:bookmarkEnd w:id="73"/>
    <w:bookmarkStart w:name="z83" w:id="7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перев</w:t>
      </w:r>
      <w:r>
        <w:rPr>
          <w:rFonts w:ascii="Times New Roman"/>
          <w:b w:val="false"/>
          <w:i w:val="false"/>
          <w:color w:val="000000"/>
          <w:sz w:val="28"/>
        </w:rPr>
        <w:t xml:space="preserve"> – количество перевезено пассажиров;</w:t>
      </w:r>
    </w:p>
    <w:bookmarkEnd w:id="74"/>
    <w:bookmarkStart w:name="z84" w:id="7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пасс</w:t>
      </w:r>
      <w:r>
        <w:rPr>
          <w:rFonts w:ascii="Times New Roman"/>
          <w:b w:val="false"/>
          <w:i w:val="false"/>
          <w:color w:val="000000"/>
          <w:vertAlign w:val="subscript"/>
        </w:rPr>
        <w:t>/км</w:t>
      </w:r>
      <w:r>
        <w:rPr>
          <w:rFonts w:ascii="Times New Roman"/>
          <w:b w:val="false"/>
          <w:i w:val="false"/>
          <w:color w:val="000000"/>
          <w:sz w:val="28"/>
        </w:rPr>
        <w:t xml:space="preserve"> – прогнозируемый пассажирооборот;</w:t>
      </w:r>
    </w:p>
    <w:bookmarkEnd w:id="75"/>
    <w:bookmarkStart w:name="z85" w:id="76"/>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ср.дал</w:t>
      </w:r>
      <w:r>
        <w:rPr>
          <w:rFonts w:ascii="Times New Roman"/>
          <w:b w:val="false"/>
          <w:i w:val="false"/>
          <w:color w:val="000000"/>
          <w:vertAlign w:val="subscript"/>
        </w:rPr>
        <w:t>.</w:t>
      </w:r>
      <w:r>
        <w:rPr>
          <w:rFonts w:ascii="Times New Roman"/>
          <w:b w:val="false"/>
          <w:i w:val="false"/>
          <w:color w:val="000000"/>
          <w:sz w:val="28"/>
        </w:rPr>
        <w:t xml:space="preserve"> – средняя дальность поездки пассажира по предыдущему году.</w:t>
      </w:r>
    </w:p>
    <w:bookmarkEnd w:id="76"/>
    <w:bookmarkStart w:name="z86" w:id="77"/>
    <w:p>
      <w:pPr>
        <w:spacing w:after="0"/>
        <w:ind w:left="0"/>
        <w:jc w:val="both"/>
      </w:pPr>
      <w:r>
        <w:rPr>
          <w:rFonts w:ascii="Times New Roman"/>
          <w:b w:val="false"/>
          <w:i w:val="false"/>
          <w:color w:val="000000"/>
          <w:sz w:val="28"/>
        </w:rPr>
        <w:t>
      При назначении нового поезда средняя дальность перевозки пассажира в соответствующем типе вагона определяется как половина расстояния маршрута курсирования вновь назначаемого пассажирского поезда в границах Республики Казахстан.</w:t>
      </w:r>
    </w:p>
    <w:bookmarkEnd w:id="77"/>
    <w:bookmarkStart w:name="z87" w:id="78"/>
    <w:p>
      <w:pPr>
        <w:spacing w:after="0"/>
        <w:ind w:left="0"/>
        <w:jc w:val="both"/>
      </w:pPr>
      <w:r>
        <w:rPr>
          <w:rFonts w:ascii="Times New Roman"/>
          <w:b w:val="false"/>
          <w:i w:val="false"/>
          <w:color w:val="000000"/>
          <w:sz w:val="28"/>
        </w:rPr>
        <w:t>
      Фактическими данными (населенность, пассажирооборот, средняя дальность) по прошлому периоду, используемыми при расчете планируемого пассажирооборота и показателя "перевезено пассажиров", являются данные документа Национального оператора инфраструктуры, в случае продаж проездных документов (билетов) вне автоматизированной системы управления пассажирскими перевозками, документ организации, предоставляющий услугу по продаже проездных документов (билетов) перевозчику.</w:t>
      </w:r>
    </w:p>
    <w:bookmarkEnd w:id="78"/>
    <w:bookmarkStart w:name="z88" w:id="79"/>
    <w:p>
      <w:pPr>
        <w:spacing w:after="0"/>
        <w:ind w:left="0"/>
        <w:jc w:val="both"/>
      </w:pPr>
      <w:r>
        <w:rPr>
          <w:rFonts w:ascii="Times New Roman"/>
          <w:b w:val="false"/>
          <w:i w:val="false"/>
          <w:color w:val="000000"/>
          <w:sz w:val="28"/>
        </w:rPr>
        <w:t>
      11. Общее количество вагонов требуемых для организации перевозок пассажиров по социально значимым сообщениям определяется по типам вагонов и по следующей формуле:</w:t>
      </w:r>
    </w:p>
    <w:bookmarkEnd w:id="79"/>
    <w:bookmarkStart w:name="z89" w:id="80"/>
    <w:p>
      <w:pPr>
        <w:spacing w:after="0"/>
        <w:ind w:left="0"/>
        <w:jc w:val="both"/>
      </w:pPr>
      <w:r>
        <w:rPr>
          <w:rFonts w:ascii="Times New Roman"/>
          <w:b w:val="false"/>
          <w:i w:val="false"/>
          <w:color w:val="000000"/>
          <w:sz w:val="28"/>
        </w:rPr>
        <w:t>
      N</w:t>
      </w:r>
      <w:r>
        <w:rPr>
          <w:rFonts w:ascii="Times New Roman"/>
          <w:b w:val="false"/>
          <w:i w:val="false"/>
          <w:color w:val="000000"/>
          <w:vertAlign w:val="subscript"/>
        </w:rPr>
        <w:t>колич</w:t>
      </w:r>
      <w:r>
        <w:rPr>
          <w:rFonts w:ascii="Times New Roman"/>
          <w:b w:val="false"/>
          <w:i w:val="false"/>
          <w:color w:val="000000"/>
          <w:vertAlign w:val="subscript"/>
        </w:rPr>
        <w:t>.</w:t>
      </w:r>
      <w:r>
        <w:rPr>
          <w:rFonts w:ascii="Times New Roman"/>
          <w:b w:val="false"/>
          <w:i w:val="false"/>
          <w:color w:val="000000"/>
          <w:sz w:val="28"/>
        </w:rPr>
        <w:t xml:space="preserve"> =N</w:t>
      </w:r>
      <w:r>
        <w:rPr>
          <w:rFonts w:ascii="Times New Roman"/>
          <w:b w:val="false"/>
          <w:i w:val="false"/>
          <w:color w:val="000000"/>
          <w:vertAlign w:val="subscript"/>
        </w:rPr>
        <w:t>ваг.потреб</w:t>
      </w:r>
      <w:r>
        <w:rPr>
          <w:rFonts w:ascii="Times New Roman"/>
          <w:b w:val="false"/>
          <w:i w:val="false"/>
          <w:color w:val="000000"/>
          <w:vertAlign w:val="subscript"/>
        </w:rPr>
        <w:t>.</w:t>
      </w:r>
      <w:r>
        <w:rPr>
          <w:rFonts w:ascii="Times New Roman"/>
          <w:b w:val="false"/>
          <w:i w:val="false"/>
          <w:color w:val="000000"/>
          <w:sz w:val="28"/>
        </w:rPr>
        <w:t>*N</w:t>
      </w:r>
      <w:r>
        <w:rPr>
          <w:rFonts w:ascii="Times New Roman"/>
          <w:b w:val="false"/>
          <w:i w:val="false"/>
          <w:color w:val="000000"/>
          <w:vertAlign w:val="subscript"/>
        </w:rPr>
        <w:t>сост</w:t>
      </w:r>
      <w:r>
        <w:rPr>
          <w:rFonts w:ascii="Times New Roman"/>
          <w:b w:val="false"/>
          <w:i w:val="false"/>
          <w:color w:val="000000"/>
          <w:sz w:val="28"/>
        </w:rPr>
        <w:t>*k</w:t>
      </w:r>
      <w:r>
        <w:rPr>
          <w:rFonts w:ascii="Times New Roman"/>
          <w:b w:val="false"/>
          <w:i w:val="false"/>
          <w:color w:val="000000"/>
          <w:vertAlign w:val="subscript"/>
        </w:rPr>
        <w:t>резерв</w:t>
      </w:r>
    </w:p>
    <w:bookmarkEnd w:id="80"/>
    <w:bookmarkStart w:name="z90" w:id="81"/>
    <w:p>
      <w:pPr>
        <w:spacing w:after="0"/>
        <w:ind w:left="0"/>
        <w:jc w:val="both"/>
      </w:pPr>
      <w:r>
        <w:rPr>
          <w:rFonts w:ascii="Times New Roman"/>
          <w:b w:val="false"/>
          <w:i w:val="false"/>
          <w:color w:val="000000"/>
          <w:sz w:val="28"/>
        </w:rPr>
        <w:t>
      где:</w:t>
      </w:r>
    </w:p>
    <w:bookmarkEnd w:id="81"/>
    <w:bookmarkStart w:name="z91" w:id="82"/>
    <w:p>
      <w:pPr>
        <w:spacing w:after="0"/>
        <w:ind w:left="0"/>
        <w:jc w:val="both"/>
      </w:pPr>
      <w:r>
        <w:rPr>
          <w:rFonts w:ascii="Times New Roman"/>
          <w:b w:val="false"/>
          <w:i w:val="false"/>
          <w:color w:val="000000"/>
          <w:sz w:val="28"/>
        </w:rPr>
        <w:t>
      N</w:t>
      </w:r>
      <w:r>
        <w:rPr>
          <w:rFonts w:ascii="Times New Roman"/>
          <w:b w:val="false"/>
          <w:i w:val="false"/>
          <w:color w:val="000000"/>
          <w:vertAlign w:val="subscript"/>
        </w:rPr>
        <w:t>колич</w:t>
      </w:r>
      <w:r>
        <w:rPr>
          <w:rFonts w:ascii="Times New Roman"/>
          <w:b w:val="false"/>
          <w:i w:val="false"/>
          <w:color w:val="000000"/>
          <w:vertAlign w:val="subscript"/>
        </w:rPr>
        <w:t>.</w:t>
      </w:r>
      <w:r>
        <w:rPr>
          <w:rFonts w:ascii="Times New Roman"/>
          <w:b w:val="false"/>
          <w:i w:val="false"/>
          <w:color w:val="000000"/>
          <w:sz w:val="28"/>
        </w:rPr>
        <w:t xml:space="preserve"> – общее количество вагонов требуемых для организации перевозок пассажиров по социально значимым сообщениям;</w:t>
      </w:r>
    </w:p>
    <w:bookmarkEnd w:id="82"/>
    <w:bookmarkStart w:name="z92" w:id="83"/>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ваг.потреб</w:t>
      </w:r>
      <w:r>
        <w:rPr>
          <w:rFonts w:ascii="Times New Roman"/>
          <w:b w:val="false"/>
          <w:i w:val="false"/>
          <w:color w:val="000000"/>
          <w:vertAlign w:val="subscript"/>
        </w:rPr>
        <w:t>.</w:t>
      </w:r>
      <w:r>
        <w:rPr>
          <w:rFonts w:ascii="Times New Roman"/>
          <w:b w:val="false"/>
          <w:i w:val="false"/>
          <w:color w:val="000000"/>
          <w:sz w:val="28"/>
        </w:rPr>
        <w:t xml:space="preserve"> – наибольшее потребное количество вагонов в составе за планируемый период курсирования поезда для выполнения условий вагонооборота, указанных в Договоре субсидирования с учетом сезонности перевозок по месяцам или условий конкурсной документации, согласно Правилам проведения конкурса;</w:t>
      </w:r>
    </w:p>
    <w:bookmarkEnd w:id="83"/>
    <w:bookmarkStart w:name="z93" w:id="84"/>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сост</w:t>
      </w:r>
      <w:r>
        <w:rPr>
          <w:rFonts w:ascii="Times New Roman"/>
          <w:b w:val="false"/>
          <w:i w:val="false"/>
          <w:color w:val="000000"/>
          <w:sz w:val="28"/>
        </w:rPr>
        <w:t xml:space="preserve"> – потребное количество составов, достаточное для выполнения количества дней курсирования (периодичности) согласно утвержденному графику движения поездов;</w:t>
      </w:r>
    </w:p>
    <w:bookmarkEnd w:id="84"/>
    <w:bookmarkStart w:name="z94" w:id="85"/>
    <w:p>
      <w:pPr>
        <w:spacing w:after="0"/>
        <w:ind w:left="0"/>
        <w:jc w:val="both"/>
      </w:pPr>
      <w:r>
        <w:rPr>
          <w:rFonts w:ascii="Times New Roman"/>
          <w:b w:val="false"/>
          <w:i w:val="false"/>
          <w:color w:val="000000"/>
          <w:sz w:val="28"/>
        </w:rPr>
        <w:t>
      k</w:t>
      </w:r>
      <w:r>
        <w:rPr>
          <w:rFonts w:ascii="Times New Roman"/>
          <w:b w:val="false"/>
          <w:i w:val="false"/>
          <w:color w:val="000000"/>
          <w:vertAlign w:val="subscript"/>
        </w:rPr>
        <w:t>резерв</w:t>
      </w:r>
      <w:r>
        <w:rPr>
          <w:rFonts w:ascii="Times New Roman"/>
          <w:b w:val="false"/>
          <w:i w:val="false"/>
          <w:color w:val="000000"/>
          <w:sz w:val="28"/>
        </w:rPr>
        <w:t xml:space="preserve"> – коэффициент обязательного резерва вагонов: по пассажирским вагонам равный 1,07 (7 % от общего количества вагонов в обороте), но не менее 1 вагона каждого типа с округлением вверх до целого числа, по электросекциям и дизельным поездам равное 3 вагонам (головной, моторный и прицепной).</w:t>
      </w:r>
    </w:p>
    <w:bookmarkEnd w:id="85"/>
    <w:bookmarkStart w:name="z95" w:id="86"/>
    <w:p>
      <w:pPr>
        <w:spacing w:after="0"/>
        <w:ind w:left="0"/>
        <w:jc w:val="left"/>
      </w:pPr>
      <w:r>
        <w:rPr>
          <w:rFonts w:ascii="Times New Roman"/>
          <w:b/>
          <w:i w:val="false"/>
          <w:color w:val="000000"/>
        </w:rPr>
        <w:t xml:space="preserve"> Параграф 2. Формирование доходов перевозчика</w:t>
      </w:r>
    </w:p>
    <w:bookmarkEnd w:id="86"/>
    <w:bookmarkStart w:name="z96" w:id="87"/>
    <w:p>
      <w:pPr>
        <w:spacing w:after="0"/>
        <w:ind w:left="0"/>
        <w:jc w:val="both"/>
      </w:pPr>
      <w:r>
        <w:rPr>
          <w:rFonts w:ascii="Times New Roman"/>
          <w:b w:val="false"/>
          <w:i w:val="false"/>
          <w:color w:val="000000"/>
          <w:sz w:val="28"/>
        </w:rPr>
        <w:t>
      12. Доходы от перевозок пассажиров по социально значимому сообщению зависят от типа вагонов, категории поезда, вида сообщения, дальности поездки, объемов перевезенных пассажиров и пассажирооборота.</w:t>
      </w:r>
    </w:p>
    <w:bookmarkEnd w:id="87"/>
    <w:bookmarkStart w:name="z97" w:id="88"/>
    <w:p>
      <w:pPr>
        <w:spacing w:after="0"/>
        <w:ind w:left="0"/>
        <w:jc w:val="both"/>
      </w:pPr>
      <w:r>
        <w:rPr>
          <w:rFonts w:ascii="Times New Roman"/>
          <w:b w:val="false"/>
          <w:i w:val="false"/>
          <w:color w:val="000000"/>
          <w:sz w:val="28"/>
        </w:rPr>
        <w:t>
      Определение дохода от перевозки пассажиров на планируемый период осуществляется в 2 этапа:</w:t>
      </w:r>
    </w:p>
    <w:bookmarkEnd w:id="88"/>
    <w:bookmarkStart w:name="z98" w:id="89"/>
    <w:p>
      <w:pPr>
        <w:spacing w:after="0"/>
        <w:ind w:left="0"/>
        <w:jc w:val="both"/>
      </w:pPr>
      <w:r>
        <w:rPr>
          <w:rFonts w:ascii="Times New Roman"/>
          <w:b w:val="false"/>
          <w:i w:val="false"/>
          <w:color w:val="000000"/>
          <w:sz w:val="28"/>
        </w:rPr>
        <w:t>
      На первом этапе расчет дохода от перевозки пассажиров на планируемый период по существующему маршруту и типам вагонов в соответствии планируемыми эксплуатационными показателями определяется по формуле:</w:t>
      </w:r>
    </w:p>
    <w:bookmarkEnd w:id="89"/>
    <w:bookmarkStart w:name="z99" w:id="90"/>
    <w:p>
      <w:pPr>
        <w:spacing w:after="0"/>
        <w:ind w:left="0"/>
        <w:jc w:val="both"/>
      </w:pPr>
      <w:r>
        <w:rPr>
          <w:rFonts w:ascii="Times New Roman"/>
          <w:b w:val="false"/>
          <w:i w:val="false"/>
          <w:color w:val="000000"/>
          <w:sz w:val="28"/>
        </w:rPr>
        <w:t>
      D</w:t>
      </w:r>
      <w:r>
        <w:rPr>
          <w:rFonts w:ascii="Times New Roman"/>
          <w:b w:val="false"/>
          <w:i w:val="false"/>
          <w:color w:val="000000"/>
          <w:vertAlign w:val="subscript"/>
        </w:rPr>
        <w:t>эк.проезд</w:t>
      </w:r>
      <w:r>
        <w:rPr>
          <w:rFonts w:ascii="Times New Roman"/>
          <w:b w:val="false"/>
          <w:i w:val="false"/>
          <w:color w:val="000000"/>
          <w:sz w:val="28"/>
        </w:rPr>
        <w:t xml:space="preserve"> =[((D</w:t>
      </w:r>
      <w:r>
        <w:rPr>
          <w:rFonts w:ascii="Times New Roman"/>
          <w:b w:val="false"/>
          <w:i w:val="false"/>
          <w:color w:val="000000"/>
          <w:vertAlign w:val="subscript"/>
        </w:rPr>
        <w:t>i-1 проезд</w:t>
      </w:r>
      <w:r>
        <w:rPr>
          <w:rFonts w:ascii="Times New Roman"/>
          <w:b w:val="false"/>
          <w:i w:val="false"/>
          <w:color w:val="000000"/>
          <w:sz w:val="28"/>
        </w:rPr>
        <w:t>-D</w:t>
      </w:r>
      <w:r>
        <w:rPr>
          <w:rFonts w:ascii="Times New Roman"/>
          <w:b w:val="false"/>
          <w:i w:val="false"/>
          <w:color w:val="000000"/>
          <w:vertAlign w:val="subscript"/>
        </w:rPr>
        <w:t>i</w:t>
      </w:r>
      <w:r>
        <w:rPr>
          <w:rFonts w:ascii="Times New Roman"/>
          <w:b w:val="false"/>
          <w:i w:val="false"/>
          <w:color w:val="000000"/>
          <w:vertAlign w:val="subscript"/>
        </w:rPr>
        <w:t>-постель</w:t>
      </w:r>
      <w:r>
        <w:rPr>
          <w:rFonts w:ascii="Times New Roman"/>
          <w:b w:val="false"/>
          <w:i w:val="false"/>
          <w:color w:val="000000"/>
          <w:sz w:val="28"/>
        </w:rPr>
        <w:t>)/К</w:t>
      </w:r>
      <w:r>
        <w:rPr>
          <w:rFonts w:ascii="Times New Roman"/>
          <w:b w:val="false"/>
          <w:i w:val="false"/>
          <w:color w:val="000000"/>
          <w:vertAlign w:val="subscript"/>
        </w:rPr>
        <w:t>НДС</w:t>
      </w:r>
      <w:r>
        <w:rPr>
          <w:rFonts w:ascii="Times New Roman"/>
          <w:b w:val="false"/>
          <w:i w:val="false"/>
          <w:color w:val="000000"/>
          <w:sz w:val="28"/>
        </w:rPr>
        <w:t>)/VW</w:t>
      </w:r>
      <w:r>
        <w:rPr>
          <w:rFonts w:ascii="Times New Roman"/>
          <w:b w:val="false"/>
          <w:i w:val="false"/>
          <w:color w:val="000000"/>
          <w:vertAlign w:val="subscript"/>
        </w:rPr>
        <w:t>i-1 пасс/км</w:t>
      </w:r>
      <w:r>
        <w:rPr>
          <w:rFonts w:ascii="Times New Roman"/>
          <w:b w:val="false"/>
          <w:i w:val="false"/>
          <w:color w:val="000000"/>
          <w:sz w:val="28"/>
        </w:rPr>
        <w:t>]*VQ</w:t>
      </w:r>
      <w:r>
        <w:rPr>
          <w:rFonts w:ascii="Times New Roman"/>
          <w:b w:val="false"/>
          <w:i w:val="false"/>
          <w:color w:val="000000"/>
          <w:vertAlign w:val="subscript"/>
        </w:rPr>
        <w:t>iпасс</w:t>
      </w:r>
      <w:r>
        <w:rPr>
          <w:rFonts w:ascii="Times New Roman"/>
          <w:b w:val="false"/>
          <w:i w:val="false"/>
          <w:color w:val="000000"/>
          <w:vertAlign w:val="subscript"/>
        </w:rPr>
        <w:t>/км</w:t>
      </w:r>
    </w:p>
    <w:bookmarkEnd w:id="90"/>
    <w:bookmarkStart w:name="z100" w:id="91"/>
    <w:p>
      <w:pPr>
        <w:spacing w:after="0"/>
        <w:ind w:left="0"/>
        <w:jc w:val="both"/>
      </w:pPr>
      <w:r>
        <w:rPr>
          <w:rFonts w:ascii="Times New Roman"/>
          <w:b w:val="false"/>
          <w:i w:val="false"/>
          <w:color w:val="000000"/>
          <w:sz w:val="28"/>
        </w:rPr>
        <w:t>
      где:</w:t>
      </w:r>
    </w:p>
    <w:bookmarkEnd w:id="91"/>
    <w:bookmarkStart w:name="z101" w:id="92"/>
    <w:p>
      <w:pPr>
        <w:spacing w:after="0"/>
        <w:ind w:left="0"/>
        <w:jc w:val="both"/>
      </w:pPr>
      <w:r>
        <w:rPr>
          <w:rFonts w:ascii="Times New Roman"/>
          <w:b w:val="false"/>
          <w:i w:val="false"/>
          <w:color w:val="000000"/>
          <w:sz w:val="28"/>
        </w:rPr>
        <w:t>
      D</w:t>
      </w:r>
      <w:r>
        <w:rPr>
          <w:rFonts w:ascii="Times New Roman"/>
          <w:b w:val="false"/>
          <w:i w:val="false"/>
          <w:color w:val="000000"/>
          <w:vertAlign w:val="subscript"/>
        </w:rPr>
        <w:t>эк.проезд</w:t>
      </w:r>
      <w:r>
        <w:rPr>
          <w:rFonts w:ascii="Times New Roman"/>
          <w:b w:val="false"/>
          <w:i w:val="false"/>
          <w:color w:val="000000"/>
          <w:sz w:val="28"/>
        </w:rPr>
        <w:t xml:space="preserve"> – сумма доходов от перевозки пассажиров по поезду соответствующего типа вагона с учетом планируемых эксплуатационных показателей на планируемый период;</w:t>
      </w:r>
    </w:p>
    <w:bookmarkEnd w:id="92"/>
    <w:bookmarkStart w:name="z102" w:id="93"/>
    <w:p>
      <w:pPr>
        <w:spacing w:after="0"/>
        <w:ind w:left="0"/>
        <w:jc w:val="both"/>
      </w:pPr>
      <w:r>
        <w:rPr>
          <w:rFonts w:ascii="Times New Roman"/>
          <w:b w:val="false"/>
          <w:i w:val="false"/>
          <w:color w:val="000000"/>
          <w:sz w:val="28"/>
        </w:rPr>
        <w:t>
      D</w:t>
      </w:r>
      <w:r>
        <w:rPr>
          <w:rFonts w:ascii="Times New Roman"/>
          <w:b w:val="false"/>
          <w:i w:val="false"/>
          <w:color w:val="000000"/>
          <w:vertAlign w:val="subscript"/>
        </w:rPr>
        <w:t>i-1проезд</w:t>
      </w:r>
      <w:r>
        <w:rPr>
          <w:rFonts w:ascii="Times New Roman"/>
          <w:b w:val="false"/>
          <w:i w:val="false"/>
          <w:color w:val="000000"/>
          <w:sz w:val="28"/>
        </w:rPr>
        <w:t xml:space="preserve"> – сумма доходных поступлений по билетам в границах Республики Казахстан и по плацкартам на всем пути следования соответствующего типа вагона, поезда по данным автоматизированных систем управления за предыдущий период, через которые осуществлялись продажи проездных документов (билетов) и резервирования мест;</w:t>
      </w:r>
    </w:p>
    <w:bookmarkEnd w:id="93"/>
    <w:bookmarkStart w:name="z103" w:id="94"/>
    <w:p>
      <w:pPr>
        <w:spacing w:after="0"/>
        <w:ind w:left="0"/>
        <w:jc w:val="both"/>
      </w:pPr>
      <w:r>
        <w:rPr>
          <w:rFonts w:ascii="Times New Roman"/>
          <w:b w:val="false"/>
          <w:i w:val="false"/>
          <w:color w:val="000000"/>
          <w:sz w:val="28"/>
        </w:rPr>
        <w:t>
      D</w:t>
      </w:r>
      <w:r>
        <w:rPr>
          <w:rFonts w:ascii="Times New Roman"/>
          <w:b w:val="false"/>
          <w:i w:val="false"/>
          <w:color w:val="000000"/>
          <w:vertAlign w:val="subscript"/>
        </w:rPr>
        <w:t>iпостель</w:t>
      </w:r>
      <w:r>
        <w:rPr>
          <w:rFonts w:ascii="Times New Roman"/>
          <w:b w:val="false"/>
          <w:i w:val="false"/>
          <w:color w:val="000000"/>
          <w:sz w:val="28"/>
        </w:rPr>
        <w:t xml:space="preserve"> – сумма доходных поступлений от продажи постельных принадлежностей в пути следования, по данным автоматизированных систем управления за предыдущий период, через которые осуществлялись продажи проездных документов (билетов) и резервирования мест;</w:t>
      </w:r>
    </w:p>
    <w:bookmarkEnd w:id="94"/>
    <w:bookmarkStart w:name="z104" w:id="9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НДС</w:t>
      </w:r>
      <w:r>
        <w:rPr>
          <w:rFonts w:ascii="Times New Roman"/>
          <w:b w:val="false"/>
          <w:i w:val="false"/>
          <w:color w:val="000000"/>
          <w:sz w:val="28"/>
        </w:rPr>
        <w:t xml:space="preserve"> – коэффициент НДС;</w:t>
      </w:r>
    </w:p>
    <w:bookmarkEnd w:id="95"/>
    <w:bookmarkStart w:name="z105" w:id="96"/>
    <w:p>
      <w:pPr>
        <w:spacing w:after="0"/>
        <w:ind w:left="0"/>
        <w:jc w:val="both"/>
      </w:pPr>
      <w:r>
        <w:rPr>
          <w:rFonts w:ascii="Times New Roman"/>
          <w:b w:val="false"/>
          <w:i w:val="false"/>
          <w:color w:val="000000"/>
          <w:sz w:val="28"/>
        </w:rPr>
        <w:t>
      V</w:t>
      </w:r>
      <w:r>
        <w:rPr>
          <w:rFonts w:ascii="Times New Roman"/>
          <w:b w:val="false"/>
          <w:i w:val="false"/>
          <w:color w:val="000000"/>
          <w:vertAlign w:val="subscript"/>
        </w:rPr>
        <w:t>Wi-1 пасс/км</w:t>
      </w:r>
      <w:r>
        <w:rPr>
          <w:rFonts w:ascii="Times New Roman"/>
          <w:b w:val="false"/>
          <w:i w:val="false"/>
          <w:color w:val="000000"/>
          <w:sz w:val="28"/>
        </w:rPr>
        <w:t xml:space="preserve"> – сумма пассажирооборота в границах Республики Казахстан соответствующего типа вагона, поезда за предыдущий период;</w:t>
      </w:r>
    </w:p>
    <w:bookmarkEnd w:id="96"/>
    <w:bookmarkStart w:name="z106" w:id="97"/>
    <w:p>
      <w:pPr>
        <w:spacing w:after="0"/>
        <w:ind w:left="0"/>
        <w:jc w:val="both"/>
      </w:pPr>
      <w:r>
        <w:rPr>
          <w:rFonts w:ascii="Times New Roman"/>
          <w:b w:val="false"/>
          <w:i w:val="false"/>
          <w:color w:val="000000"/>
          <w:sz w:val="28"/>
        </w:rPr>
        <w:t>
      VQ</w:t>
      </w:r>
      <w:r>
        <w:rPr>
          <w:rFonts w:ascii="Times New Roman"/>
          <w:b w:val="false"/>
          <w:i w:val="false"/>
          <w:color w:val="000000"/>
          <w:vertAlign w:val="subscript"/>
        </w:rPr>
        <w:t>iпасс</w:t>
      </w:r>
      <w:r>
        <w:rPr>
          <w:rFonts w:ascii="Times New Roman"/>
          <w:b w:val="false"/>
          <w:i w:val="false"/>
          <w:color w:val="000000"/>
          <w:vertAlign w:val="subscript"/>
        </w:rPr>
        <w:t>/км</w:t>
      </w:r>
      <w:r>
        <w:rPr>
          <w:rFonts w:ascii="Times New Roman"/>
          <w:b w:val="false"/>
          <w:i w:val="false"/>
          <w:color w:val="000000"/>
          <w:sz w:val="28"/>
        </w:rPr>
        <w:t xml:space="preserve"> – сумма пассажирооборота в границах Республики Казахстан соответствующего типа вагона, поезда на планируемый период.</w:t>
      </w:r>
    </w:p>
    <w:bookmarkEnd w:id="97"/>
    <w:bookmarkStart w:name="z107" w:id="98"/>
    <w:p>
      <w:pPr>
        <w:spacing w:after="0"/>
        <w:ind w:left="0"/>
        <w:jc w:val="both"/>
      </w:pPr>
      <w:r>
        <w:rPr>
          <w:rFonts w:ascii="Times New Roman"/>
          <w:b w:val="false"/>
          <w:i w:val="false"/>
          <w:color w:val="000000"/>
          <w:sz w:val="28"/>
        </w:rPr>
        <w:t>
      На втором этапе расчет дохода от перевозки пассажиров на планируемый период с учетом повышения цен (тарифов) на услуги по перевозке пассажиров по социально значимым сообщениям по существующему маршруту и типам вагонов определяется по формуле:</w:t>
      </w:r>
    </w:p>
    <w:bookmarkEnd w:id="98"/>
    <w:bookmarkStart w:name="z108" w:id="99"/>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проезд</w:t>
      </w:r>
      <w:r>
        <w:rPr>
          <w:rFonts w:ascii="Times New Roman"/>
          <w:b w:val="false"/>
          <w:i w:val="false"/>
          <w:color w:val="000000"/>
          <w:sz w:val="28"/>
        </w:rPr>
        <w:t>=D</w:t>
      </w:r>
      <w:r>
        <w:rPr>
          <w:rFonts w:ascii="Times New Roman"/>
          <w:b w:val="false"/>
          <w:i w:val="false"/>
          <w:color w:val="000000"/>
          <w:vertAlign w:val="subscript"/>
        </w:rPr>
        <w:t>эк.проезд</w:t>
      </w:r>
      <w:r>
        <w:rPr>
          <w:rFonts w:ascii="Times New Roman"/>
          <w:b w:val="false"/>
          <w:i w:val="false"/>
          <w:color w:val="000000"/>
          <w:sz w:val="28"/>
        </w:rPr>
        <w:t>*K</w:t>
      </w:r>
      <w:r>
        <w:rPr>
          <w:rFonts w:ascii="Times New Roman"/>
          <w:b w:val="false"/>
          <w:i w:val="false"/>
          <w:color w:val="000000"/>
          <w:vertAlign w:val="subscript"/>
        </w:rPr>
        <w:t>тариф</w:t>
      </w:r>
    </w:p>
    <w:bookmarkEnd w:id="99"/>
    <w:bookmarkStart w:name="z109" w:id="100"/>
    <w:p>
      <w:pPr>
        <w:spacing w:after="0"/>
        <w:ind w:left="0"/>
        <w:jc w:val="both"/>
      </w:pPr>
      <w:r>
        <w:rPr>
          <w:rFonts w:ascii="Times New Roman"/>
          <w:b w:val="false"/>
          <w:i w:val="false"/>
          <w:color w:val="000000"/>
          <w:sz w:val="28"/>
        </w:rPr>
        <w:t>
      где:</w:t>
      </w:r>
    </w:p>
    <w:bookmarkEnd w:id="100"/>
    <w:bookmarkStart w:name="z110" w:id="101"/>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проезд</w:t>
      </w:r>
      <w:r>
        <w:rPr>
          <w:rFonts w:ascii="Times New Roman"/>
          <w:b w:val="false"/>
          <w:i w:val="false"/>
          <w:color w:val="000000"/>
          <w:sz w:val="28"/>
        </w:rPr>
        <w:t xml:space="preserve"> - сумма доходов от перевозки пассажиров по поезду соответствующего типа вагона с учетом повышения цен (тарифов) на услуги по перевозке пассажиров по социально значимым сообщениям;</w:t>
      </w:r>
    </w:p>
    <w:bookmarkEnd w:id="101"/>
    <w:bookmarkStart w:name="z111" w:id="102"/>
    <w:p>
      <w:pPr>
        <w:spacing w:after="0"/>
        <w:ind w:left="0"/>
        <w:jc w:val="both"/>
      </w:pPr>
      <w:r>
        <w:rPr>
          <w:rFonts w:ascii="Times New Roman"/>
          <w:b w:val="false"/>
          <w:i w:val="false"/>
          <w:color w:val="000000"/>
          <w:sz w:val="28"/>
        </w:rPr>
        <w:t>
      K</w:t>
      </w:r>
      <w:r>
        <w:rPr>
          <w:rFonts w:ascii="Times New Roman"/>
          <w:b w:val="false"/>
          <w:i w:val="false"/>
          <w:color w:val="000000"/>
          <w:vertAlign w:val="subscript"/>
        </w:rPr>
        <w:t>тариф</w:t>
      </w:r>
      <w:r>
        <w:rPr>
          <w:rFonts w:ascii="Times New Roman"/>
          <w:b w:val="false"/>
          <w:i w:val="false"/>
          <w:color w:val="000000"/>
          <w:sz w:val="28"/>
        </w:rPr>
        <w:t xml:space="preserve"> – коэффициент повышения стоимости на проездные документы (билеты) на планируемый период, определяемый уполномоченным органом или местными исполнительными органами, не менее уровня повышения тарифов, предусмотренных в Договорах субсидирования, но не более предельного уровня тарифов, рассчитанного в соответствии с Методикой определения предельных уровней цен (тарифов) на услуги по перевозке пассажиров по социально значимым сообщениям (далее – Методика определения предельных уровней),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186 (зарегистрированный в Реестре государственной регистрации нормативных правовых актов за № 12992).</w:t>
      </w:r>
    </w:p>
    <w:bookmarkEnd w:id="102"/>
    <w:bookmarkStart w:name="z112" w:id="103"/>
    <w:p>
      <w:pPr>
        <w:spacing w:after="0"/>
        <w:ind w:left="0"/>
        <w:jc w:val="both"/>
      </w:pPr>
      <w:r>
        <w:rPr>
          <w:rFonts w:ascii="Times New Roman"/>
          <w:b w:val="false"/>
          <w:i w:val="false"/>
          <w:color w:val="000000"/>
          <w:sz w:val="28"/>
        </w:rPr>
        <w:t>
      При этом, в случае если фактические данные показателей D</w:t>
      </w:r>
      <w:r>
        <w:rPr>
          <w:rFonts w:ascii="Times New Roman"/>
          <w:b w:val="false"/>
          <w:i w:val="false"/>
          <w:color w:val="000000"/>
          <w:vertAlign w:val="subscript"/>
        </w:rPr>
        <w:t>i-1проезд</w:t>
      </w:r>
      <w:r>
        <w:rPr>
          <w:rFonts w:ascii="Times New Roman"/>
          <w:b w:val="false"/>
          <w:i w:val="false"/>
          <w:color w:val="000000"/>
          <w:sz w:val="28"/>
        </w:rPr>
        <w:t xml:space="preserve"> и D</w:t>
      </w:r>
      <w:r>
        <w:rPr>
          <w:rFonts w:ascii="Times New Roman"/>
          <w:b w:val="false"/>
          <w:i w:val="false"/>
          <w:color w:val="000000"/>
          <w:vertAlign w:val="subscript"/>
        </w:rPr>
        <w:t>iпостель</w:t>
      </w:r>
      <w:r>
        <w:rPr>
          <w:rFonts w:ascii="Times New Roman"/>
          <w:b w:val="false"/>
          <w:i w:val="false"/>
          <w:color w:val="000000"/>
          <w:sz w:val="28"/>
        </w:rPr>
        <w:t xml:space="preserve"> в расчетах используется за неполный год в предыдущем периоде, то показатель VW</w:t>
      </w:r>
      <w:r>
        <w:rPr>
          <w:rFonts w:ascii="Times New Roman"/>
          <w:b w:val="false"/>
          <w:i w:val="false"/>
          <w:color w:val="000000"/>
          <w:vertAlign w:val="subscript"/>
        </w:rPr>
        <w:t>i-1 пасс/км</w:t>
      </w:r>
      <w:r>
        <w:rPr>
          <w:rFonts w:ascii="Times New Roman"/>
          <w:b w:val="false"/>
          <w:i w:val="false"/>
          <w:color w:val="000000"/>
          <w:sz w:val="28"/>
        </w:rPr>
        <w:t xml:space="preserve"> применяется за соответствующий период.</w:t>
      </w:r>
    </w:p>
    <w:bookmarkEnd w:id="103"/>
    <w:bookmarkStart w:name="z113" w:id="104"/>
    <w:p>
      <w:pPr>
        <w:spacing w:after="0"/>
        <w:ind w:left="0"/>
        <w:jc w:val="both"/>
      </w:pPr>
      <w:r>
        <w:rPr>
          <w:rFonts w:ascii="Times New Roman"/>
          <w:b w:val="false"/>
          <w:i w:val="false"/>
          <w:color w:val="000000"/>
          <w:sz w:val="28"/>
        </w:rPr>
        <w:t>
      13. При назначении нового поезда расчет доходов от перевозок пассажиров определяется по формуле:</w:t>
      </w:r>
    </w:p>
    <w:bookmarkEnd w:id="104"/>
    <w:bookmarkStart w:name="z114" w:id="105"/>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проезд</w:t>
      </w:r>
      <w:r>
        <w:rPr>
          <w:rFonts w:ascii="Times New Roman"/>
          <w:b w:val="false"/>
          <w:i w:val="false"/>
          <w:color w:val="000000"/>
          <w:sz w:val="28"/>
        </w:rPr>
        <w:t>=(P</w:t>
      </w:r>
      <w:r>
        <w:rPr>
          <w:rFonts w:ascii="Times New Roman"/>
          <w:b w:val="false"/>
          <w:i w:val="false"/>
          <w:color w:val="000000"/>
          <w:vertAlign w:val="subscript"/>
        </w:rPr>
        <w:t>проезд</w:t>
      </w:r>
      <w:r>
        <w:rPr>
          <w:rFonts w:ascii="Times New Roman"/>
          <w:b w:val="false"/>
          <w:i w:val="false"/>
          <w:color w:val="000000"/>
          <w:sz w:val="28"/>
        </w:rPr>
        <w:t>/k</w:t>
      </w:r>
      <w:r>
        <w:rPr>
          <w:rFonts w:ascii="Times New Roman"/>
          <w:b w:val="false"/>
          <w:i w:val="false"/>
          <w:color w:val="000000"/>
          <w:vertAlign w:val="subscript"/>
        </w:rPr>
        <w:t>НДС</w:t>
      </w:r>
      <w:r>
        <w:rPr>
          <w:rFonts w:ascii="Times New Roman"/>
          <w:b w:val="false"/>
          <w:i w:val="false"/>
          <w:color w:val="000000"/>
          <w:sz w:val="28"/>
        </w:rPr>
        <w:t>)*V</w:t>
      </w:r>
      <w:r>
        <w:rPr>
          <w:rFonts w:ascii="Times New Roman"/>
          <w:b w:val="false"/>
          <w:i w:val="false"/>
          <w:color w:val="000000"/>
          <w:vertAlign w:val="subscript"/>
        </w:rPr>
        <w:t>iперев</w:t>
      </w:r>
    </w:p>
    <w:bookmarkEnd w:id="105"/>
    <w:bookmarkStart w:name="z115" w:id="106"/>
    <w:p>
      <w:pPr>
        <w:spacing w:after="0"/>
        <w:ind w:left="0"/>
        <w:jc w:val="both"/>
      </w:pPr>
      <w:r>
        <w:rPr>
          <w:rFonts w:ascii="Times New Roman"/>
          <w:b w:val="false"/>
          <w:i w:val="false"/>
          <w:color w:val="000000"/>
          <w:sz w:val="28"/>
        </w:rPr>
        <w:t>
      где:</w:t>
      </w:r>
    </w:p>
    <w:bookmarkEnd w:id="106"/>
    <w:bookmarkStart w:name="z116" w:id="107"/>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проезд</w:t>
      </w:r>
      <w:r>
        <w:rPr>
          <w:rFonts w:ascii="Times New Roman"/>
          <w:b w:val="false"/>
          <w:i w:val="false"/>
          <w:color w:val="000000"/>
          <w:sz w:val="28"/>
        </w:rPr>
        <w:t xml:space="preserve"> – сумма доходов от перевозки пассажиров по поезду соответствующего типа вагона, поезда;</w:t>
      </w:r>
    </w:p>
    <w:bookmarkEnd w:id="107"/>
    <w:bookmarkStart w:name="z117" w:id="108"/>
    <w:p>
      <w:pPr>
        <w:spacing w:after="0"/>
        <w:ind w:left="0"/>
        <w:jc w:val="both"/>
      </w:pPr>
      <w:r>
        <w:rPr>
          <w:rFonts w:ascii="Times New Roman"/>
          <w:b w:val="false"/>
          <w:i w:val="false"/>
          <w:color w:val="000000"/>
          <w:sz w:val="28"/>
        </w:rPr>
        <w:t>
      P</w:t>
      </w:r>
      <w:r>
        <w:rPr>
          <w:rFonts w:ascii="Times New Roman"/>
          <w:b w:val="false"/>
          <w:i w:val="false"/>
          <w:color w:val="000000"/>
          <w:vertAlign w:val="subscript"/>
        </w:rPr>
        <w:t>проезд</w:t>
      </w:r>
      <w:r>
        <w:rPr>
          <w:rFonts w:ascii="Times New Roman"/>
          <w:b w:val="false"/>
          <w:i w:val="false"/>
          <w:color w:val="000000"/>
          <w:sz w:val="28"/>
        </w:rPr>
        <w:t xml:space="preserve"> – стоимость проезда в границах Республики Казахстан, рассчитываемая в соответствии с Методикой определения предельных уровней.</w:t>
      </w:r>
    </w:p>
    <w:bookmarkEnd w:id="108"/>
    <w:bookmarkStart w:name="z118" w:id="109"/>
    <w:p>
      <w:pPr>
        <w:spacing w:after="0"/>
        <w:ind w:left="0"/>
        <w:jc w:val="both"/>
      </w:pPr>
      <w:r>
        <w:rPr>
          <w:rFonts w:ascii="Times New Roman"/>
          <w:b w:val="false"/>
          <w:i w:val="false"/>
          <w:color w:val="000000"/>
          <w:sz w:val="28"/>
        </w:rPr>
        <w:t>
      Средняя стоимость проезда рассчитывается на среднюю прогнозную дальность перевозки пассажира в соответствующем типе вагона. Прогнозная средняя дальность составляет 50 % от расстояния маршрута следования;</w:t>
      </w:r>
    </w:p>
    <w:bookmarkEnd w:id="109"/>
    <w:bookmarkStart w:name="z119" w:id="110"/>
    <w:p>
      <w:pPr>
        <w:spacing w:after="0"/>
        <w:ind w:left="0"/>
        <w:jc w:val="both"/>
      </w:pPr>
      <w:r>
        <w:rPr>
          <w:rFonts w:ascii="Times New Roman"/>
          <w:b w:val="false"/>
          <w:i w:val="false"/>
          <w:color w:val="000000"/>
          <w:sz w:val="28"/>
        </w:rPr>
        <w:t>
      V</w:t>
      </w:r>
      <w:r>
        <w:rPr>
          <w:rFonts w:ascii="Times New Roman"/>
          <w:b w:val="false"/>
          <w:i w:val="false"/>
          <w:color w:val="000000"/>
          <w:vertAlign w:val="subscript"/>
        </w:rPr>
        <w:t>iперев</w:t>
      </w:r>
      <w:r>
        <w:rPr>
          <w:rFonts w:ascii="Times New Roman"/>
          <w:b w:val="false"/>
          <w:i w:val="false"/>
          <w:color w:val="000000"/>
          <w:sz w:val="28"/>
        </w:rPr>
        <w:t xml:space="preserve"> – количество перевезенных пассажиров в границах Республики Казахстан соответствующего типа вагона на основе показателя Vперев.</w:t>
      </w:r>
    </w:p>
    <w:bookmarkEnd w:id="110"/>
    <w:bookmarkStart w:name="z120" w:id="111"/>
    <w:p>
      <w:pPr>
        <w:spacing w:after="0"/>
        <w:ind w:left="0"/>
        <w:jc w:val="left"/>
      </w:pPr>
      <w:r>
        <w:rPr>
          <w:rFonts w:ascii="Times New Roman"/>
          <w:b/>
          <w:i w:val="false"/>
          <w:color w:val="000000"/>
        </w:rPr>
        <w:t xml:space="preserve"> Параграф 3. Формирование расходов перевозчика</w:t>
      </w:r>
    </w:p>
    <w:bookmarkEnd w:id="111"/>
    <w:bookmarkStart w:name="z121" w:id="112"/>
    <w:p>
      <w:pPr>
        <w:spacing w:after="0"/>
        <w:ind w:left="0"/>
        <w:jc w:val="both"/>
      </w:pPr>
      <w:r>
        <w:rPr>
          <w:rFonts w:ascii="Times New Roman"/>
          <w:b w:val="false"/>
          <w:i w:val="false"/>
          <w:color w:val="000000"/>
          <w:sz w:val="28"/>
        </w:rPr>
        <w:t>
      14. Формирование расходов производится по каждому маршруту пассажирского поезда с учетом производственно-технологических факторов:</w:t>
      </w:r>
    </w:p>
    <w:bookmarkEnd w:id="112"/>
    <w:bookmarkStart w:name="z122" w:id="11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перевозчика</w:t>
      </w:r>
      <w:r>
        <w:rPr>
          <w:rFonts w:ascii="Times New Roman"/>
          <w:b w:val="false"/>
          <w:i w:val="false"/>
          <w:color w:val="000000"/>
          <w:sz w:val="28"/>
        </w:rPr>
        <w:t>=R</w:t>
      </w:r>
      <w:r>
        <w:rPr>
          <w:rFonts w:ascii="Times New Roman"/>
          <w:b w:val="false"/>
          <w:i w:val="false"/>
          <w:color w:val="000000"/>
          <w:vertAlign w:val="subscript"/>
        </w:rPr>
        <w:t>МЖС</w:t>
      </w:r>
      <w:r>
        <w:rPr>
          <w:rFonts w:ascii="Times New Roman"/>
          <w:b w:val="false"/>
          <w:i w:val="false"/>
          <w:color w:val="000000"/>
          <w:sz w:val="28"/>
        </w:rPr>
        <w:t>+R</w:t>
      </w:r>
      <w:r>
        <w:rPr>
          <w:rFonts w:ascii="Times New Roman"/>
          <w:b w:val="false"/>
          <w:i w:val="false"/>
          <w:color w:val="000000"/>
          <w:vertAlign w:val="subscript"/>
        </w:rPr>
        <w:t>лок</w:t>
      </w:r>
      <w:r>
        <w:rPr>
          <w:rFonts w:ascii="Times New Roman"/>
          <w:b w:val="false"/>
          <w:i w:val="false"/>
          <w:color w:val="000000"/>
          <w:sz w:val="28"/>
        </w:rPr>
        <w:t>+R</w:t>
      </w:r>
      <w:r>
        <w:rPr>
          <w:rFonts w:ascii="Times New Roman"/>
          <w:b w:val="false"/>
          <w:i w:val="false"/>
          <w:color w:val="000000"/>
          <w:vertAlign w:val="subscript"/>
        </w:rPr>
        <w:t>справ</w:t>
      </w:r>
      <w:r>
        <w:rPr>
          <w:rFonts w:ascii="Times New Roman"/>
          <w:b w:val="false"/>
          <w:i w:val="false"/>
          <w:color w:val="000000"/>
          <w:sz w:val="28"/>
        </w:rPr>
        <w:t>+R</w:t>
      </w:r>
      <w:r>
        <w:rPr>
          <w:rFonts w:ascii="Times New Roman"/>
          <w:b w:val="false"/>
          <w:i w:val="false"/>
          <w:color w:val="000000"/>
          <w:vertAlign w:val="subscript"/>
        </w:rPr>
        <w:t>доступ</w:t>
      </w:r>
      <w:r>
        <w:rPr>
          <w:rFonts w:ascii="Times New Roman"/>
          <w:b w:val="false"/>
          <w:i w:val="false"/>
          <w:color w:val="000000"/>
          <w:sz w:val="28"/>
        </w:rPr>
        <w:t>+R</w:t>
      </w:r>
      <w:r>
        <w:rPr>
          <w:rFonts w:ascii="Times New Roman"/>
          <w:b w:val="false"/>
          <w:i w:val="false"/>
          <w:color w:val="000000"/>
          <w:vertAlign w:val="subscript"/>
        </w:rPr>
        <w:t>экипир.вода/топ</w:t>
      </w:r>
      <w:r>
        <w:rPr>
          <w:rFonts w:ascii="Times New Roman"/>
          <w:b w:val="false"/>
          <w:i w:val="false"/>
          <w:color w:val="000000"/>
          <w:sz w:val="28"/>
        </w:rPr>
        <w:t>+(R</w:t>
      </w:r>
      <w:r>
        <w:rPr>
          <w:rFonts w:ascii="Times New Roman"/>
          <w:b w:val="false"/>
          <w:i w:val="false"/>
          <w:color w:val="000000"/>
          <w:vertAlign w:val="subscript"/>
        </w:rPr>
        <w:t>з.п.</w:t>
      </w:r>
      <w:r>
        <w:rPr>
          <w:rFonts w:ascii="Times New Roman"/>
          <w:b w:val="false"/>
          <w:i w:val="false"/>
          <w:color w:val="000000"/>
          <w:sz w:val="28"/>
        </w:rPr>
        <w:t>+R</w:t>
      </w:r>
      <w:r>
        <w:rPr>
          <w:rFonts w:ascii="Times New Roman"/>
          <w:b w:val="false"/>
          <w:i w:val="false"/>
          <w:color w:val="000000"/>
          <w:vertAlign w:val="subscript"/>
        </w:rPr>
        <w:t>соц.отч.</w:t>
      </w:r>
      <w:r>
        <w:rPr>
          <w:rFonts w:ascii="Times New Roman"/>
          <w:b w:val="false"/>
          <w:i w:val="false"/>
          <w:color w:val="000000"/>
          <w:sz w:val="28"/>
        </w:rPr>
        <w:t>+R</w:t>
      </w:r>
      <w:r>
        <w:rPr>
          <w:rFonts w:ascii="Times New Roman"/>
          <w:b w:val="false"/>
          <w:i w:val="false"/>
          <w:color w:val="000000"/>
          <w:vertAlign w:val="subscript"/>
        </w:rPr>
        <w:t>рем</w:t>
      </w:r>
      <w:r>
        <w:rPr>
          <w:rFonts w:ascii="Times New Roman"/>
          <w:b w:val="false"/>
          <w:i w:val="false"/>
          <w:color w:val="000000"/>
          <w:sz w:val="28"/>
        </w:rPr>
        <w:t>+R</w:t>
      </w:r>
      <w:r>
        <w:rPr>
          <w:rFonts w:ascii="Times New Roman"/>
          <w:b w:val="false"/>
          <w:i w:val="false"/>
          <w:color w:val="000000"/>
          <w:vertAlign w:val="subscript"/>
        </w:rPr>
        <w:t>ТО</w:t>
      </w:r>
      <w:r>
        <w:rPr>
          <w:rFonts w:ascii="Times New Roman"/>
          <w:b w:val="false"/>
          <w:i w:val="false"/>
          <w:color w:val="000000"/>
          <w:sz w:val="28"/>
        </w:rPr>
        <w:t>+R</w:t>
      </w:r>
      <w:r>
        <w:rPr>
          <w:rFonts w:ascii="Times New Roman"/>
          <w:b w:val="false"/>
          <w:i w:val="false"/>
          <w:color w:val="000000"/>
          <w:vertAlign w:val="subscript"/>
        </w:rPr>
        <w:t>биотуалет</w:t>
      </w:r>
      <w:r>
        <w:rPr>
          <w:rFonts w:ascii="Times New Roman"/>
          <w:b w:val="false"/>
          <w:i w:val="false"/>
          <w:color w:val="000000"/>
          <w:sz w:val="28"/>
        </w:rPr>
        <w:t>+R</w:t>
      </w:r>
      <w:r>
        <w:rPr>
          <w:rFonts w:ascii="Times New Roman"/>
          <w:b w:val="false"/>
          <w:i w:val="false"/>
          <w:color w:val="000000"/>
          <w:vertAlign w:val="subscript"/>
        </w:rPr>
        <w:t>си/сангиг</w:t>
      </w:r>
      <w:r>
        <w:rPr>
          <w:rFonts w:ascii="Times New Roman"/>
          <w:b w:val="false"/>
          <w:i w:val="false"/>
          <w:color w:val="000000"/>
          <w:sz w:val="28"/>
        </w:rPr>
        <w:t>+R</w:t>
      </w:r>
      <w:r>
        <w:rPr>
          <w:rFonts w:ascii="Times New Roman"/>
          <w:b w:val="false"/>
          <w:i w:val="false"/>
          <w:color w:val="000000"/>
          <w:vertAlign w:val="subscript"/>
        </w:rPr>
        <w:t>пробег</w:t>
      </w:r>
      <w:r>
        <w:rPr>
          <w:rFonts w:ascii="Times New Roman"/>
          <w:b w:val="false"/>
          <w:i w:val="false"/>
          <w:color w:val="000000"/>
          <w:sz w:val="28"/>
        </w:rPr>
        <w:t>+R</w:t>
      </w:r>
      <w:r>
        <w:rPr>
          <w:rFonts w:ascii="Times New Roman"/>
          <w:b w:val="false"/>
          <w:i w:val="false"/>
          <w:color w:val="000000"/>
          <w:vertAlign w:val="subscript"/>
        </w:rPr>
        <w:t>пробег.хоз</w:t>
      </w:r>
      <w:r>
        <w:rPr>
          <w:rFonts w:ascii="Times New Roman"/>
          <w:b w:val="false"/>
          <w:i w:val="false"/>
          <w:color w:val="000000"/>
          <w:sz w:val="28"/>
        </w:rPr>
        <w:t>+R</w:t>
      </w:r>
      <w:r>
        <w:rPr>
          <w:rFonts w:ascii="Times New Roman"/>
          <w:b w:val="false"/>
          <w:i w:val="false"/>
          <w:color w:val="000000"/>
          <w:vertAlign w:val="subscript"/>
        </w:rPr>
        <w:t>элэнергия</w:t>
      </w:r>
      <w:r>
        <w:rPr>
          <w:rFonts w:ascii="Times New Roman"/>
          <w:b w:val="false"/>
          <w:i w:val="false"/>
          <w:color w:val="000000"/>
          <w:sz w:val="28"/>
        </w:rPr>
        <w:t>+R</w:t>
      </w:r>
      <w:r>
        <w:rPr>
          <w:rFonts w:ascii="Times New Roman"/>
          <w:b w:val="false"/>
          <w:i w:val="false"/>
          <w:color w:val="000000"/>
          <w:vertAlign w:val="subscript"/>
        </w:rPr>
        <w:t>дизтопл.поезд</w:t>
      </w:r>
      <w:r>
        <w:rPr>
          <w:rFonts w:ascii="Times New Roman"/>
          <w:b w:val="false"/>
          <w:i w:val="false"/>
          <w:color w:val="000000"/>
          <w:sz w:val="28"/>
        </w:rPr>
        <w:t>+R</w:t>
      </w:r>
      <w:r>
        <w:rPr>
          <w:rFonts w:ascii="Times New Roman"/>
          <w:b w:val="false"/>
          <w:i w:val="false"/>
          <w:color w:val="000000"/>
          <w:vertAlign w:val="subscript"/>
        </w:rPr>
        <w:t>возмещвагона</w:t>
      </w:r>
      <w:r>
        <w:rPr>
          <w:rFonts w:ascii="Times New Roman"/>
          <w:b w:val="false"/>
          <w:i w:val="false"/>
          <w:color w:val="000000"/>
          <w:sz w:val="28"/>
        </w:rPr>
        <w:t>+R</w:t>
      </w:r>
      <w:r>
        <w:rPr>
          <w:rFonts w:ascii="Times New Roman"/>
          <w:b w:val="false"/>
          <w:i w:val="false"/>
          <w:color w:val="000000"/>
          <w:vertAlign w:val="subscript"/>
        </w:rPr>
        <w:t>наклад/расходпериод</w:t>
      </w:r>
      <w:r>
        <w:rPr>
          <w:rFonts w:ascii="Times New Roman"/>
          <w:b w:val="false"/>
          <w:i w:val="false"/>
          <w:color w:val="000000"/>
          <w:sz w:val="28"/>
        </w:rPr>
        <w:t>+R</w:t>
      </w:r>
      <w:r>
        <w:rPr>
          <w:rFonts w:ascii="Times New Roman"/>
          <w:b w:val="false"/>
          <w:i w:val="false"/>
          <w:color w:val="000000"/>
          <w:vertAlign w:val="subscript"/>
        </w:rPr>
        <w:t>вознагр</w:t>
      </w:r>
      <w:r>
        <w:rPr>
          <w:rFonts w:ascii="Times New Roman"/>
          <w:b w:val="false"/>
          <w:i w:val="false"/>
          <w:color w:val="000000"/>
          <w:sz w:val="28"/>
        </w:rPr>
        <w:t>)/VW</w:t>
      </w:r>
      <w:r>
        <w:rPr>
          <w:rFonts w:ascii="Times New Roman"/>
          <w:b w:val="false"/>
          <w:i w:val="false"/>
          <w:color w:val="000000"/>
          <w:vertAlign w:val="subscript"/>
        </w:rPr>
        <w:t>iваг-км</w:t>
      </w:r>
      <w:r>
        <w:rPr>
          <w:rFonts w:ascii="Times New Roman"/>
          <w:b w:val="false"/>
          <w:i w:val="false"/>
          <w:color w:val="000000"/>
          <w:sz w:val="28"/>
        </w:rPr>
        <w:t xml:space="preserve"> *VQ</w:t>
      </w:r>
      <w:r>
        <w:rPr>
          <w:rFonts w:ascii="Times New Roman"/>
          <w:b w:val="false"/>
          <w:i w:val="false"/>
          <w:color w:val="000000"/>
          <w:vertAlign w:val="subscript"/>
        </w:rPr>
        <w:t>iваг</w:t>
      </w:r>
      <w:r>
        <w:rPr>
          <w:rFonts w:ascii="Times New Roman"/>
          <w:b w:val="false"/>
          <w:i w:val="false"/>
          <w:color w:val="000000"/>
          <w:vertAlign w:val="subscript"/>
        </w:rPr>
        <w:t>-км</w:t>
      </w:r>
    </w:p>
    <w:bookmarkEnd w:id="113"/>
    <w:bookmarkStart w:name="z123" w:id="114"/>
    <w:p>
      <w:pPr>
        <w:spacing w:after="0"/>
        <w:ind w:left="0"/>
        <w:jc w:val="both"/>
      </w:pPr>
      <w:r>
        <w:rPr>
          <w:rFonts w:ascii="Times New Roman"/>
          <w:b w:val="false"/>
          <w:i w:val="false"/>
          <w:color w:val="000000"/>
          <w:sz w:val="28"/>
        </w:rPr>
        <w:t>
      где:</w:t>
      </w:r>
    </w:p>
    <w:bookmarkEnd w:id="114"/>
    <w:bookmarkStart w:name="z124" w:id="11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перевозчика</w:t>
      </w:r>
      <w:r>
        <w:rPr>
          <w:rFonts w:ascii="Times New Roman"/>
          <w:b w:val="false"/>
          <w:i w:val="false"/>
          <w:color w:val="000000"/>
          <w:sz w:val="28"/>
        </w:rPr>
        <w:t xml:space="preserve"> – расходы перевозчика, включенные в полную себестоимость;</w:t>
      </w:r>
    </w:p>
    <w:bookmarkEnd w:id="115"/>
    <w:bookmarkStart w:name="z125" w:id="11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МЖС</w:t>
      </w:r>
      <w:r>
        <w:rPr>
          <w:rFonts w:ascii="Times New Roman"/>
          <w:b w:val="false"/>
          <w:i w:val="false"/>
          <w:color w:val="000000"/>
          <w:sz w:val="28"/>
        </w:rPr>
        <w:t xml:space="preserve"> – расходы за услуги пользования магистральной железнодорожной сетью (далее -МЖС);</w:t>
      </w:r>
    </w:p>
    <w:bookmarkEnd w:id="116"/>
    <w:bookmarkStart w:name="z126" w:id="11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 xml:space="preserve"> – расходы за услуги предоставления локомотивной тяги;</w:t>
      </w:r>
    </w:p>
    <w:bookmarkEnd w:id="117"/>
    <w:bookmarkStart w:name="z127" w:id="118"/>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справ</w:t>
      </w:r>
      <w:r>
        <w:rPr>
          <w:rFonts w:ascii="Times New Roman"/>
          <w:b w:val="false"/>
          <w:i w:val="false"/>
          <w:color w:val="000000"/>
          <w:sz w:val="28"/>
        </w:rPr>
        <w:t xml:space="preserve"> – объем расходов по справочно-информационным услугам на железнодорожных вокзалах;</w:t>
      </w:r>
    </w:p>
    <w:bookmarkEnd w:id="118"/>
    <w:bookmarkStart w:name="z128" w:id="11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доступ</w:t>
      </w:r>
      <w:r>
        <w:rPr>
          <w:rFonts w:ascii="Times New Roman"/>
          <w:b w:val="false"/>
          <w:i w:val="false"/>
          <w:color w:val="000000"/>
          <w:sz w:val="28"/>
        </w:rPr>
        <w:t xml:space="preserve"> – объем расходов по доступу к помещениям вокзала общего пользования;</w:t>
      </w:r>
    </w:p>
    <w:bookmarkEnd w:id="119"/>
    <w:bookmarkStart w:name="z129" w:id="120"/>
    <w:p>
      <w:pPr>
        <w:spacing w:after="0"/>
        <w:ind w:left="0"/>
        <w:jc w:val="both"/>
      </w:pPr>
      <w:r>
        <w:rPr>
          <w:rFonts w:ascii="Times New Roman"/>
          <w:b w:val="false"/>
          <w:i w:val="false"/>
          <w:color w:val="000000"/>
          <w:sz w:val="28"/>
        </w:rPr>
        <w:t>
      R</w:t>
      </w:r>
      <w:r>
        <w:rPr>
          <w:rFonts w:ascii="Times New Roman"/>
          <w:b w:val="false"/>
          <w:i w:val="false"/>
          <w:color w:val="000000"/>
          <w:vertAlign w:val="subscript"/>
        </w:rPr>
        <w:t>экип.вода</w:t>
      </w:r>
      <w:r>
        <w:rPr>
          <w:rFonts w:ascii="Times New Roman"/>
          <w:b w:val="false"/>
          <w:i w:val="false"/>
          <w:color w:val="000000"/>
          <w:vertAlign w:val="subscript"/>
        </w:rPr>
        <w:t>/топ</w:t>
      </w:r>
      <w:r>
        <w:rPr>
          <w:rFonts w:ascii="Times New Roman"/>
          <w:b w:val="false"/>
          <w:i w:val="false"/>
          <w:color w:val="000000"/>
          <w:sz w:val="28"/>
        </w:rPr>
        <w:t xml:space="preserve"> – расходы за экипировку вагонов водой и топливом;</w:t>
      </w:r>
    </w:p>
    <w:bookmarkEnd w:id="120"/>
    <w:bookmarkStart w:name="z130" w:id="12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з.п</w:t>
      </w:r>
      <w:r>
        <w:rPr>
          <w:rFonts w:ascii="Times New Roman"/>
          <w:b w:val="false"/>
          <w:i w:val="false"/>
          <w:color w:val="000000"/>
          <w:vertAlign w:val="subscript"/>
        </w:rPr>
        <w:t>.</w:t>
      </w:r>
      <w:r>
        <w:rPr>
          <w:rFonts w:ascii="Times New Roman"/>
          <w:b w:val="false"/>
          <w:i w:val="false"/>
          <w:color w:val="000000"/>
          <w:sz w:val="28"/>
        </w:rPr>
        <w:t xml:space="preserve"> – фонд оплаты труда;</w:t>
      </w:r>
    </w:p>
    <w:bookmarkEnd w:id="121"/>
    <w:bookmarkStart w:name="z131" w:id="122"/>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соц.отч</w:t>
      </w:r>
      <w:r>
        <w:rPr>
          <w:rFonts w:ascii="Times New Roman"/>
          <w:b w:val="false"/>
          <w:i w:val="false"/>
          <w:color w:val="000000"/>
          <w:vertAlign w:val="subscript"/>
        </w:rPr>
        <w:t>.</w:t>
      </w:r>
      <w:r>
        <w:rPr>
          <w:rFonts w:ascii="Times New Roman"/>
          <w:b w:val="false"/>
          <w:i w:val="false"/>
          <w:color w:val="000000"/>
          <w:sz w:val="28"/>
        </w:rPr>
        <w:t xml:space="preserve"> – налоги, отчисления и взносы исчисляемые из фонда оплаты труда начальников поездов, поездных бригад, локомотивных бригад и оплачиваемые за счет работодателя, в том числе социальный налог и обязательные пенсионные взносы работодателя, уплачиваемые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платежи и социальные отчисления,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22"/>
    <w:bookmarkStart w:name="z132" w:id="123"/>
    <w:p>
      <w:pPr>
        <w:spacing w:after="0"/>
        <w:ind w:left="0"/>
        <w:jc w:val="both"/>
      </w:pPr>
      <w:r>
        <w:rPr>
          <w:rFonts w:ascii="Times New Roman"/>
          <w:b w:val="false"/>
          <w:i w:val="false"/>
          <w:color w:val="000000"/>
          <w:sz w:val="28"/>
        </w:rPr>
        <w:t>
      R</w:t>
      </w:r>
      <w:r>
        <w:rPr>
          <w:rFonts w:ascii="Times New Roman"/>
          <w:b w:val="false"/>
          <w:i w:val="false"/>
          <w:color w:val="000000"/>
          <w:vertAlign w:val="subscript"/>
        </w:rPr>
        <w:t>рем</w:t>
      </w:r>
      <w:r>
        <w:rPr>
          <w:rFonts w:ascii="Times New Roman"/>
          <w:b w:val="false"/>
          <w:i w:val="false"/>
          <w:color w:val="000000"/>
          <w:sz w:val="28"/>
        </w:rPr>
        <w:t xml:space="preserve"> – расходы капитального/деповского ремонта на планируемый период;</w:t>
      </w:r>
    </w:p>
    <w:bookmarkEnd w:id="123"/>
    <w:bookmarkStart w:name="z133" w:id="124"/>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ТО</w:t>
      </w:r>
      <w:r>
        <w:rPr>
          <w:rFonts w:ascii="Times New Roman"/>
          <w:b w:val="false"/>
          <w:i w:val="false"/>
          <w:color w:val="000000"/>
          <w:sz w:val="28"/>
        </w:rPr>
        <w:t xml:space="preserve"> – расходы за техническое обслуживание пассажирских вагонов, электросекций и дизельных поездов;</w:t>
      </w:r>
    </w:p>
    <w:bookmarkEnd w:id="124"/>
    <w:bookmarkStart w:name="z134" w:id="12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биотуалет</w:t>
      </w:r>
      <w:r>
        <w:rPr>
          <w:rFonts w:ascii="Times New Roman"/>
          <w:b w:val="false"/>
          <w:i w:val="false"/>
          <w:color w:val="000000"/>
          <w:sz w:val="28"/>
        </w:rPr>
        <w:t xml:space="preserve"> – расходы за ассенизаторскую очистку биотуалетов;</w:t>
      </w:r>
    </w:p>
    <w:bookmarkEnd w:id="125"/>
    <w:bookmarkStart w:name="z135" w:id="12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возмещ.вагона</w:t>
      </w:r>
      <w:r>
        <w:rPr>
          <w:rFonts w:ascii="Times New Roman"/>
          <w:b w:val="false"/>
          <w:i w:val="false"/>
          <w:color w:val="000000"/>
          <w:sz w:val="28"/>
        </w:rPr>
        <w:t xml:space="preserve"> – расходы на возмещение стоимости пользования вагонов или вагонов электросекций и дизельных поездов;</w:t>
      </w:r>
    </w:p>
    <w:bookmarkEnd w:id="126"/>
    <w:bookmarkStart w:name="z136" w:id="127"/>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си</w:t>
      </w:r>
      <w:r>
        <w:rPr>
          <w:rFonts w:ascii="Times New Roman"/>
          <w:b w:val="false"/>
          <w:i w:val="false"/>
          <w:color w:val="000000"/>
          <w:vertAlign w:val="subscript"/>
        </w:rPr>
        <w:t>/</w:t>
      </w:r>
      <w:r>
        <w:rPr>
          <w:rFonts w:ascii="Times New Roman"/>
          <w:b w:val="false"/>
          <w:i w:val="false"/>
          <w:color w:val="000000"/>
          <w:vertAlign w:val="subscript"/>
        </w:rPr>
        <w:t>сангиг</w:t>
      </w:r>
      <w:r>
        <w:rPr>
          <w:rFonts w:ascii="Times New Roman"/>
          <w:b w:val="false"/>
          <w:i w:val="false"/>
          <w:color w:val="000000"/>
          <w:sz w:val="28"/>
        </w:rPr>
        <w:t xml:space="preserve"> – расходы на приобретение съемного инвентаря, средств санитарной гигиены и санитарной уборки для экипировки вагонов (поезда);</w:t>
      </w:r>
    </w:p>
    <w:bookmarkEnd w:id="127"/>
    <w:bookmarkStart w:name="z137" w:id="12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пробег</w:t>
      </w:r>
      <w:r>
        <w:rPr>
          <w:rFonts w:ascii="Times New Roman"/>
          <w:b w:val="false"/>
          <w:i w:val="false"/>
          <w:color w:val="000000"/>
          <w:sz w:val="28"/>
        </w:rPr>
        <w:t xml:space="preserve"> – расходы на пробег вагона в составе чужих поездов;</w:t>
      </w:r>
    </w:p>
    <w:bookmarkEnd w:id="128"/>
    <w:bookmarkStart w:name="z138" w:id="129"/>
    <w:p>
      <w:pPr>
        <w:spacing w:after="0"/>
        <w:ind w:left="0"/>
        <w:jc w:val="both"/>
      </w:pPr>
      <w:r>
        <w:rPr>
          <w:rFonts w:ascii="Times New Roman"/>
          <w:b w:val="false"/>
          <w:i w:val="false"/>
          <w:color w:val="000000"/>
          <w:sz w:val="28"/>
        </w:rPr>
        <w:t>
      Rпробег.хоз – расходы на услуги локомотивной тяги для выполнения хозяйственных и маневровых работ по передислокации пассажирских вагонов (далее – хозяйственное движение);</w:t>
      </w:r>
    </w:p>
    <w:bookmarkEnd w:id="129"/>
    <w:bookmarkStart w:name="z139" w:id="130"/>
    <w:p>
      <w:pPr>
        <w:spacing w:after="0"/>
        <w:ind w:left="0"/>
        <w:jc w:val="both"/>
      </w:pPr>
      <w:r>
        <w:rPr>
          <w:rFonts w:ascii="Times New Roman"/>
          <w:b w:val="false"/>
          <w:i w:val="false"/>
          <w:color w:val="000000"/>
          <w:sz w:val="28"/>
        </w:rPr>
        <w:t>
      R</w:t>
      </w:r>
      <w:r>
        <w:rPr>
          <w:rFonts w:ascii="Times New Roman"/>
          <w:b w:val="false"/>
          <w:i w:val="false"/>
          <w:color w:val="000000"/>
          <w:vertAlign w:val="subscript"/>
        </w:rPr>
        <w:t>элэнергия</w:t>
      </w:r>
      <w:r>
        <w:rPr>
          <w:rFonts w:ascii="Times New Roman"/>
          <w:b w:val="false"/>
          <w:i w:val="false"/>
          <w:color w:val="000000"/>
          <w:sz w:val="28"/>
        </w:rPr>
        <w:t xml:space="preserve"> – расходы по электроэнергии для работы электросекций;</w:t>
      </w:r>
    </w:p>
    <w:bookmarkEnd w:id="130"/>
    <w:bookmarkStart w:name="z140" w:id="13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дизтопл.поезд</w:t>
      </w:r>
      <w:r>
        <w:rPr>
          <w:rFonts w:ascii="Times New Roman"/>
          <w:b w:val="false"/>
          <w:i w:val="false"/>
          <w:color w:val="000000"/>
          <w:sz w:val="28"/>
        </w:rPr>
        <w:t xml:space="preserve"> – расходы дизельного топлива на поездную работу;</w:t>
      </w:r>
    </w:p>
    <w:bookmarkEnd w:id="131"/>
    <w:bookmarkStart w:name="z141" w:id="13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наклад</w:t>
      </w:r>
      <w:r>
        <w:rPr>
          <w:rFonts w:ascii="Times New Roman"/>
          <w:b w:val="false"/>
          <w:i w:val="false"/>
          <w:color w:val="000000"/>
          <w:vertAlign w:val="subscript"/>
        </w:rPr>
        <w:t>/</w:t>
      </w:r>
      <w:r>
        <w:rPr>
          <w:rFonts w:ascii="Times New Roman"/>
          <w:b w:val="false"/>
          <w:i w:val="false"/>
          <w:color w:val="000000"/>
          <w:vertAlign w:val="subscript"/>
        </w:rPr>
        <w:t>расходпериод</w:t>
      </w:r>
      <w:r>
        <w:rPr>
          <w:rFonts w:ascii="Times New Roman"/>
          <w:b w:val="false"/>
          <w:i w:val="false"/>
          <w:color w:val="000000"/>
          <w:sz w:val="28"/>
        </w:rPr>
        <w:t xml:space="preserve"> – расходы перевозчика, включенные в полную себестоимость, учитываемые без НДС;</w:t>
      </w:r>
    </w:p>
    <w:bookmarkEnd w:id="132"/>
    <w:bookmarkStart w:name="z142" w:id="13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вознагр</w:t>
      </w:r>
      <w:r>
        <w:rPr>
          <w:rFonts w:ascii="Times New Roman"/>
          <w:b w:val="false"/>
          <w:i w:val="false"/>
          <w:color w:val="000000"/>
          <w:sz w:val="28"/>
        </w:rPr>
        <w:t xml:space="preserve"> – расходы перевозчика по выплате вознаграждения при кредитовании и финансовом лизинге приобретения новых вагонов, электросекции и дизельных поездов;</w:t>
      </w:r>
    </w:p>
    <w:bookmarkEnd w:id="133"/>
    <w:bookmarkStart w:name="z143" w:id="134"/>
    <w:p>
      <w:pPr>
        <w:spacing w:after="0"/>
        <w:ind w:left="0"/>
        <w:jc w:val="both"/>
      </w:pPr>
      <w:r>
        <w:rPr>
          <w:rFonts w:ascii="Times New Roman"/>
          <w:b w:val="false"/>
          <w:i w:val="false"/>
          <w:color w:val="000000"/>
          <w:sz w:val="28"/>
        </w:rPr>
        <w:t>
      VW</w:t>
      </w:r>
      <w:r>
        <w:rPr>
          <w:rFonts w:ascii="Times New Roman"/>
          <w:b w:val="false"/>
          <w:i w:val="false"/>
          <w:color w:val="000000"/>
          <w:vertAlign w:val="subscript"/>
        </w:rPr>
        <w:t>iваг</w:t>
      </w:r>
      <w:r>
        <w:rPr>
          <w:rFonts w:ascii="Times New Roman"/>
          <w:b w:val="false"/>
          <w:i w:val="false"/>
          <w:color w:val="000000"/>
          <w:vertAlign w:val="subscript"/>
        </w:rPr>
        <w:t>-км</w:t>
      </w:r>
      <w:r>
        <w:rPr>
          <w:rFonts w:ascii="Times New Roman"/>
          <w:b w:val="false"/>
          <w:i w:val="false"/>
          <w:color w:val="000000"/>
          <w:sz w:val="28"/>
        </w:rPr>
        <w:t xml:space="preserve"> – пробег на всем пути следования соответствующего вагона, курсирующего в составе поезда на планируемый период, ваг/км;</w:t>
      </w:r>
    </w:p>
    <w:bookmarkEnd w:id="134"/>
    <w:bookmarkStart w:name="z144" w:id="135"/>
    <w:p>
      <w:pPr>
        <w:spacing w:after="0"/>
        <w:ind w:left="0"/>
        <w:jc w:val="both"/>
      </w:pPr>
      <w:r>
        <w:rPr>
          <w:rFonts w:ascii="Times New Roman"/>
          <w:b w:val="false"/>
          <w:i w:val="false"/>
          <w:color w:val="000000"/>
          <w:sz w:val="28"/>
        </w:rPr>
        <w:t>
      VQ</w:t>
      </w:r>
      <w:r>
        <w:rPr>
          <w:rFonts w:ascii="Times New Roman"/>
          <w:b w:val="false"/>
          <w:i w:val="false"/>
          <w:color w:val="000000"/>
          <w:vertAlign w:val="subscript"/>
        </w:rPr>
        <w:t>iваг</w:t>
      </w:r>
      <w:r>
        <w:rPr>
          <w:rFonts w:ascii="Times New Roman"/>
          <w:b w:val="false"/>
          <w:i w:val="false"/>
          <w:color w:val="000000"/>
          <w:vertAlign w:val="subscript"/>
        </w:rPr>
        <w:t>-км</w:t>
      </w:r>
      <w:r>
        <w:rPr>
          <w:rFonts w:ascii="Times New Roman"/>
          <w:b w:val="false"/>
          <w:i w:val="false"/>
          <w:color w:val="000000"/>
          <w:sz w:val="28"/>
        </w:rPr>
        <w:t xml:space="preserve"> – пробег по территории Республики Казахстан соответствующего вагона, курсирующего в составе поезда на планируемый период, ваг/км.</w:t>
      </w:r>
    </w:p>
    <w:bookmarkEnd w:id="135"/>
    <w:bookmarkStart w:name="z145" w:id="136"/>
    <w:p>
      <w:pPr>
        <w:spacing w:after="0"/>
        <w:ind w:left="0"/>
        <w:jc w:val="both"/>
      </w:pPr>
      <w:r>
        <w:rPr>
          <w:rFonts w:ascii="Times New Roman"/>
          <w:b w:val="false"/>
          <w:i w:val="false"/>
          <w:color w:val="000000"/>
          <w:sz w:val="28"/>
        </w:rPr>
        <w:t>
      15. Расчет расходов за услуги пользования магистральной железнодорожной сети определяется по формуле:</w:t>
      </w:r>
    </w:p>
    <w:bookmarkEnd w:id="136"/>
    <w:bookmarkStart w:name="z146" w:id="137"/>
    <w:p>
      <w:pPr>
        <w:spacing w:after="0"/>
        <w:ind w:left="0"/>
        <w:jc w:val="both"/>
      </w:pPr>
      <w:r>
        <w:rPr>
          <w:rFonts w:ascii="Times New Roman"/>
          <w:b w:val="false"/>
          <w:i w:val="false"/>
          <w:color w:val="000000"/>
          <w:sz w:val="28"/>
        </w:rPr>
        <w:t>
      без понижающего коэффициента:</w:t>
      </w:r>
    </w:p>
    <w:bookmarkEnd w:id="137"/>
    <w:bookmarkStart w:name="z147" w:id="13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МЖС</w:t>
      </w:r>
      <w:r>
        <w:rPr>
          <w:rFonts w:ascii="Times New Roman"/>
          <w:b w:val="false"/>
          <w:i w:val="false"/>
          <w:color w:val="000000"/>
          <w:sz w:val="28"/>
        </w:rPr>
        <w:t>=V</w:t>
      </w:r>
      <w:r>
        <w:rPr>
          <w:rFonts w:ascii="Times New Roman"/>
          <w:b w:val="false"/>
          <w:i w:val="false"/>
          <w:color w:val="000000"/>
          <w:vertAlign w:val="subscript"/>
        </w:rPr>
        <w:t>ваг</w:t>
      </w:r>
      <w:r>
        <w:rPr>
          <w:rFonts w:ascii="Times New Roman"/>
          <w:b w:val="false"/>
          <w:i w:val="false"/>
          <w:color w:val="000000"/>
          <w:vertAlign w:val="subscript"/>
        </w:rPr>
        <w:t>-км</w:t>
      </w:r>
      <w:r>
        <w:rPr>
          <w:rFonts w:ascii="Times New Roman"/>
          <w:b w:val="false"/>
          <w:i w:val="false"/>
          <w:color w:val="000000"/>
          <w:sz w:val="28"/>
        </w:rPr>
        <w:t>*P</w:t>
      </w:r>
      <w:r>
        <w:rPr>
          <w:rFonts w:ascii="Times New Roman"/>
          <w:b w:val="false"/>
          <w:i w:val="false"/>
          <w:color w:val="000000"/>
          <w:vertAlign w:val="subscript"/>
        </w:rPr>
        <w:t>МЖС</w:t>
      </w:r>
    </w:p>
    <w:bookmarkEnd w:id="138"/>
    <w:bookmarkStart w:name="z148" w:id="139"/>
    <w:p>
      <w:pPr>
        <w:spacing w:after="0"/>
        <w:ind w:left="0"/>
        <w:jc w:val="both"/>
      </w:pPr>
      <w:r>
        <w:rPr>
          <w:rFonts w:ascii="Times New Roman"/>
          <w:b w:val="false"/>
          <w:i w:val="false"/>
          <w:color w:val="000000"/>
          <w:sz w:val="28"/>
        </w:rPr>
        <w:t>
      с понижающим коэффициентом:</w:t>
      </w:r>
    </w:p>
    <w:bookmarkEnd w:id="139"/>
    <w:bookmarkStart w:name="z149" w:id="14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МЖС</w:t>
      </w:r>
      <w:r>
        <w:rPr>
          <w:rFonts w:ascii="Times New Roman"/>
          <w:b w:val="false"/>
          <w:i w:val="false"/>
          <w:color w:val="000000"/>
          <w:sz w:val="28"/>
        </w:rPr>
        <w:t>=V</w:t>
      </w:r>
      <w:r>
        <w:rPr>
          <w:rFonts w:ascii="Times New Roman"/>
          <w:b w:val="false"/>
          <w:i w:val="false"/>
          <w:color w:val="000000"/>
          <w:vertAlign w:val="subscript"/>
        </w:rPr>
        <w:t>ваг</w:t>
      </w:r>
      <w:r>
        <w:rPr>
          <w:rFonts w:ascii="Times New Roman"/>
          <w:b w:val="false"/>
          <w:i w:val="false"/>
          <w:color w:val="000000"/>
          <w:vertAlign w:val="subscript"/>
        </w:rPr>
        <w:t>-км</w:t>
      </w:r>
      <w:r>
        <w:rPr>
          <w:rFonts w:ascii="Times New Roman"/>
          <w:b w:val="false"/>
          <w:i w:val="false"/>
          <w:color w:val="000000"/>
          <w:sz w:val="28"/>
        </w:rPr>
        <w:t>*P</w:t>
      </w:r>
      <w:r>
        <w:rPr>
          <w:rFonts w:ascii="Times New Roman"/>
          <w:b w:val="false"/>
          <w:i w:val="false"/>
          <w:color w:val="000000"/>
          <w:vertAlign w:val="subscript"/>
        </w:rPr>
        <w:t>мжс</w:t>
      </w:r>
      <w:r>
        <w:rPr>
          <w:rFonts w:ascii="Times New Roman"/>
          <w:b w:val="false"/>
          <w:i w:val="false"/>
          <w:color w:val="000000"/>
          <w:sz w:val="28"/>
        </w:rPr>
        <w:t>* k</w:t>
      </w:r>
      <w:r>
        <w:rPr>
          <w:rFonts w:ascii="Times New Roman"/>
          <w:b w:val="false"/>
          <w:i w:val="false"/>
          <w:color w:val="000000"/>
          <w:vertAlign w:val="subscript"/>
        </w:rPr>
        <w:t>МЖС</w:t>
      </w:r>
    </w:p>
    <w:bookmarkEnd w:id="140"/>
    <w:bookmarkStart w:name="z150" w:id="141"/>
    <w:p>
      <w:pPr>
        <w:spacing w:after="0"/>
        <w:ind w:left="0"/>
        <w:jc w:val="both"/>
      </w:pPr>
      <w:r>
        <w:rPr>
          <w:rFonts w:ascii="Times New Roman"/>
          <w:b w:val="false"/>
          <w:i w:val="false"/>
          <w:color w:val="000000"/>
          <w:sz w:val="28"/>
        </w:rPr>
        <w:t>
      где:</w:t>
      </w:r>
    </w:p>
    <w:bookmarkEnd w:id="141"/>
    <w:bookmarkStart w:name="z151" w:id="14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мжс</w:t>
      </w:r>
      <w:r>
        <w:rPr>
          <w:rFonts w:ascii="Times New Roman"/>
          <w:b w:val="false"/>
          <w:i w:val="false"/>
          <w:color w:val="000000"/>
          <w:sz w:val="28"/>
        </w:rPr>
        <w:t xml:space="preserve"> – расходы за услуги пользования МЖС;</w:t>
      </w:r>
    </w:p>
    <w:bookmarkEnd w:id="142"/>
    <w:bookmarkStart w:name="z152" w:id="14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ваг</w:t>
      </w:r>
      <w:r>
        <w:rPr>
          <w:rFonts w:ascii="Times New Roman"/>
          <w:b w:val="false"/>
          <w:i w:val="false"/>
          <w:color w:val="000000"/>
          <w:vertAlign w:val="subscript"/>
        </w:rPr>
        <w:t>-км</w:t>
      </w:r>
      <w:r>
        <w:rPr>
          <w:rFonts w:ascii="Times New Roman"/>
          <w:b w:val="false"/>
          <w:i w:val="false"/>
          <w:color w:val="000000"/>
          <w:sz w:val="28"/>
        </w:rPr>
        <w:t xml:space="preserve"> – объем вагоно-км (ваг-км) на планируемый период;</w:t>
      </w:r>
    </w:p>
    <w:bookmarkEnd w:id="143"/>
    <w:bookmarkStart w:name="z153" w:id="144"/>
    <w:p>
      <w:pPr>
        <w:spacing w:after="0"/>
        <w:ind w:left="0"/>
        <w:jc w:val="both"/>
      </w:pPr>
      <w:r>
        <w:rPr>
          <w:rFonts w:ascii="Times New Roman"/>
          <w:b w:val="false"/>
          <w:i w:val="false"/>
          <w:color w:val="000000"/>
          <w:sz w:val="28"/>
        </w:rPr>
        <w:t>
      P</w:t>
      </w:r>
      <w:r>
        <w:rPr>
          <w:rFonts w:ascii="Times New Roman"/>
          <w:b w:val="false"/>
          <w:i w:val="false"/>
          <w:color w:val="000000"/>
          <w:vertAlign w:val="subscript"/>
        </w:rPr>
        <w:t>МЖС</w:t>
      </w:r>
      <w:r>
        <w:rPr>
          <w:rFonts w:ascii="Times New Roman"/>
          <w:b w:val="false"/>
          <w:i w:val="false"/>
          <w:color w:val="000000"/>
          <w:sz w:val="28"/>
        </w:rPr>
        <w:t xml:space="preserve"> – тариф за услуги пользования МЖС, тенге;</w:t>
      </w:r>
    </w:p>
    <w:bookmarkEnd w:id="144"/>
    <w:bookmarkStart w:name="z154" w:id="145"/>
    <w:p>
      <w:pPr>
        <w:spacing w:after="0"/>
        <w:ind w:left="0"/>
        <w:jc w:val="both"/>
      </w:pPr>
      <w:r>
        <w:rPr>
          <w:rFonts w:ascii="Times New Roman"/>
          <w:b w:val="false"/>
          <w:i w:val="false"/>
          <w:color w:val="000000"/>
          <w:sz w:val="28"/>
        </w:rPr>
        <w:t>
      k</w:t>
      </w:r>
      <w:r>
        <w:rPr>
          <w:rFonts w:ascii="Times New Roman"/>
          <w:b w:val="false"/>
          <w:i w:val="false"/>
          <w:color w:val="000000"/>
          <w:vertAlign w:val="subscript"/>
        </w:rPr>
        <w:t>МЖС</w:t>
      </w:r>
      <w:r>
        <w:rPr>
          <w:rFonts w:ascii="Times New Roman"/>
          <w:b w:val="false"/>
          <w:i w:val="false"/>
          <w:color w:val="000000"/>
          <w:sz w:val="28"/>
        </w:rPr>
        <w:t xml:space="preserve"> – временный понижающий коэффициент.</w:t>
      </w:r>
    </w:p>
    <w:bookmarkEnd w:id="145"/>
    <w:bookmarkStart w:name="z155" w:id="146"/>
    <w:p>
      <w:pPr>
        <w:spacing w:after="0"/>
        <w:ind w:left="0"/>
        <w:jc w:val="both"/>
      </w:pPr>
      <w:r>
        <w:rPr>
          <w:rFonts w:ascii="Times New Roman"/>
          <w:b w:val="false"/>
          <w:i w:val="false"/>
          <w:color w:val="000000"/>
          <w:sz w:val="28"/>
        </w:rPr>
        <w:t>
      16. Расчет расходов за услуги предоставления локомотивной тяги определяется по формулам двумя этапами:</w:t>
      </w:r>
    </w:p>
    <w:bookmarkEnd w:id="146"/>
    <w:bookmarkStart w:name="z156" w:id="147"/>
    <w:p>
      <w:pPr>
        <w:spacing w:after="0"/>
        <w:ind w:left="0"/>
        <w:jc w:val="both"/>
      </w:pPr>
      <w:r>
        <w:rPr>
          <w:rFonts w:ascii="Times New Roman"/>
          <w:b w:val="false"/>
          <w:i w:val="false"/>
          <w:color w:val="000000"/>
          <w:sz w:val="28"/>
        </w:rPr>
        <w:t>
      1-этап: Стоимость услуг по поезду:</w:t>
      </w:r>
    </w:p>
    <w:bookmarkEnd w:id="147"/>
    <w:bookmarkStart w:name="z157" w:id="14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=(V</w:t>
      </w:r>
      <w:r>
        <w:rPr>
          <w:rFonts w:ascii="Times New Roman"/>
          <w:b w:val="false"/>
          <w:i w:val="false"/>
          <w:color w:val="000000"/>
          <w:vertAlign w:val="subscript"/>
        </w:rPr>
        <w:t>теп.лок.час</w:t>
      </w:r>
      <w:r>
        <w:rPr>
          <w:rFonts w:ascii="Times New Roman"/>
          <w:b w:val="false"/>
          <w:i w:val="false"/>
          <w:color w:val="000000"/>
          <w:sz w:val="28"/>
        </w:rPr>
        <w:t>*P</w:t>
      </w:r>
      <w:r>
        <w:rPr>
          <w:rFonts w:ascii="Times New Roman"/>
          <w:b w:val="false"/>
          <w:i w:val="false"/>
          <w:color w:val="000000"/>
          <w:vertAlign w:val="subscript"/>
        </w:rPr>
        <w:t>теп.лок.час</w:t>
      </w:r>
      <w:r>
        <w:rPr>
          <w:rFonts w:ascii="Times New Roman"/>
          <w:b w:val="false"/>
          <w:i w:val="false"/>
          <w:color w:val="000000"/>
          <w:sz w:val="28"/>
        </w:rPr>
        <w:t>)+(V</w:t>
      </w:r>
      <w:r>
        <w:rPr>
          <w:rFonts w:ascii="Times New Roman"/>
          <w:b w:val="false"/>
          <w:i w:val="false"/>
          <w:color w:val="000000"/>
          <w:vertAlign w:val="subscript"/>
        </w:rPr>
        <w:t>элек.лок.час</w:t>
      </w:r>
      <w:r>
        <w:rPr>
          <w:rFonts w:ascii="Times New Roman"/>
          <w:b w:val="false"/>
          <w:i w:val="false"/>
          <w:color w:val="000000"/>
          <w:sz w:val="28"/>
        </w:rPr>
        <w:t>*P</w:t>
      </w:r>
      <w:r>
        <w:rPr>
          <w:rFonts w:ascii="Times New Roman"/>
          <w:b w:val="false"/>
          <w:i w:val="false"/>
          <w:color w:val="000000"/>
          <w:vertAlign w:val="subscript"/>
        </w:rPr>
        <w:t>элек.лок.час</w:t>
      </w:r>
      <w:r>
        <w:rPr>
          <w:rFonts w:ascii="Times New Roman"/>
          <w:b w:val="false"/>
          <w:i w:val="false"/>
          <w:color w:val="000000"/>
          <w:sz w:val="28"/>
        </w:rPr>
        <w:t>)</w:t>
      </w:r>
    </w:p>
    <w:bookmarkEnd w:id="148"/>
    <w:bookmarkStart w:name="z158" w:id="149"/>
    <w:p>
      <w:pPr>
        <w:spacing w:after="0"/>
        <w:ind w:left="0"/>
        <w:jc w:val="both"/>
      </w:pPr>
      <w:r>
        <w:rPr>
          <w:rFonts w:ascii="Times New Roman"/>
          <w:b w:val="false"/>
          <w:i w:val="false"/>
          <w:color w:val="000000"/>
          <w:sz w:val="28"/>
        </w:rPr>
        <w:t>
      где:</w:t>
      </w:r>
    </w:p>
    <w:bookmarkEnd w:id="149"/>
    <w:bookmarkStart w:name="z159" w:id="15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 xml:space="preserve"> – расходы за услуги локомотивной тяги по поезду;</w:t>
      </w:r>
    </w:p>
    <w:bookmarkEnd w:id="150"/>
    <w:bookmarkStart w:name="z160" w:id="15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теп.лок.час</w:t>
      </w:r>
      <w:r>
        <w:rPr>
          <w:rFonts w:ascii="Times New Roman"/>
          <w:b w:val="false"/>
          <w:i w:val="false"/>
          <w:color w:val="000000"/>
          <w:sz w:val="28"/>
        </w:rPr>
        <w:t xml:space="preserve"> – количество планируемых локомотиво-часов тепловозной тяги;</w:t>
      </w:r>
    </w:p>
    <w:bookmarkEnd w:id="151"/>
    <w:bookmarkStart w:name="z161" w:id="152"/>
    <w:p>
      <w:pPr>
        <w:spacing w:after="0"/>
        <w:ind w:left="0"/>
        <w:jc w:val="both"/>
      </w:pPr>
      <w:r>
        <w:rPr>
          <w:rFonts w:ascii="Times New Roman"/>
          <w:b w:val="false"/>
          <w:i w:val="false"/>
          <w:color w:val="000000"/>
          <w:sz w:val="28"/>
        </w:rPr>
        <w:t>
      P</w:t>
      </w:r>
      <w:r>
        <w:rPr>
          <w:rFonts w:ascii="Times New Roman"/>
          <w:b w:val="false"/>
          <w:i w:val="false"/>
          <w:color w:val="000000"/>
          <w:vertAlign w:val="subscript"/>
        </w:rPr>
        <w:t>теп.лок.час</w:t>
      </w:r>
      <w:r>
        <w:rPr>
          <w:rFonts w:ascii="Times New Roman"/>
          <w:b w:val="false"/>
          <w:i w:val="false"/>
          <w:color w:val="000000"/>
          <w:sz w:val="28"/>
        </w:rPr>
        <w:t xml:space="preserve"> – тариф за услуги тепловозной тяги, определяемый в порядке, установленным в Параграфе 4 Главы 2 настоящей Методики, тенге;</w:t>
      </w:r>
    </w:p>
    <w:bookmarkEnd w:id="152"/>
    <w:bookmarkStart w:name="z162" w:id="15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элек.лок.час</w:t>
      </w:r>
      <w:r>
        <w:rPr>
          <w:rFonts w:ascii="Times New Roman"/>
          <w:b w:val="false"/>
          <w:i w:val="false"/>
          <w:color w:val="000000"/>
          <w:sz w:val="28"/>
        </w:rPr>
        <w:t xml:space="preserve"> – количество планируемых локомотиво-часов электровозной тяги;</w:t>
      </w:r>
    </w:p>
    <w:bookmarkEnd w:id="153"/>
    <w:bookmarkStart w:name="z163" w:id="154"/>
    <w:p>
      <w:pPr>
        <w:spacing w:after="0"/>
        <w:ind w:left="0"/>
        <w:jc w:val="both"/>
      </w:pPr>
      <w:r>
        <w:rPr>
          <w:rFonts w:ascii="Times New Roman"/>
          <w:b w:val="false"/>
          <w:i w:val="false"/>
          <w:color w:val="000000"/>
          <w:sz w:val="28"/>
        </w:rPr>
        <w:t>
      P</w:t>
      </w:r>
      <w:r>
        <w:rPr>
          <w:rFonts w:ascii="Times New Roman"/>
          <w:b w:val="false"/>
          <w:i w:val="false"/>
          <w:color w:val="000000"/>
          <w:vertAlign w:val="subscript"/>
        </w:rPr>
        <w:t>элек.лок.час</w:t>
      </w:r>
      <w:r>
        <w:rPr>
          <w:rFonts w:ascii="Times New Roman"/>
          <w:b w:val="false"/>
          <w:i w:val="false"/>
          <w:color w:val="000000"/>
          <w:sz w:val="28"/>
        </w:rPr>
        <w:t xml:space="preserve"> – тариф за услуги электровозной тяги, определяемый в порядке, установленным в Параграфе 4 Главы 2 настоящей Методики, тенге.</w:t>
      </w:r>
    </w:p>
    <w:bookmarkEnd w:id="154"/>
    <w:bookmarkStart w:name="z164" w:id="155"/>
    <w:p>
      <w:pPr>
        <w:spacing w:after="0"/>
        <w:ind w:left="0"/>
        <w:jc w:val="both"/>
      </w:pPr>
      <w:r>
        <w:rPr>
          <w:rFonts w:ascii="Times New Roman"/>
          <w:b w:val="false"/>
          <w:i w:val="false"/>
          <w:color w:val="000000"/>
          <w:sz w:val="28"/>
        </w:rPr>
        <w:t>
      2 этап: Стоимость услуг по типам вагонов:</w:t>
      </w:r>
    </w:p>
    <w:bookmarkEnd w:id="155"/>
    <w:bookmarkStart w:name="z165" w:id="15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лок.ваг</w:t>
      </w:r>
      <w:r>
        <w:rPr>
          <w:rFonts w:ascii="Times New Roman"/>
          <w:b w:val="false"/>
          <w:i w:val="false"/>
          <w:color w:val="000000"/>
          <w:sz w:val="28"/>
        </w:rPr>
        <w:t>=R</w:t>
      </w:r>
      <w:r>
        <w:rPr>
          <w:rFonts w:ascii="Times New Roman"/>
          <w:b w:val="false"/>
          <w:i w:val="false"/>
          <w:color w:val="000000"/>
          <w:vertAlign w:val="subscript"/>
        </w:rPr>
        <w:t>лок</w:t>
      </w:r>
      <w:r>
        <w:rPr>
          <w:rFonts w:ascii="Times New Roman"/>
          <w:b w:val="false"/>
          <w:i w:val="false"/>
          <w:color w:val="000000"/>
          <w:sz w:val="28"/>
        </w:rPr>
        <w:t>/VQ</w:t>
      </w:r>
      <w:r>
        <w:rPr>
          <w:rFonts w:ascii="Times New Roman"/>
          <w:b w:val="false"/>
          <w:i w:val="false"/>
          <w:color w:val="000000"/>
          <w:vertAlign w:val="subscript"/>
        </w:rPr>
        <w:t>iваг-</w:t>
      </w:r>
      <w:r>
        <w:rPr>
          <w:rFonts w:ascii="Times New Roman"/>
          <w:b w:val="false"/>
          <w:i w:val="false"/>
          <w:color w:val="000000"/>
          <w:vertAlign w:val="subscript"/>
        </w:rPr>
        <w:t>км.поезд</w:t>
      </w:r>
      <w:r>
        <w:rPr>
          <w:rFonts w:ascii="Times New Roman"/>
          <w:b w:val="false"/>
          <w:i w:val="false"/>
          <w:color w:val="000000"/>
          <w:sz w:val="28"/>
        </w:rPr>
        <w:t>*VQ</w:t>
      </w:r>
      <w:r>
        <w:rPr>
          <w:rFonts w:ascii="Times New Roman"/>
          <w:b w:val="false"/>
          <w:i w:val="false"/>
          <w:color w:val="000000"/>
          <w:vertAlign w:val="subscript"/>
        </w:rPr>
        <w:t>iваг-км.ваг</w:t>
      </w:r>
    </w:p>
    <w:bookmarkEnd w:id="156"/>
    <w:bookmarkStart w:name="z166" w:id="157"/>
    <w:p>
      <w:pPr>
        <w:spacing w:after="0"/>
        <w:ind w:left="0"/>
        <w:jc w:val="both"/>
      </w:pPr>
      <w:r>
        <w:rPr>
          <w:rFonts w:ascii="Times New Roman"/>
          <w:b w:val="false"/>
          <w:i w:val="false"/>
          <w:color w:val="000000"/>
          <w:sz w:val="28"/>
        </w:rPr>
        <w:t>
      где:</w:t>
      </w:r>
    </w:p>
    <w:bookmarkEnd w:id="157"/>
    <w:bookmarkStart w:name="z167" w:id="15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лок.ваг</w:t>
      </w:r>
      <w:r>
        <w:rPr>
          <w:rFonts w:ascii="Times New Roman"/>
          <w:b w:val="false"/>
          <w:i w:val="false"/>
          <w:color w:val="000000"/>
          <w:vertAlign w:val="subscript"/>
        </w:rPr>
        <w:t>.</w:t>
      </w:r>
      <w:r>
        <w:rPr>
          <w:rFonts w:ascii="Times New Roman"/>
          <w:b w:val="false"/>
          <w:i w:val="false"/>
          <w:color w:val="000000"/>
          <w:sz w:val="28"/>
        </w:rPr>
        <w:t xml:space="preserve"> – стоимость услуг по i-типу или группе вагонов, курсирующих в составе поезда, тенге;</w:t>
      </w:r>
    </w:p>
    <w:bookmarkEnd w:id="158"/>
    <w:bookmarkStart w:name="z168" w:id="15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 xml:space="preserve"> – стоимость услуг по поезду, тенге;</w:t>
      </w:r>
    </w:p>
    <w:bookmarkEnd w:id="159"/>
    <w:bookmarkStart w:name="z169" w:id="160"/>
    <w:p>
      <w:pPr>
        <w:spacing w:after="0"/>
        <w:ind w:left="0"/>
        <w:jc w:val="both"/>
      </w:pPr>
      <w:r>
        <w:rPr>
          <w:rFonts w:ascii="Times New Roman"/>
          <w:b w:val="false"/>
          <w:i w:val="false"/>
          <w:color w:val="000000"/>
          <w:sz w:val="28"/>
        </w:rPr>
        <w:t>
      VQ</w:t>
      </w:r>
      <w:r>
        <w:rPr>
          <w:rFonts w:ascii="Times New Roman"/>
          <w:b w:val="false"/>
          <w:i w:val="false"/>
          <w:color w:val="000000"/>
          <w:vertAlign w:val="subscript"/>
        </w:rPr>
        <w:t>iваг-</w:t>
      </w:r>
      <w:r>
        <w:rPr>
          <w:rFonts w:ascii="Times New Roman"/>
          <w:b w:val="false"/>
          <w:i w:val="false"/>
          <w:color w:val="000000"/>
          <w:vertAlign w:val="subscript"/>
        </w:rPr>
        <w:t>км.поезд</w:t>
      </w:r>
      <w:r>
        <w:rPr>
          <w:rFonts w:ascii="Times New Roman"/>
          <w:b w:val="false"/>
          <w:i w:val="false"/>
          <w:color w:val="000000"/>
          <w:sz w:val="28"/>
        </w:rPr>
        <w:t xml:space="preserve"> – пробег поезда по территории Республики Казахстан на планируемый период, ваг/км.</w:t>
      </w:r>
    </w:p>
    <w:bookmarkEnd w:id="160"/>
    <w:bookmarkStart w:name="z170" w:id="161"/>
    <w:p>
      <w:pPr>
        <w:spacing w:after="0"/>
        <w:ind w:left="0"/>
        <w:jc w:val="both"/>
      </w:pPr>
      <w:r>
        <w:rPr>
          <w:rFonts w:ascii="Times New Roman"/>
          <w:b w:val="false"/>
          <w:i w:val="false"/>
          <w:color w:val="000000"/>
          <w:sz w:val="28"/>
        </w:rPr>
        <w:t>
      17. Расходы на заработную плату состоят из заработной платы проводников, начальников поездов, локомотивных бригад (по электросекциям и дизельным поездам).</w:t>
      </w:r>
    </w:p>
    <w:bookmarkEnd w:id="161"/>
    <w:bookmarkStart w:name="z171" w:id="162"/>
    <w:p>
      <w:pPr>
        <w:spacing w:after="0"/>
        <w:ind w:left="0"/>
        <w:jc w:val="both"/>
      </w:pPr>
      <w:r>
        <w:rPr>
          <w:rFonts w:ascii="Times New Roman"/>
          <w:b w:val="false"/>
          <w:i w:val="false"/>
          <w:color w:val="000000"/>
          <w:sz w:val="28"/>
        </w:rPr>
        <w:t xml:space="preserve">
      18. Определение нормативов численности производственного персонала состоит из следующих базовых показателей: количество вагонов и рейсов (по кварталам), предусмотренных графиком движения (расписания) поездов, норма обслуживания вагонов проводниками (период времени года) и рабочее время одного проводника за рейс (зима, лето) согласно Нормам времени и численности работников на обслуживание вагонов пассажирских и пригородных поездов системы железнодорожного транспорта, утвержденных приказом Председателя Комитета транспорта и путей сообщения Министерства транспорта и коммуникаций Республики Казахстан от 5 марта 2014 года № 11, норма рабочего времени одного проводника (по кварталам) в соответствии с Особенностями учета рабочего времени и времени отдыха работника железнодорожного транспорта, непосредственно связанного с движением поездов,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17 февраля 2011 года № 74 (зарегистрированный в Реестре государственной регистрации нормативных правовых актов за № 6859), технологическая (явочная) численность проводников (по кварталам), среднегодовая численность проводников, среднегодовая численность начальников поездов, численность поездных бригад, численность локомотивных бригад (по электросекциям и дизельным поездам).</w:t>
      </w:r>
    </w:p>
    <w:bookmarkEnd w:id="162"/>
    <w:bookmarkStart w:name="z172" w:id="163"/>
    <w:p>
      <w:pPr>
        <w:spacing w:after="0"/>
        <w:ind w:left="0"/>
        <w:jc w:val="both"/>
      </w:pPr>
      <w:r>
        <w:rPr>
          <w:rFonts w:ascii="Times New Roman"/>
          <w:b w:val="false"/>
          <w:i w:val="false"/>
          <w:color w:val="000000"/>
          <w:sz w:val="28"/>
        </w:rPr>
        <w:t>
      Технологическая (явочная) численность проводников рассчитывается по формуле:</w:t>
      </w:r>
    </w:p>
    <w:bookmarkEnd w:id="163"/>
    <w:bookmarkStart w:name="z173" w:id="164"/>
    <w:p>
      <w:pPr>
        <w:spacing w:after="0"/>
        <w:ind w:left="0"/>
        <w:jc w:val="both"/>
      </w:pPr>
      <w:r>
        <w:rPr>
          <w:rFonts w:ascii="Times New Roman"/>
          <w:b w:val="false"/>
          <w:i w:val="false"/>
          <w:color w:val="000000"/>
          <w:sz w:val="28"/>
        </w:rPr>
        <w:t>
      N</w:t>
      </w:r>
      <w:r>
        <w:rPr>
          <w:rFonts w:ascii="Times New Roman"/>
          <w:b w:val="false"/>
          <w:i w:val="false"/>
          <w:color w:val="000000"/>
          <w:vertAlign w:val="subscript"/>
        </w:rPr>
        <w:t>провод</w:t>
      </w:r>
      <w:r>
        <w:rPr>
          <w:rFonts w:ascii="Times New Roman"/>
          <w:b w:val="false"/>
          <w:i w:val="false"/>
          <w:color w:val="000000"/>
          <w:vertAlign w:val="subscript"/>
        </w:rPr>
        <w:t>.</w:t>
      </w:r>
      <w:r>
        <w:rPr>
          <w:rFonts w:ascii="Times New Roman"/>
          <w:b w:val="false"/>
          <w:i w:val="false"/>
          <w:color w:val="000000"/>
          <w:sz w:val="28"/>
        </w:rPr>
        <w:t>=∑</w:t>
      </w:r>
      <w:r>
        <w:rPr>
          <w:rFonts w:ascii="Times New Roman"/>
          <w:b w:val="false"/>
          <w:i w:val="false"/>
          <w:color w:val="000000"/>
          <w:vertAlign w:val="superscript"/>
        </w:rPr>
        <w:t>4</w:t>
      </w:r>
      <w:r>
        <w:rPr>
          <w:rFonts w:ascii="Times New Roman"/>
          <w:b w:val="false"/>
          <w:i w:val="false"/>
          <w:color w:val="000000"/>
          <w:vertAlign w:val="subscript"/>
        </w:rPr>
        <w:t>i</w:t>
      </w:r>
      <w:r>
        <w:rPr>
          <w:rFonts w:ascii="Times New Roman"/>
          <w:b w:val="false"/>
          <w:i w:val="false"/>
          <w:color w:val="000000"/>
          <w:sz w:val="28"/>
        </w:rPr>
        <w:t>=1N</w:t>
      </w:r>
      <w:r>
        <w:rPr>
          <w:rFonts w:ascii="Times New Roman"/>
          <w:b w:val="false"/>
          <w:i w:val="false"/>
          <w:color w:val="000000"/>
          <w:vertAlign w:val="subscript"/>
        </w:rPr>
        <w:t>ваг.</w:t>
      </w:r>
      <w:r>
        <w:rPr>
          <w:rFonts w:ascii="Times New Roman"/>
          <w:b w:val="false"/>
          <w:i w:val="false"/>
          <w:color w:val="000000"/>
          <w:sz w:val="28"/>
        </w:rPr>
        <w:t>i ∗n</w:t>
      </w:r>
      <w:r>
        <w:rPr>
          <w:rFonts w:ascii="Times New Roman"/>
          <w:b w:val="false"/>
          <w:i w:val="false"/>
          <w:color w:val="000000"/>
          <w:vertAlign w:val="subscript"/>
        </w:rPr>
        <w:t>провод.</w:t>
      </w:r>
      <w:r>
        <w:rPr>
          <w:rFonts w:ascii="Times New Roman"/>
          <w:b w:val="false"/>
          <w:i w:val="false"/>
          <w:color w:val="000000"/>
          <w:sz w:val="28"/>
        </w:rPr>
        <w:t>i ∗N</w:t>
      </w:r>
      <w:r>
        <w:rPr>
          <w:rFonts w:ascii="Times New Roman"/>
          <w:b w:val="false"/>
          <w:i w:val="false"/>
          <w:color w:val="000000"/>
          <w:vertAlign w:val="subscript"/>
        </w:rPr>
        <w:t>рейс</w:t>
      </w:r>
      <w:r>
        <w:rPr>
          <w:rFonts w:ascii="Times New Roman"/>
          <w:b w:val="false"/>
          <w:i w:val="false"/>
          <w:color w:val="000000"/>
          <w:sz w:val="28"/>
        </w:rPr>
        <w:t>i∗t</w:t>
      </w:r>
      <w:r>
        <w:rPr>
          <w:rFonts w:ascii="Times New Roman"/>
          <w:b w:val="false"/>
          <w:i w:val="false"/>
          <w:color w:val="000000"/>
          <w:vertAlign w:val="subscript"/>
        </w:rPr>
        <w:t>провод.</w:t>
      </w:r>
      <w:r>
        <w:rPr>
          <w:rFonts w:ascii="Times New Roman"/>
          <w:b w:val="false"/>
          <w:i w:val="false"/>
          <w:color w:val="000000"/>
          <w:sz w:val="28"/>
        </w:rPr>
        <w:t>i)//nt</w:t>
      </w:r>
      <w:r>
        <w:rPr>
          <w:rFonts w:ascii="Times New Roman"/>
          <w:b w:val="false"/>
          <w:i w:val="false"/>
          <w:color w:val="000000"/>
          <w:vertAlign w:val="subscript"/>
        </w:rPr>
        <w:t>провод.</w:t>
      </w:r>
      <w:r>
        <w:rPr>
          <w:rFonts w:ascii="Times New Roman"/>
          <w:b w:val="false"/>
          <w:i w:val="false"/>
          <w:color w:val="000000"/>
          <w:sz w:val="28"/>
        </w:rPr>
        <w:t>i</w:t>
      </w:r>
    </w:p>
    <w:bookmarkEnd w:id="164"/>
    <w:bookmarkStart w:name="z174" w:id="165"/>
    <w:p>
      <w:pPr>
        <w:spacing w:after="0"/>
        <w:ind w:left="0"/>
        <w:jc w:val="both"/>
      </w:pPr>
      <w:r>
        <w:rPr>
          <w:rFonts w:ascii="Times New Roman"/>
          <w:b w:val="false"/>
          <w:i w:val="false"/>
          <w:color w:val="000000"/>
          <w:sz w:val="28"/>
        </w:rPr>
        <w:t>
      где:</w:t>
      </w:r>
    </w:p>
    <w:bookmarkEnd w:id="165"/>
    <w:bookmarkStart w:name="z175" w:id="166"/>
    <w:p>
      <w:pPr>
        <w:spacing w:after="0"/>
        <w:ind w:left="0"/>
        <w:jc w:val="both"/>
      </w:pPr>
      <w:r>
        <w:rPr>
          <w:rFonts w:ascii="Times New Roman"/>
          <w:b w:val="false"/>
          <w:i w:val="false"/>
          <w:color w:val="000000"/>
          <w:sz w:val="28"/>
        </w:rPr>
        <w:t>
      N</w:t>
      </w:r>
      <w:r>
        <w:rPr>
          <w:rFonts w:ascii="Times New Roman"/>
          <w:b w:val="false"/>
          <w:i w:val="false"/>
          <w:color w:val="000000"/>
          <w:vertAlign w:val="subscript"/>
        </w:rPr>
        <w:t>провод</w:t>
      </w:r>
      <w:r>
        <w:rPr>
          <w:rFonts w:ascii="Times New Roman"/>
          <w:b w:val="false"/>
          <w:i w:val="false"/>
          <w:color w:val="000000"/>
          <w:vertAlign w:val="subscript"/>
        </w:rPr>
        <w:t>.</w:t>
      </w:r>
      <w:r>
        <w:rPr>
          <w:rFonts w:ascii="Times New Roman"/>
          <w:b w:val="false"/>
          <w:i w:val="false"/>
          <w:color w:val="000000"/>
          <w:sz w:val="28"/>
        </w:rPr>
        <w:t xml:space="preserve"> – технологическая (явочная) численность проводников;</w:t>
      </w:r>
    </w:p>
    <w:bookmarkEnd w:id="166"/>
    <w:bookmarkStart w:name="z176" w:id="167"/>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vertAlign w:val="subscript"/>
        </w:rPr>
        <w:t>.</w:t>
      </w:r>
      <w:r>
        <w:rPr>
          <w:rFonts w:ascii="Times New Roman"/>
          <w:b w:val="false"/>
          <w:i w:val="false"/>
          <w:color w:val="000000"/>
          <w:sz w:val="28"/>
        </w:rPr>
        <w:t>– количество вагонов в составе в соответствующем квартале;</w:t>
      </w:r>
    </w:p>
    <w:bookmarkEnd w:id="167"/>
    <w:bookmarkStart w:name="z177" w:id="168"/>
    <w:p>
      <w:pPr>
        <w:spacing w:after="0"/>
        <w:ind w:left="0"/>
        <w:jc w:val="both"/>
      </w:pPr>
      <w:r>
        <w:rPr>
          <w:rFonts w:ascii="Times New Roman"/>
          <w:b w:val="false"/>
          <w:i w:val="false"/>
          <w:color w:val="000000"/>
          <w:sz w:val="28"/>
        </w:rPr>
        <w:t>
      n</w:t>
      </w:r>
      <w:r>
        <w:rPr>
          <w:rFonts w:ascii="Times New Roman"/>
          <w:b w:val="false"/>
          <w:i w:val="false"/>
          <w:color w:val="000000"/>
          <w:vertAlign w:val="subscript"/>
        </w:rPr>
        <w:t>провод</w:t>
      </w:r>
      <w:r>
        <w:rPr>
          <w:rFonts w:ascii="Times New Roman"/>
          <w:b w:val="false"/>
          <w:i w:val="false"/>
          <w:color w:val="000000"/>
          <w:vertAlign w:val="subscript"/>
        </w:rPr>
        <w:t>.</w:t>
      </w:r>
      <w:r>
        <w:rPr>
          <w:rFonts w:ascii="Times New Roman"/>
          <w:b w:val="false"/>
          <w:i w:val="false"/>
          <w:color w:val="000000"/>
          <w:sz w:val="28"/>
        </w:rPr>
        <w:t xml:space="preserve"> – норма обслуживания вагонов проводниками в соответствующем квартале с учетом времени в межрейсовой охране;</w:t>
      </w:r>
    </w:p>
    <w:bookmarkEnd w:id="168"/>
    <w:bookmarkStart w:name="z178" w:id="169"/>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количество рейсов в соответствующем квартале;</w:t>
      </w:r>
    </w:p>
    <w:bookmarkEnd w:id="169"/>
    <w:bookmarkStart w:name="z179" w:id="170"/>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провод</w:t>
      </w:r>
      <w:r>
        <w:rPr>
          <w:rFonts w:ascii="Times New Roman"/>
          <w:b w:val="false"/>
          <w:i w:val="false"/>
          <w:color w:val="000000"/>
          <w:vertAlign w:val="subscript"/>
        </w:rPr>
        <w:t>.</w:t>
      </w:r>
      <w:r>
        <w:rPr>
          <w:rFonts w:ascii="Times New Roman"/>
          <w:b w:val="false"/>
          <w:i w:val="false"/>
          <w:color w:val="000000"/>
          <w:sz w:val="28"/>
        </w:rPr>
        <w:t xml:space="preserve"> - рабочее время одного проводника за рейс в соответствующем квартале;</w:t>
      </w:r>
    </w:p>
    <w:bookmarkEnd w:id="170"/>
    <w:bookmarkStart w:name="z180" w:id="171"/>
    <w:p>
      <w:pPr>
        <w:spacing w:after="0"/>
        <w:ind w:left="0"/>
        <w:jc w:val="both"/>
      </w:pPr>
      <w:r>
        <w:rPr>
          <w:rFonts w:ascii="Times New Roman"/>
          <w:b w:val="false"/>
          <w:i w:val="false"/>
          <w:color w:val="000000"/>
          <w:sz w:val="28"/>
        </w:rPr>
        <w:t>
      nt</w:t>
      </w:r>
      <w:r>
        <w:rPr>
          <w:rFonts w:ascii="Times New Roman"/>
          <w:b w:val="false"/>
          <w:i w:val="false"/>
          <w:color w:val="000000"/>
          <w:vertAlign w:val="subscript"/>
        </w:rPr>
        <w:t>провод</w:t>
      </w:r>
      <w:r>
        <w:rPr>
          <w:rFonts w:ascii="Times New Roman"/>
          <w:b w:val="false"/>
          <w:i w:val="false"/>
          <w:color w:val="000000"/>
          <w:vertAlign w:val="subscript"/>
        </w:rPr>
        <w:t>.</w:t>
      </w:r>
      <w:r>
        <w:rPr>
          <w:rFonts w:ascii="Times New Roman"/>
          <w:b w:val="false"/>
          <w:i w:val="false"/>
          <w:color w:val="000000"/>
          <w:sz w:val="28"/>
        </w:rPr>
        <w:t xml:space="preserve"> – норма рабочего времени одного проводника в соответствующем квартале;</w:t>
      </w:r>
    </w:p>
    <w:bookmarkEnd w:id="171"/>
    <w:bookmarkStart w:name="z181" w:id="172"/>
    <w:p>
      <w:pPr>
        <w:spacing w:after="0"/>
        <w:ind w:left="0"/>
        <w:jc w:val="both"/>
      </w:pPr>
      <w:r>
        <w:rPr>
          <w:rFonts w:ascii="Times New Roman"/>
          <w:b w:val="false"/>
          <w:i w:val="false"/>
          <w:color w:val="000000"/>
          <w:sz w:val="28"/>
        </w:rPr>
        <w:t>
      iii – номер квартала.</w:t>
      </w:r>
    </w:p>
    <w:bookmarkEnd w:id="172"/>
    <w:bookmarkStart w:name="z182" w:id="173"/>
    <w:p>
      <w:pPr>
        <w:spacing w:after="0"/>
        <w:ind w:left="0"/>
        <w:jc w:val="both"/>
      </w:pPr>
      <w:r>
        <w:rPr>
          <w:rFonts w:ascii="Times New Roman"/>
          <w:b w:val="false"/>
          <w:i w:val="false"/>
          <w:color w:val="000000"/>
          <w:sz w:val="28"/>
        </w:rPr>
        <w:t>
      Фонд оплаты труда нормативной численности проводников рассчитывается по следующей формуле:</w:t>
      </w:r>
    </w:p>
    <w:bookmarkEnd w:id="173"/>
    <w:bookmarkStart w:name="z183" w:id="17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з.</w:t>
      </w:r>
      <w:r>
        <w:rPr>
          <w:rFonts w:ascii="Times New Roman"/>
          <w:b w:val="false"/>
          <w:i w:val="false"/>
          <w:color w:val="000000"/>
          <w:vertAlign w:val="subscript"/>
        </w:rPr>
        <w:t>п.провод</w:t>
      </w:r>
      <w:r>
        <w:rPr>
          <w:rFonts w:ascii="Times New Roman"/>
          <w:b w:val="false"/>
          <w:i w:val="false"/>
          <w:color w:val="000000"/>
          <w:vertAlign w:val="subscript"/>
        </w:rPr>
        <w:t>.</w:t>
      </w:r>
      <w:r>
        <w:rPr>
          <w:rFonts w:ascii="Times New Roman"/>
          <w:b w:val="false"/>
          <w:i w:val="false"/>
          <w:color w:val="000000"/>
          <w:sz w:val="28"/>
        </w:rPr>
        <w:t>=N</w:t>
      </w:r>
      <w:r>
        <w:rPr>
          <w:rFonts w:ascii="Times New Roman"/>
          <w:b w:val="false"/>
          <w:i w:val="false"/>
          <w:color w:val="000000"/>
          <w:vertAlign w:val="subscript"/>
        </w:rPr>
        <w:t>провод</w:t>
      </w:r>
      <w:r>
        <w:rPr>
          <w:rFonts w:ascii="Times New Roman"/>
          <w:b w:val="false"/>
          <w:i w:val="false"/>
          <w:color w:val="000000"/>
          <w:vertAlign w:val="subscript"/>
        </w:rPr>
        <w:t>.</w:t>
      </w:r>
      <w:r>
        <w:rPr>
          <w:rFonts w:ascii="Times New Roman"/>
          <w:b w:val="false"/>
          <w:i w:val="false"/>
          <w:color w:val="000000"/>
          <w:sz w:val="28"/>
        </w:rPr>
        <w:t>/Ni*1,1*P</w:t>
      </w:r>
      <w:r>
        <w:rPr>
          <w:rFonts w:ascii="Times New Roman"/>
          <w:b w:val="false"/>
          <w:i w:val="false"/>
          <w:color w:val="000000"/>
          <w:vertAlign w:val="subscript"/>
        </w:rPr>
        <w:t>з.п</w:t>
      </w:r>
      <w:r>
        <w:rPr>
          <w:rFonts w:ascii="Times New Roman"/>
          <w:b w:val="false"/>
          <w:i w:val="false"/>
          <w:color w:val="000000"/>
          <w:vertAlign w:val="subscript"/>
        </w:rPr>
        <w:t>.</w:t>
      </w:r>
      <w:r>
        <w:rPr>
          <w:rFonts w:ascii="Times New Roman"/>
          <w:b w:val="false"/>
          <w:i w:val="false"/>
          <w:color w:val="000000"/>
          <w:sz w:val="28"/>
        </w:rPr>
        <w:t>*N</w:t>
      </w:r>
      <w:r>
        <w:rPr>
          <w:rFonts w:ascii="Times New Roman"/>
          <w:b w:val="false"/>
          <w:i w:val="false"/>
          <w:color w:val="000000"/>
          <w:vertAlign w:val="subscript"/>
        </w:rPr>
        <w:t>мес</w:t>
      </w:r>
      <w:r>
        <w:rPr>
          <w:rFonts w:ascii="Times New Roman"/>
          <w:b w:val="false"/>
          <w:i w:val="false"/>
          <w:color w:val="000000"/>
          <w:vertAlign w:val="subscript"/>
        </w:rPr>
        <w:t>.</w:t>
      </w:r>
    </w:p>
    <w:bookmarkEnd w:id="174"/>
    <w:bookmarkStart w:name="z184" w:id="175"/>
    <w:p>
      <w:pPr>
        <w:spacing w:after="0"/>
        <w:ind w:left="0"/>
        <w:jc w:val="both"/>
      </w:pPr>
      <w:r>
        <w:rPr>
          <w:rFonts w:ascii="Times New Roman"/>
          <w:b w:val="false"/>
          <w:i w:val="false"/>
          <w:color w:val="000000"/>
          <w:sz w:val="28"/>
        </w:rPr>
        <w:t>
      где:</w:t>
      </w:r>
    </w:p>
    <w:bookmarkEnd w:id="175"/>
    <w:bookmarkStart w:name="z185" w:id="17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з.</w:t>
      </w:r>
      <w:r>
        <w:rPr>
          <w:rFonts w:ascii="Times New Roman"/>
          <w:b w:val="false"/>
          <w:i w:val="false"/>
          <w:color w:val="000000"/>
          <w:vertAlign w:val="subscript"/>
        </w:rPr>
        <w:t>п.провод</w:t>
      </w:r>
      <w:r>
        <w:rPr>
          <w:rFonts w:ascii="Times New Roman"/>
          <w:b w:val="false"/>
          <w:i w:val="false"/>
          <w:color w:val="000000"/>
          <w:vertAlign w:val="subscript"/>
        </w:rPr>
        <w:t>.</w:t>
      </w:r>
      <w:r>
        <w:rPr>
          <w:rFonts w:ascii="Times New Roman"/>
          <w:b w:val="false"/>
          <w:i w:val="false"/>
          <w:color w:val="000000"/>
          <w:sz w:val="28"/>
        </w:rPr>
        <w:t xml:space="preserve"> – фонд оплаты труда нормативной численности проводников;</w:t>
      </w:r>
    </w:p>
    <w:bookmarkEnd w:id="176"/>
    <w:bookmarkStart w:name="z186" w:id="177"/>
    <w:p>
      <w:pPr>
        <w:spacing w:after="0"/>
        <w:ind w:left="0"/>
        <w:jc w:val="both"/>
      </w:pPr>
      <w:r>
        <w:rPr>
          <w:rFonts w:ascii="Times New Roman"/>
          <w:b w:val="false"/>
          <w:i w:val="false"/>
          <w:color w:val="000000"/>
          <w:sz w:val="28"/>
        </w:rPr>
        <w:t>
      1,1 – коэффициент замещения на период больничных листов и трудовых отпусков;</w:t>
      </w:r>
    </w:p>
    <w:bookmarkEnd w:id="177"/>
    <w:bookmarkStart w:name="z187" w:id="178"/>
    <w:p>
      <w:pPr>
        <w:spacing w:after="0"/>
        <w:ind w:left="0"/>
        <w:jc w:val="both"/>
      </w:pPr>
      <w:r>
        <w:rPr>
          <w:rFonts w:ascii="Times New Roman"/>
          <w:b w:val="false"/>
          <w:i w:val="false"/>
          <w:color w:val="000000"/>
          <w:sz w:val="28"/>
        </w:rPr>
        <w:t>
      P</w:t>
      </w:r>
      <w:r>
        <w:rPr>
          <w:rFonts w:ascii="Times New Roman"/>
          <w:b w:val="false"/>
          <w:i w:val="false"/>
          <w:color w:val="000000"/>
          <w:vertAlign w:val="subscript"/>
        </w:rPr>
        <w:t>з.п</w:t>
      </w:r>
      <w:r>
        <w:rPr>
          <w:rFonts w:ascii="Times New Roman"/>
          <w:b w:val="false"/>
          <w:i w:val="false"/>
          <w:color w:val="000000"/>
          <w:vertAlign w:val="subscript"/>
        </w:rPr>
        <w:t>.</w:t>
      </w:r>
      <w:r>
        <w:rPr>
          <w:rFonts w:ascii="Times New Roman"/>
          <w:b w:val="false"/>
          <w:i w:val="false"/>
          <w:color w:val="000000"/>
          <w:sz w:val="28"/>
        </w:rPr>
        <w:t xml:space="preserve"> – среднеотраслевая заработная плата проводников, определяемая в порядке, установленным в Параграфе 4 Главы 2 настоящей Методики, тенге;</w:t>
      </w:r>
    </w:p>
    <w:bookmarkEnd w:id="178"/>
    <w:bookmarkStart w:name="z188" w:id="179"/>
    <w:p>
      <w:pPr>
        <w:spacing w:after="0"/>
        <w:ind w:left="0"/>
        <w:jc w:val="both"/>
      </w:pPr>
      <w:r>
        <w:rPr>
          <w:rFonts w:ascii="Times New Roman"/>
          <w:b w:val="false"/>
          <w:i w:val="false"/>
          <w:color w:val="000000"/>
          <w:sz w:val="28"/>
        </w:rPr>
        <w:t>
      Ni – количество кварталов, задействованных в расчете технологической численности проводников;</w:t>
      </w:r>
    </w:p>
    <w:bookmarkEnd w:id="179"/>
    <w:bookmarkStart w:name="z189" w:id="180"/>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мес</w:t>
      </w:r>
      <w:r>
        <w:rPr>
          <w:rFonts w:ascii="Times New Roman"/>
          <w:b w:val="false"/>
          <w:i w:val="false"/>
          <w:color w:val="000000"/>
          <w:vertAlign w:val="subscript"/>
        </w:rPr>
        <w:t>.</w:t>
      </w:r>
      <w:r>
        <w:rPr>
          <w:rFonts w:ascii="Times New Roman"/>
          <w:b w:val="false"/>
          <w:i w:val="false"/>
          <w:color w:val="000000"/>
          <w:sz w:val="28"/>
        </w:rPr>
        <w:t xml:space="preserve"> – планируемый период перевозок пассажиров, в месяцах.</w:t>
      </w:r>
    </w:p>
    <w:bookmarkEnd w:id="180"/>
    <w:bookmarkStart w:name="z190" w:id="181"/>
    <w:p>
      <w:pPr>
        <w:spacing w:after="0"/>
        <w:ind w:left="0"/>
        <w:jc w:val="both"/>
      </w:pPr>
      <w:r>
        <w:rPr>
          <w:rFonts w:ascii="Times New Roman"/>
          <w:b w:val="false"/>
          <w:i w:val="false"/>
          <w:color w:val="000000"/>
          <w:sz w:val="28"/>
        </w:rPr>
        <w:t>
      Фонд оплаты труда нормативной численности начальников поездов рассчитывается по следующей формуле:</w:t>
      </w:r>
    </w:p>
    <w:bookmarkEnd w:id="181"/>
    <w:bookmarkStart w:name="z191" w:id="182"/>
    <w:p>
      <w:pPr>
        <w:spacing w:after="0"/>
        <w:ind w:left="0"/>
        <w:jc w:val="both"/>
      </w:pPr>
      <w:r>
        <w:rPr>
          <w:rFonts w:ascii="Times New Roman"/>
          <w:b w:val="false"/>
          <w:i w:val="false"/>
          <w:color w:val="000000"/>
          <w:sz w:val="28"/>
        </w:rPr>
        <w:t>
      А</w:t>
      </w:r>
      <w:r>
        <w:rPr>
          <w:rFonts w:ascii="Times New Roman"/>
          <w:b w:val="false"/>
          <w:i w:val="false"/>
          <w:color w:val="000000"/>
          <w:vertAlign w:val="subscript"/>
        </w:rPr>
        <w:t>n</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vertAlign w:val="subscript"/>
        </w:rPr>
        <w:t xml:space="preserve"> 1кв</w:t>
      </w:r>
      <w:r>
        <w:rPr>
          <w:rFonts w:ascii="Times New Roman"/>
          <w:b w:val="false"/>
          <w:i w:val="false"/>
          <w:color w:val="000000"/>
          <w:sz w:val="28"/>
        </w:rPr>
        <w:t>+N</w:t>
      </w:r>
      <w:r>
        <w:rPr>
          <w:rFonts w:ascii="Times New Roman"/>
          <w:b w:val="false"/>
          <w:i w:val="false"/>
          <w:color w:val="000000"/>
          <w:vertAlign w:val="subscript"/>
        </w:rPr>
        <w:t>рейс 2кв</w:t>
      </w:r>
      <w:r>
        <w:rPr>
          <w:rFonts w:ascii="Times New Roman"/>
          <w:b w:val="false"/>
          <w:i w:val="false"/>
          <w:color w:val="000000"/>
          <w:sz w:val="28"/>
        </w:rPr>
        <w:t>+N</w:t>
      </w:r>
      <w:r>
        <w:rPr>
          <w:rFonts w:ascii="Times New Roman"/>
          <w:b w:val="false"/>
          <w:i w:val="false"/>
          <w:color w:val="000000"/>
          <w:vertAlign w:val="subscript"/>
        </w:rPr>
        <w:t>рейс 3кв</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 xml:space="preserve"> 4</w:t>
      </w:r>
      <w:r>
        <w:rPr>
          <w:rFonts w:ascii="Times New Roman"/>
          <w:b w:val="false"/>
          <w:i w:val="false"/>
          <w:color w:val="000000"/>
          <w:vertAlign w:val="subscript"/>
        </w:rPr>
        <w:t>кв</w:t>
      </w:r>
      <w:r>
        <w:rPr>
          <w:rFonts w:ascii="Times New Roman"/>
          <w:b w:val="false"/>
          <w:i w:val="false"/>
          <w:color w:val="000000"/>
          <w:sz w:val="28"/>
        </w:rPr>
        <w:t>)*(nt</w:t>
      </w:r>
      <w:r>
        <w:rPr>
          <w:rFonts w:ascii="Times New Roman"/>
          <w:b w:val="false"/>
          <w:i w:val="false"/>
          <w:color w:val="000000"/>
          <w:vertAlign w:val="subscript"/>
        </w:rPr>
        <w:t>зима</w:t>
      </w:r>
      <w:r>
        <w:rPr>
          <w:rFonts w:ascii="Times New Roman"/>
          <w:b w:val="false"/>
          <w:i w:val="false"/>
          <w:color w:val="000000"/>
          <w:sz w:val="28"/>
        </w:rPr>
        <w:t>+nt</w:t>
      </w:r>
      <w:r>
        <w:rPr>
          <w:rFonts w:ascii="Times New Roman"/>
          <w:b w:val="false"/>
          <w:i w:val="false"/>
          <w:color w:val="000000"/>
          <w:vertAlign w:val="subscript"/>
        </w:rPr>
        <w:t>лето</w:t>
      </w:r>
      <w:r>
        <w:rPr>
          <w:rFonts w:ascii="Times New Roman"/>
          <w:b w:val="false"/>
          <w:i w:val="false"/>
          <w:color w:val="000000"/>
          <w:sz w:val="28"/>
        </w:rPr>
        <w:t>)/2/(nrt</w:t>
      </w:r>
      <w:r>
        <w:rPr>
          <w:rFonts w:ascii="Times New Roman"/>
          <w:b w:val="false"/>
          <w:i w:val="false"/>
          <w:color w:val="000000"/>
          <w:vertAlign w:val="subscript"/>
        </w:rPr>
        <w:t>1кв</w:t>
      </w:r>
      <w:r>
        <w:rPr>
          <w:rFonts w:ascii="Times New Roman"/>
          <w:b w:val="false"/>
          <w:i w:val="false"/>
          <w:color w:val="000000"/>
          <w:sz w:val="28"/>
        </w:rPr>
        <w:t>+nrt</w:t>
      </w:r>
      <w:r>
        <w:rPr>
          <w:rFonts w:ascii="Times New Roman"/>
          <w:b w:val="false"/>
          <w:i w:val="false"/>
          <w:color w:val="000000"/>
          <w:vertAlign w:val="subscript"/>
        </w:rPr>
        <w:t>2кв</w:t>
      </w:r>
      <w:r>
        <w:rPr>
          <w:rFonts w:ascii="Times New Roman"/>
          <w:b w:val="false"/>
          <w:i w:val="false"/>
          <w:color w:val="000000"/>
          <w:sz w:val="28"/>
        </w:rPr>
        <w:t>+nrt</w:t>
      </w:r>
      <w:r>
        <w:rPr>
          <w:rFonts w:ascii="Times New Roman"/>
          <w:b w:val="false"/>
          <w:i w:val="false"/>
          <w:color w:val="000000"/>
          <w:vertAlign w:val="subscript"/>
        </w:rPr>
        <w:t>3кв</w:t>
      </w:r>
      <w:r>
        <w:rPr>
          <w:rFonts w:ascii="Times New Roman"/>
          <w:b w:val="false"/>
          <w:i w:val="false"/>
          <w:color w:val="000000"/>
          <w:sz w:val="28"/>
        </w:rPr>
        <w:t>+nrt</w:t>
      </w:r>
      <w:r>
        <w:rPr>
          <w:rFonts w:ascii="Times New Roman"/>
          <w:b w:val="false"/>
          <w:i w:val="false"/>
          <w:color w:val="000000"/>
          <w:vertAlign w:val="subscript"/>
        </w:rPr>
        <w:t>4кв</w:t>
      </w:r>
      <w:r>
        <w:rPr>
          <w:rFonts w:ascii="Times New Roman"/>
          <w:b w:val="false"/>
          <w:i w:val="false"/>
          <w:color w:val="000000"/>
          <w:sz w:val="28"/>
        </w:rPr>
        <w:t>))*1,1*P</w:t>
      </w:r>
      <w:r>
        <w:rPr>
          <w:rFonts w:ascii="Times New Roman"/>
          <w:b w:val="false"/>
          <w:i w:val="false"/>
          <w:color w:val="000000"/>
          <w:vertAlign w:val="subscript"/>
        </w:rPr>
        <w:t>з.п.</w:t>
      </w:r>
      <w:r>
        <w:rPr>
          <w:rFonts w:ascii="Times New Roman"/>
          <w:b w:val="false"/>
          <w:i w:val="false"/>
          <w:color w:val="000000"/>
          <w:sz w:val="28"/>
        </w:rPr>
        <w:t>*N</w:t>
      </w:r>
      <w:r>
        <w:rPr>
          <w:rFonts w:ascii="Times New Roman"/>
          <w:b w:val="false"/>
          <w:i w:val="false"/>
          <w:color w:val="000000"/>
          <w:vertAlign w:val="subscript"/>
        </w:rPr>
        <w:t>мес</w:t>
      </w:r>
      <w:r>
        <w:rPr>
          <w:rFonts w:ascii="Times New Roman"/>
          <w:b w:val="false"/>
          <w:i w:val="false"/>
          <w:color w:val="000000"/>
          <w:sz w:val="28"/>
        </w:rPr>
        <w:t>*1,5</w:t>
      </w:r>
    </w:p>
    <w:bookmarkEnd w:id="182"/>
    <w:bookmarkStart w:name="z192" w:id="183"/>
    <w:p>
      <w:pPr>
        <w:spacing w:after="0"/>
        <w:ind w:left="0"/>
        <w:jc w:val="both"/>
      </w:pPr>
      <w:r>
        <w:rPr>
          <w:rFonts w:ascii="Times New Roman"/>
          <w:b w:val="false"/>
          <w:i w:val="false"/>
          <w:color w:val="000000"/>
          <w:sz w:val="28"/>
        </w:rPr>
        <w:t>
      где:</w:t>
      </w:r>
    </w:p>
    <w:bookmarkEnd w:id="183"/>
    <w:bookmarkStart w:name="z193" w:id="184"/>
    <w:p>
      <w:pPr>
        <w:spacing w:after="0"/>
        <w:ind w:left="0"/>
        <w:jc w:val="both"/>
      </w:pPr>
      <w:r>
        <w:rPr>
          <w:rFonts w:ascii="Times New Roman"/>
          <w:b w:val="false"/>
          <w:i w:val="false"/>
          <w:color w:val="000000"/>
          <w:sz w:val="28"/>
        </w:rPr>
        <w:t>
      А</w:t>
      </w:r>
      <w:r>
        <w:rPr>
          <w:rFonts w:ascii="Times New Roman"/>
          <w:b w:val="false"/>
          <w:i w:val="false"/>
          <w:color w:val="000000"/>
          <w:vertAlign w:val="subscript"/>
        </w:rPr>
        <w:t>n</w:t>
      </w:r>
      <w:r>
        <w:rPr>
          <w:rFonts w:ascii="Times New Roman"/>
          <w:b w:val="false"/>
          <w:i w:val="false"/>
          <w:color w:val="000000"/>
          <w:sz w:val="28"/>
        </w:rPr>
        <w:t xml:space="preserve"> – фонд оплаты труда нормативной численности начальников поездов;</w:t>
      </w:r>
    </w:p>
    <w:bookmarkEnd w:id="184"/>
    <w:bookmarkStart w:name="z194" w:id="185"/>
    <w:p>
      <w:pPr>
        <w:spacing w:after="0"/>
        <w:ind w:left="0"/>
        <w:jc w:val="both"/>
      </w:pPr>
      <w:r>
        <w:rPr>
          <w:rFonts w:ascii="Times New Roman"/>
          <w:b w:val="false"/>
          <w:i w:val="false"/>
          <w:color w:val="000000"/>
          <w:sz w:val="28"/>
        </w:rPr>
        <w:t>
      nt</w:t>
      </w:r>
      <w:r>
        <w:rPr>
          <w:rFonts w:ascii="Times New Roman"/>
          <w:b w:val="false"/>
          <w:i w:val="false"/>
          <w:color w:val="000000"/>
          <w:vertAlign w:val="subscript"/>
        </w:rPr>
        <w:t>зима</w:t>
      </w:r>
      <w:r>
        <w:rPr>
          <w:rFonts w:ascii="Times New Roman"/>
          <w:b w:val="false"/>
          <w:i w:val="false"/>
          <w:color w:val="000000"/>
          <w:sz w:val="28"/>
        </w:rPr>
        <w:t xml:space="preserve"> – время в пути следования в зимнее время;</w:t>
      </w:r>
    </w:p>
    <w:bookmarkEnd w:id="185"/>
    <w:bookmarkStart w:name="z195" w:id="186"/>
    <w:p>
      <w:pPr>
        <w:spacing w:after="0"/>
        <w:ind w:left="0"/>
        <w:jc w:val="both"/>
      </w:pPr>
      <w:r>
        <w:rPr>
          <w:rFonts w:ascii="Times New Roman"/>
          <w:b w:val="false"/>
          <w:i w:val="false"/>
          <w:color w:val="000000"/>
          <w:sz w:val="28"/>
        </w:rPr>
        <w:t>
      nt</w:t>
      </w:r>
      <w:r>
        <w:rPr>
          <w:rFonts w:ascii="Times New Roman"/>
          <w:b w:val="false"/>
          <w:i w:val="false"/>
          <w:color w:val="000000"/>
          <w:vertAlign w:val="subscript"/>
        </w:rPr>
        <w:t>лето</w:t>
      </w:r>
      <w:r>
        <w:rPr>
          <w:rFonts w:ascii="Times New Roman"/>
          <w:b w:val="false"/>
          <w:i w:val="false"/>
          <w:color w:val="000000"/>
          <w:sz w:val="28"/>
        </w:rPr>
        <w:t xml:space="preserve"> – время в пути следования в летнее время;</w:t>
      </w:r>
    </w:p>
    <w:bookmarkEnd w:id="186"/>
    <w:bookmarkStart w:name="z196" w:id="187"/>
    <w:p>
      <w:pPr>
        <w:spacing w:after="0"/>
        <w:ind w:left="0"/>
        <w:jc w:val="both"/>
      </w:pPr>
      <w:r>
        <w:rPr>
          <w:rFonts w:ascii="Times New Roman"/>
          <w:b w:val="false"/>
          <w:i w:val="false"/>
          <w:color w:val="000000"/>
          <w:sz w:val="28"/>
        </w:rPr>
        <w:t>
      nrt – норма рабочего времени в соответствующем квартале с учетом времени в межрейсовой охране;</w:t>
      </w:r>
    </w:p>
    <w:bookmarkEnd w:id="187"/>
    <w:bookmarkStart w:name="z197" w:id="188"/>
    <w:p>
      <w:pPr>
        <w:spacing w:after="0"/>
        <w:ind w:left="0"/>
        <w:jc w:val="both"/>
      </w:pPr>
      <w:r>
        <w:rPr>
          <w:rFonts w:ascii="Times New Roman"/>
          <w:b w:val="false"/>
          <w:i w:val="false"/>
          <w:color w:val="000000"/>
          <w:sz w:val="28"/>
        </w:rPr>
        <w:t>
      P</w:t>
      </w:r>
      <w:r>
        <w:rPr>
          <w:rFonts w:ascii="Times New Roman"/>
          <w:b w:val="false"/>
          <w:i w:val="false"/>
          <w:color w:val="000000"/>
          <w:vertAlign w:val="subscript"/>
        </w:rPr>
        <w:t>з.п</w:t>
      </w:r>
      <w:r>
        <w:rPr>
          <w:rFonts w:ascii="Times New Roman"/>
          <w:b w:val="false"/>
          <w:i w:val="false"/>
          <w:color w:val="000000"/>
          <w:vertAlign w:val="subscript"/>
        </w:rPr>
        <w:t>.</w:t>
      </w:r>
      <w:r>
        <w:rPr>
          <w:rFonts w:ascii="Times New Roman"/>
          <w:b w:val="false"/>
          <w:i w:val="false"/>
          <w:color w:val="000000"/>
          <w:sz w:val="28"/>
        </w:rPr>
        <w:t xml:space="preserve"> – среднеотраслевая заработная плата начальников поездов, определяемая в порядке, установленным в Параграфе 4 Главы 2 настоящей Методики, тенге;</w:t>
      </w:r>
    </w:p>
    <w:bookmarkEnd w:id="188"/>
    <w:bookmarkStart w:name="z198" w:id="189"/>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мес</w:t>
      </w:r>
      <w:r>
        <w:rPr>
          <w:rFonts w:ascii="Times New Roman"/>
          <w:b w:val="false"/>
          <w:i w:val="false"/>
          <w:color w:val="000000"/>
          <w:vertAlign w:val="subscript"/>
        </w:rPr>
        <w:t>.</w:t>
      </w:r>
      <w:r>
        <w:rPr>
          <w:rFonts w:ascii="Times New Roman"/>
          <w:b w:val="false"/>
          <w:i w:val="false"/>
          <w:color w:val="000000"/>
          <w:sz w:val="28"/>
        </w:rPr>
        <w:t xml:space="preserve"> – планируемый период перевозок пассажиров в месяцах;</w:t>
      </w:r>
    </w:p>
    <w:bookmarkEnd w:id="189"/>
    <w:bookmarkStart w:name="z199" w:id="190"/>
    <w:p>
      <w:pPr>
        <w:spacing w:after="0"/>
        <w:ind w:left="0"/>
        <w:jc w:val="both"/>
      </w:pPr>
      <w:r>
        <w:rPr>
          <w:rFonts w:ascii="Times New Roman"/>
          <w:b w:val="false"/>
          <w:i w:val="false"/>
          <w:color w:val="000000"/>
          <w:sz w:val="28"/>
        </w:rPr>
        <w:t>
      1,1 – коэффициент замещения на период больничных листов и трудовых отпусков;</w:t>
      </w:r>
    </w:p>
    <w:bookmarkEnd w:id="190"/>
    <w:bookmarkStart w:name="z200" w:id="191"/>
    <w:p>
      <w:pPr>
        <w:spacing w:after="0"/>
        <w:ind w:left="0"/>
        <w:jc w:val="both"/>
      </w:pPr>
      <w:r>
        <w:rPr>
          <w:rFonts w:ascii="Times New Roman"/>
          <w:b w:val="false"/>
          <w:i w:val="false"/>
          <w:color w:val="000000"/>
          <w:sz w:val="28"/>
        </w:rPr>
        <w:t>
      1,5 – должностной повышающий коэффициент для начальников поездов.</w:t>
      </w:r>
    </w:p>
    <w:bookmarkEnd w:id="191"/>
    <w:bookmarkStart w:name="z201" w:id="192"/>
    <w:p>
      <w:pPr>
        <w:spacing w:after="0"/>
        <w:ind w:left="0"/>
        <w:jc w:val="both"/>
      </w:pPr>
      <w:r>
        <w:rPr>
          <w:rFonts w:ascii="Times New Roman"/>
          <w:b w:val="false"/>
          <w:i w:val="false"/>
          <w:color w:val="000000"/>
          <w:sz w:val="28"/>
        </w:rPr>
        <w:t>
      Фонд оплаты труда начальников поездов на вагон определяется удельно от пробега вагонов в поезде.</w:t>
      </w:r>
    </w:p>
    <w:bookmarkEnd w:id="192"/>
    <w:bookmarkStart w:name="z202" w:id="193"/>
    <w:p>
      <w:pPr>
        <w:spacing w:after="0"/>
        <w:ind w:left="0"/>
        <w:jc w:val="both"/>
      </w:pPr>
      <w:r>
        <w:rPr>
          <w:rFonts w:ascii="Times New Roman"/>
          <w:b w:val="false"/>
          <w:i w:val="false"/>
          <w:color w:val="000000"/>
          <w:sz w:val="28"/>
        </w:rPr>
        <w:t>
      19. Определение численности локомотивных бригад состоит из следующих базовых показателей: количество составов электросекций и дизельных поездов, количество дней в месяце, время непрерывной работы локомотива в сутки, среднегодовая норма рабочего времени.</w:t>
      </w:r>
    </w:p>
    <w:bookmarkEnd w:id="193"/>
    <w:bookmarkStart w:name="z203" w:id="194"/>
    <w:p>
      <w:pPr>
        <w:spacing w:after="0"/>
        <w:ind w:left="0"/>
        <w:jc w:val="both"/>
      </w:pPr>
      <w:r>
        <w:rPr>
          <w:rFonts w:ascii="Times New Roman"/>
          <w:b w:val="false"/>
          <w:i w:val="false"/>
          <w:color w:val="000000"/>
          <w:sz w:val="28"/>
        </w:rPr>
        <w:t>
      Численность машинистов электросекций и дизельных поездов рассчитывается по формуле:</w:t>
      </w:r>
    </w:p>
    <w:bookmarkEnd w:id="194"/>
    <w:bookmarkStart w:name="z204" w:id="195"/>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машин</w:t>
      </w:r>
      <w:r>
        <w:rPr>
          <w:rFonts w:ascii="Times New Roman"/>
          <w:b w:val="false"/>
          <w:i w:val="false"/>
          <w:color w:val="000000"/>
          <w:vertAlign w:val="subscript"/>
        </w:rPr>
        <w:t>.</w:t>
      </w:r>
      <w:r>
        <w:rPr>
          <w:rFonts w:ascii="Times New Roman"/>
          <w:b w:val="false"/>
          <w:i w:val="false"/>
          <w:color w:val="000000"/>
          <w:sz w:val="28"/>
        </w:rPr>
        <w:t>=(N</w:t>
      </w:r>
      <w:r>
        <w:rPr>
          <w:rFonts w:ascii="Times New Roman"/>
          <w:b w:val="false"/>
          <w:i w:val="false"/>
          <w:color w:val="000000"/>
          <w:vertAlign w:val="subscript"/>
        </w:rPr>
        <w:t>состав</w:t>
      </w:r>
      <w:r>
        <w:rPr>
          <w:rFonts w:ascii="Times New Roman"/>
          <w:b w:val="false"/>
          <w:i w:val="false"/>
          <w:color w:val="000000"/>
          <w:sz w:val="28"/>
        </w:rPr>
        <w:t>*N</w:t>
      </w:r>
      <w:r>
        <w:rPr>
          <w:rFonts w:ascii="Times New Roman"/>
          <w:b w:val="false"/>
          <w:i w:val="false"/>
          <w:color w:val="000000"/>
          <w:vertAlign w:val="subscript"/>
        </w:rPr>
        <w:t>дней.мес</w:t>
      </w:r>
      <w:r>
        <w:rPr>
          <w:rFonts w:ascii="Times New Roman"/>
          <w:b w:val="false"/>
          <w:i w:val="false"/>
          <w:color w:val="000000"/>
          <w:vertAlign w:val="subscript"/>
        </w:rPr>
        <w:t>.</w:t>
      </w:r>
      <w:r>
        <w:rPr>
          <w:rFonts w:ascii="Times New Roman"/>
          <w:b w:val="false"/>
          <w:i w:val="false"/>
          <w:color w:val="000000"/>
          <w:sz w:val="28"/>
        </w:rPr>
        <w:t>*t</w:t>
      </w:r>
      <w:r>
        <w:rPr>
          <w:rFonts w:ascii="Times New Roman"/>
          <w:b w:val="false"/>
          <w:i w:val="false"/>
          <w:color w:val="000000"/>
          <w:vertAlign w:val="subscript"/>
        </w:rPr>
        <w:t>лок</w:t>
      </w:r>
      <w:r>
        <w:rPr>
          <w:rFonts w:ascii="Times New Roman"/>
          <w:b w:val="false"/>
          <w:i w:val="false"/>
          <w:color w:val="000000"/>
          <w:vertAlign w:val="subscript"/>
        </w:rPr>
        <w:t>.</w:t>
      </w:r>
      <w:r>
        <w:rPr>
          <w:rFonts w:ascii="Times New Roman"/>
          <w:b w:val="false"/>
          <w:i w:val="false"/>
          <w:color w:val="000000"/>
          <w:sz w:val="28"/>
        </w:rPr>
        <w:t>)/nt</w:t>
      </w:r>
      <w:r>
        <w:rPr>
          <w:rFonts w:ascii="Times New Roman"/>
          <w:b w:val="false"/>
          <w:i w:val="false"/>
          <w:color w:val="000000"/>
          <w:vertAlign w:val="subscript"/>
        </w:rPr>
        <w:t>машин</w:t>
      </w:r>
      <w:r>
        <w:rPr>
          <w:rFonts w:ascii="Times New Roman"/>
          <w:b w:val="false"/>
          <w:i w:val="false"/>
          <w:color w:val="000000"/>
          <w:vertAlign w:val="subscript"/>
        </w:rPr>
        <w:t>.</w:t>
      </w:r>
    </w:p>
    <w:bookmarkEnd w:id="195"/>
    <w:bookmarkStart w:name="z205" w:id="196"/>
    <w:p>
      <w:pPr>
        <w:spacing w:after="0"/>
        <w:ind w:left="0"/>
        <w:jc w:val="both"/>
      </w:pPr>
      <w:r>
        <w:rPr>
          <w:rFonts w:ascii="Times New Roman"/>
          <w:b w:val="false"/>
          <w:i w:val="false"/>
          <w:color w:val="000000"/>
          <w:sz w:val="28"/>
        </w:rPr>
        <w:t>
      где:</w:t>
      </w:r>
    </w:p>
    <w:bookmarkEnd w:id="196"/>
    <w:bookmarkStart w:name="z206" w:id="197"/>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машин</w:t>
      </w:r>
      <w:r>
        <w:rPr>
          <w:rFonts w:ascii="Times New Roman"/>
          <w:b w:val="false"/>
          <w:i w:val="false"/>
          <w:color w:val="000000"/>
          <w:vertAlign w:val="subscript"/>
        </w:rPr>
        <w:t>.</w:t>
      </w:r>
      <w:r>
        <w:rPr>
          <w:rFonts w:ascii="Times New Roman"/>
          <w:b w:val="false"/>
          <w:i w:val="false"/>
          <w:color w:val="000000"/>
          <w:sz w:val="28"/>
        </w:rPr>
        <w:t xml:space="preserve"> – численность машинистов электросекций и дизельных поездов;</w:t>
      </w:r>
    </w:p>
    <w:bookmarkEnd w:id="197"/>
    <w:bookmarkStart w:name="z207" w:id="198"/>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состав</w:t>
      </w:r>
      <w:r>
        <w:rPr>
          <w:rFonts w:ascii="Times New Roman"/>
          <w:b w:val="false"/>
          <w:i w:val="false"/>
          <w:color w:val="000000"/>
          <w:sz w:val="28"/>
        </w:rPr>
        <w:t xml:space="preserve"> – количество составов, достаточное для выполнения количества дней курсирования (периодичности) согласно утвержденному графику движения поездов;</w:t>
      </w:r>
    </w:p>
    <w:bookmarkEnd w:id="198"/>
    <w:bookmarkStart w:name="z208" w:id="199"/>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дней.мес</w:t>
      </w:r>
      <w:r>
        <w:rPr>
          <w:rFonts w:ascii="Times New Roman"/>
          <w:b w:val="false"/>
          <w:i w:val="false"/>
          <w:color w:val="000000"/>
          <w:vertAlign w:val="subscript"/>
        </w:rPr>
        <w:t>.</w:t>
      </w:r>
      <w:r>
        <w:rPr>
          <w:rFonts w:ascii="Times New Roman"/>
          <w:b w:val="false"/>
          <w:i w:val="false"/>
          <w:color w:val="000000"/>
          <w:sz w:val="28"/>
        </w:rPr>
        <w:t xml:space="preserve"> – количество дней в месяце;</w:t>
      </w:r>
    </w:p>
    <w:bookmarkEnd w:id="199"/>
    <w:bookmarkStart w:name="z209" w:id="200"/>
    <w:p>
      <w:pPr>
        <w:spacing w:after="0"/>
        <w:ind w:left="0"/>
        <w:jc w:val="both"/>
      </w:pPr>
      <w:r>
        <w:rPr>
          <w:rFonts w:ascii="Times New Roman"/>
          <w:b w:val="false"/>
          <w:i w:val="false"/>
          <w:color w:val="000000"/>
          <w:sz w:val="28"/>
        </w:rPr>
        <w:t>
      t</w:t>
      </w:r>
      <w:r>
        <w:rPr>
          <w:rFonts w:ascii="Times New Roman"/>
          <w:b w:val="false"/>
          <w:i w:val="false"/>
          <w:color w:val="000000"/>
          <w:vertAlign w:val="subscript"/>
        </w:rPr>
        <w:t>лок</w:t>
      </w:r>
      <w:r>
        <w:rPr>
          <w:rFonts w:ascii="Times New Roman"/>
          <w:b w:val="false"/>
          <w:i w:val="false"/>
          <w:color w:val="000000"/>
          <w:vertAlign w:val="subscript"/>
        </w:rPr>
        <w:t>.</w:t>
      </w:r>
      <w:r>
        <w:rPr>
          <w:rFonts w:ascii="Times New Roman"/>
          <w:b w:val="false"/>
          <w:i w:val="false"/>
          <w:color w:val="000000"/>
          <w:sz w:val="28"/>
        </w:rPr>
        <w:t xml:space="preserve"> – время непрерывной работы локомотива в сутки, равное 24 часам;</w:t>
      </w:r>
    </w:p>
    <w:bookmarkEnd w:id="200"/>
    <w:bookmarkStart w:name="z210" w:id="201"/>
    <w:p>
      <w:pPr>
        <w:spacing w:after="0"/>
        <w:ind w:left="0"/>
        <w:jc w:val="both"/>
      </w:pPr>
      <w:r>
        <w:rPr>
          <w:rFonts w:ascii="Times New Roman"/>
          <w:b w:val="false"/>
          <w:i w:val="false"/>
          <w:color w:val="000000"/>
          <w:sz w:val="28"/>
        </w:rPr>
        <w:t>
      nt</w:t>
      </w:r>
      <w:r>
        <w:rPr>
          <w:rFonts w:ascii="Times New Roman"/>
          <w:b w:val="false"/>
          <w:i w:val="false"/>
          <w:color w:val="000000"/>
          <w:vertAlign w:val="subscript"/>
        </w:rPr>
        <w:t>машин</w:t>
      </w:r>
      <w:r>
        <w:rPr>
          <w:rFonts w:ascii="Times New Roman"/>
          <w:b w:val="false"/>
          <w:i w:val="false"/>
          <w:color w:val="000000"/>
          <w:vertAlign w:val="subscript"/>
        </w:rPr>
        <w:t>.</w:t>
      </w:r>
      <w:r>
        <w:rPr>
          <w:rFonts w:ascii="Times New Roman"/>
          <w:b w:val="false"/>
          <w:i w:val="false"/>
          <w:color w:val="000000"/>
          <w:sz w:val="28"/>
        </w:rPr>
        <w:t xml:space="preserve"> – среднегодовая норма рабочего времени машиниста.</w:t>
      </w:r>
    </w:p>
    <w:bookmarkEnd w:id="201"/>
    <w:bookmarkStart w:name="z211" w:id="202"/>
    <w:p>
      <w:pPr>
        <w:spacing w:after="0"/>
        <w:ind w:left="0"/>
        <w:jc w:val="both"/>
      </w:pPr>
      <w:r>
        <w:rPr>
          <w:rFonts w:ascii="Times New Roman"/>
          <w:b w:val="false"/>
          <w:i w:val="false"/>
          <w:color w:val="000000"/>
          <w:sz w:val="28"/>
        </w:rPr>
        <w:t>
      20. Численность помощников машинистов (N</w:t>
      </w:r>
      <w:r>
        <w:rPr>
          <w:rFonts w:ascii="Times New Roman"/>
          <w:b w:val="false"/>
          <w:i w:val="false"/>
          <w:color w:val="000000"/>
          <w:vertAlign w:val="subscript"/>
        </w:rPr>
        <w:t>пом.машин</w:t>
      </w:r>
      <w:r>
        <w:rPr>
          <w:rFonts w:ascii="Times New Roman"/>
          <w:b w:val="false"/>
          <w:i w:val="false"/>
          <w:color w:val="000000"/>
          <w:vertAlign w:val="subscript"/>
        </w:rPr>
        <w:t>.</w:t>
      </w:r>
      <w:r>
        <w:rPr>
          <w:rFonts w:ascii="Times New Roman"/>
          <w:b w:val="false"/>
          <w:i w:val="false"/>
          <w:color w:val="000000"/>
          <w:sz w:val="28"/>
        </w:rPr>
        <w:t>) рассчитывается следующим образом: предусматривается на каждого машиниста один помощник, при работе в дизельных поездах дополнительно второй помощник.</w:t>
      </w:r>
    </w:p>
    <w:bookmarkEnd w:id="202"/>
    <w:bookmarkStart w:name="z212" w:id="203"/>
    <w:p>
      <w:pPr>
        <w:spacing w:after="0"/>
        <w:ind w:left="0"/>
        <w:jc w:val="both"/>
      </w:pPr>
      <w:r>
        <w:rPr>
          <w:rFonts w:ascii="Times New Roman"/>
          <w:b w:val="false"/>
          <w:i w:val="false"/>
          <w:color w:val="000000"/>
          <w:sz w:val="28"/>
        </w:rPr>
        <w:t>
      Фонд оплаты труда нормативной численности локомотивных бригад рассчитывается по следующей формуле:</w:t>
      </w:r>
    </w:p>
    <w:bookmarkEnd w:id="203"/>
    <w:bookmarkStart w:name="z213" w:id="20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з.</w:t>
      </w:r>
      <w:r>
        <w:rPr>
          <w:rFonts w:ascii="Times New Roman"/>
          <w:b w:val="false"/>
          <w:i w:val="false"/>
          <w:color w:val="000000"/>
          <w:vertAlign w:val="subscript"/>
        </w:rPr>
        <w:t>п.лок</w:t>
      </w:r>
      <w:r>
        <w:rPr>
          <w:rFonts w:ascii="Times New Roman"/>
          <w:b w:val="false"/>
          <w:i w:val="false"/>
          <w:color w:val="000000"/>
          <w:vertAlign w:val="subscript"/>
        </w:rPr>
        <w:t>.бригад</w:t>
      </w:r>
      <w:r>
        <w:rPr>
          <w:rFonts w:ascii="Times New Roman"/>
          <w:b w:val="false"/>
          <w:i w:val="false"/>
          <w:color w:val="000000"/>
          <w:sz w:val="28"/>
        </w:rPr>
        <w:t>=N</w:t>
      </w:r>
      <w:r>
        <w:rPr>
          <w:rFonts w:ascii="Times New Roman"/>
          <w:b w:val="false"/>
          <w:i w:val="false"/>
          <w:color w:val="000000"/>
          <w:vertAlign w:val="subscript"/>
        </w:rPr>
        <w:t>машин.</w:t>
      </w:r>
      <w:r>
        <w:rPr>
          <w:rFonts w:ascii="Times New Roman"/>
          <w:b w:val="false"/>
          <w:i w:val="false"/>
          <w:color w:val="000000"/>
          <w:sz w:val="28"/>
        </w:rPr>
        <w:t>*1,1*P</w:t>
      </w:r>
      <w:r>
        <w:rPr>
          <w:rFonts w:ascii="Times New Roman"/>
          <w:b w:val="false"/>
          <w:i w:val="false"/>
          <w:color w:val="000000"/>
          <w:vertAlign w:val="subscript"/>
        </w:rPr>
        <w:t>з.п.</w:t>
      </w:r>
      <w:r>
        <w:rPr>
          <w:rFonts w:ascii="Times New Roman"/>
          <w:b w:val="false"/>
          <w:i w:val="false"/>
          <w:color w:val="000000"/>
          <w:sz w:val="28"/>
        </w:rPr>
        <w:t>*N</w:t>
      </w:r>
      <w:r>
        <w:rPr>
          <w:rFonts w:ascii="Times New Roman"/>
          <w:b w:val="false"/>
          <w:i w:val="false"/>
          <w:color w:val="000000"/>
          <w:vertAlign w:val="subscript"/>
        </w:rPr>
        <w:t>мес.</w:t>
      </w:r>
      <w:r>
        <w:rPr>
          <w:rFonts w:ascii="Times New Roman"/>
          <w:b w:val="false"/>
          <w:i w:val="false"/>
          <w:color w:val="000000"/>
          <w:sz w:val="28"/>
        </w:rPr>
        <w:t>+N</w:t>
      </w:r>
      <w:r>
        <w:rPr>
          <w:rFonts w:ascii="Times New Roman"/>
          <w:b w:val="false"/>
          <w:i w:val="false"/>
          <w:color w:val="000000"/>
          <w:vertAlign w:val="subscript"/>
        </w:rPr>
        <w:t>пом.машин.</w:t>
      </w:r>
      <w:r>
        <w:rPr>
          <w:rFonts w:ascii="Times New Roman"/>
          <w:b w:val="false"/>
          <w:i w:val="false"/>
          <w:color w:val="000000"/>
          <w:sz w:val="28"/>
        </w:rPr>
        <w:t>*1,1*P</w:t>
      </w:r>
      <w:r>
        <w:rPr>
          <w:rFonts w:ascii="Times New Roman"/>
          <w:b w:val="false"/>
          <w:i w:val="false"/>
          <w:color w:val="000000"/>
          <w:vertAlign w:val="subscript"/>
        </w:rPr>
        <w:t>з.п.</w:t>
      </w:r>
      <w:r>
        <w:rPr>
          <w:rFonts w:ascii="Times New Roman"/>
          <w:b w:val="false"/>
          <w:i w:val="false"/>
          <w:color w:val="000000"/>
          <w:sz w:val="28"/>
        </w:rPr>
        <w:t>*N</w:t>
      </w:r>
      <w:r>
        <w:rPr>
          <w:rFonts w:ascii="Times New Roman"/>
          <w:b w:val="false"/>
          <w:i w:val="false"/>
          <w:color w:val="000000"/>
          <w:vertAlign w:val="subscript"/>
        </w:rPr>
        <w:t>мес.</w:t>
      </w:r>
    </w:p>
    <w:bookmarkEnd w:id="204"/>
    <w:bookmarkStart w:name="z214" w:id="205"/>
    <w:p>
      <w:pPr>
        <w:spacing w:after="0"/>
        <w:ind w:left="0"/>
        <w:jc w:val="both"/>
      </w:pPr>
      <w:r>
        <w:rPr>
          <w:rFonts w:ascii="Times New Roman"/>
          <w:b w:val="false"/>
          <w:i w:val="false"/>
          <w:color w:val="000000"/>
          <w:sz w:val="28"/>
        </w:rPr>
        <w:t>
      где:</w:t>
      </w:r>
    </w:p>
    <w:bookmarkEnd w:id="205"/>
    <w:bookmarkStart w:name="z215" w:id="20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з.</w:t>
      </w:r>
      <w:r>
        <w:rPr>
          <w:rFonts w:ascii="Times New Roman"/>
          <w:b w:val="false"/>
          <w:i w:val="false"/>
          <w:color w:val="000000"/>
          <w:vertAlign w:val="subscript"/>
        </w:rPr>
        <w:t>п.лок</w:t>
      </w:r>
      <w:r>
        <w:rPr>
          <w:rFonts w:ascii="Times New Roman"/>
          <w:b w:val="false"/>
          <w:i w:val="false"/>
          <w:color w:val="000000"/>
          <w:vertAlign w:val="subscript"/>
        </w:rPr>
        <w:t>.бригад</w:t>
      </w:r>
      <w:r>
        <w:rPr>
          <w:rFonts w:ascii="Times New Roman"/>
          <w:b w:val="false"/>
          <w:i w:val="false"/>
          <w:color w:val="000000"/>
          <w:sz w:val="28"/>
        </w:rPr>
        <w:t xml:space="preserve"> – фонд оплаты труда нормативной численности локомотивных бригад;</w:t>
      </w:r>
    </w:p>
    <w:bookmarkEnd w:id="206"/>
    <w:bookmarkStart w:name="z216" w:id="207"/>
    <w:p>
      <w:pPr>
        <w:spacing w:after="0"/>
        <w:ind w:left="0"/>
        <w:jc w:val="both"/>
      </w:pPr>
      <w:r>
        <w:rPr>
          <w:rFonts w:ascii="Times New Roman"/>
          <w:b w:val="false"/>
          <w:i w:val="false"/>
          <w:color w:val="000000"/>
          <w:sz w:val="28"/>
        </w:rPr>
        <w:t>
      1,1 – коэффициент замещения на период больничных листов и трудовых отпусков;</w:t>
      </w:r>
    </w:p>
    <w:bookmarkEnd w:id="207"/>
    <w:bookmarkStart w:name="z217" w:id="208"/>
    <w:p>
      <w:pPr>
        <w:spacing w:after="0"/>
        <w:ind w:left="0"/>
        <w:jc w:val="both"/>
      </w:pPr>
      <w:r>
        <w:rPr>
          <w:rFonts w:ascii="Times New Roman"/>
          <w:b w:val="false"/>
          <w:i w:val="false"/>
          <w:color w:val="000000"/>
          <w:sz w:val="28"/>
        </w:rPr>
        <w:t>
      P</w:t>
      </w:r>
      <w:r>
        <w:rPr>
          <w:rFonts w:ascii="Times New Roman"/>
          <w:b w:val="false"/>
          <w:i w:val="false"/>
          <w:color w:val="000000"/>
          <w:vertAlign w:val="subscript"/>
        </w:rPr>
        <w:t>з.п</w:t>
      </w:r>
      <w:r>
        <w:rPr>
          <w:rFonts w:ascii="Times New Roman"/>
          <w:b w:val="false"/>
          <w:i w:val="false"/>
          <w:color w:val="000000"/>
          <w:vertAlign w:val="subscript"/>
        </w:rPr>
        <w:t>.</w:t>
      </w:r>
      <w:r>
        <w:rPr>
          <w:rFonts w:ascii="Times New Roman"/>
          <w:b w:val="false"/>
          <w:i w:val="false"/>
          <w:color w:val="000000"/>
          <w:sz w:val="28"/>
        </w:rPr>
        <w:t xml:space="preserve"> – среднеотраслевая заработная плата машинистов и помощников машинистов, определяемая в порядке, установленным в Параграфе 4 Главы 2 настоящей Методики, тенге;</w:t>
      </w:r>
    </w:p>
    <w:bookmarkEnd w:id="208"/>
    <w:bookmarkStart w:name="z218" w:id="209"/>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мес</w:t>
      </w:r>
      <w:r>
        <w:rPr>
          <w:rFonts w:ascii="Times New Roman"/>
          <w:b w:val="false"/>
          <w:i w:val="false"/>
          <w:color w:val="000000"/>
          <w:vertAlign w:val="subscript"/>
        </w:rPr>
        <w:t>.</w:t>
      </w:r>
      <w:r>
        <w:rPr>
          <w:rFonts w:ascii="Times New Roman"/>
          <w:b w:val="false"/>
          <w:i w:val="false"/>
          <w:color w:val="000000"/>
          <w:sz w:val="28"/>
        </w:rPr>
        <w:t xml:space="preserve"> – планируемый период перевозок пассажиров в месяцах.</w:t>
      </w:r>
    </w:p>
    <w:bookmarkEnd w:id="209"/>
    <w:bookmarkStart w:name="z219" w:id="210"/>
    <w:p>
      <w:pPr>
        <w:spacing w:after="0"/>
        <w:ind w:left="0"/>
        <w:jc w:val="both"/>
      </w:pPr>
      <w:r>
        <w:rPr>
          <w:rFonts w:ascii="Times New Roman"/>
          <w:b w:val="false"/>
          <w:i w:val="false"/>
          <w:color w:val="000000"/>
          <w:sz w:val="28"/>
        </w:rPr>
        <w:t>
      21. Капитальный и деповской ремонт подвижного состава.</w:t>
      </w:r>
    </w:p>
    <w:bookmarkEnd w:id="210"/>
    <w:bookmarkStart w:name="z220" w:id="211"/>
    <w:p>
      <w:pPr>
        <w:spacing w:after="0"/>
        <w:ind w:left="0"/>
        <w:jc w:val="both"/>
      </w:pPr>
      <w:r>
        <w:rPr>
          <w:rFonts w:ascii="Times New Roman"/>
          <w:b w:val="false"/>
          <w:i w:val="false"/>
          <w:color w:val="000000"/>
          <w:sz w:val="28"/>
        </w:rPr>
        <w:t>
      Расчет объемов капитального и деповского ремонта подвижного состава в объеме определяется по формулам:</w:t>
      </w:r>
    </w:p>
    <w:bookmarkEnd w:id="211"/>
    <w:bookmarkStart w:name="z221" w:id="212"/>
    <w:p>
      <w:pPr>
        <w:spacing w:after="0"/>
        <w:ind w:left="0"/>
        <w:jc w:val="both"/>
      </w:pPr>
      <w:r>
        <w:rPr>
          <w:rFonts w:ascii="Times New Roman"/>
          <w:b w:val="false"/>
          <w:i w:val="false"/>
          <w:color w:val="000000"/>
          <w:sz w:val="28"/>
        </w:rPr>
        <w:t>
      Пассажирских вагонов:</w:t>
      </w:r>
    </w:p>
    <w:bookmarkEnd w:id="212"/>
    <w:bookmarkStart w:name="z222" w:id="213"/>
    <w:p>
      <w:pPr>
        <w:spacing w:after="0"/>
        <w:ind w:left="0"/>
        <w:jc w:val="both"/>
      </w:pPr>
      <w:r>
        <w:rPr>
          <w:rFonts w:ascii="Times New Roman"/>
          <w:b w:val="false"/>
          <w:i w:val="false"/>
          <w:color w:val="000000"/>
          <w:sz w:val="28"/>
        </w:rPr>
        <w:t>
      R</w:t>
      </w:r>
      <w:r>
        <w:rPr>
          <w:rFonts w:ascii="Times New Roman"/>
          <w:b w:val="false"/>
          <w:i w:val="false"/>
          <w:color w:val="000000"/>
          <w:vertAlign w:val="subscript"/>
        </w:rPr>
        <w:t>рем</w:t>
      </w:r>
      <w:r>
        <w:rPr>
          <w:rFonts w:ascii="Times New Roman"/>
          <w:b w:val="false"/>
          <w:i w:val="false"/>
          <w:color w:val="000000"/>
          <w:sz w:val="28"/>
        </w:rPr>
        <w:t>=N</w:t>
      </w:r>
      <w:r>
        <w:rPr>
          <w:rFonts w:ascii="Times New Roman"/>
          <w:b w:val="false"/>
          <w:i w:val="false"/>
          <w:color w:val="000000"/>
          <w:vertAlign w:val="subscript"/>
        </w:rPr>
        <w:t>колич</w:t>
      </w:r>
      <w:r>
        <w:rPr>
          <w:rFonts w:ascii="Times New Roman"/>
          <w:b w:val="false"/>
          <w:i w:val="false"/>
          <w:color w:val="000000"/>
          <w:vertAlign w:val="subscript"/>
        </w:rPr>
        <w:t>.</w:t>
      </w:r>
      <w:r>
        <w:rPr>
          <w:rFonts w:ascii="Times New Roman"/>
          <w:b w:val="false"/>
          <w:i w:val="false"/>
          <w:color w:val="000000"/>
          <w:sz w:val="28"/>
        </w:rPr>
        <w:t>*n</w:t>
      </w:r>
      <w:r>
        <w:rPr>
          <w:rFonts w:ascii="Times New Roman"/>
          <w:b w:val="false"/>
          <w:i w:val="false"/>
          <w:color w:val="000000"/>
          <w:vertAlign w:val="subscript"/>
        </w:rPr>
        <w:t>рем</w:t>
      </w:r>
      <w:r>
        <w:rPr>
          <w:rFonts w:ascii="Times New Roman"/>
          <w:b w:val="false"/>
          <w:i w:val="false"/>
          <w:color w:val="000000"/>
          <w:sz w:val="28"/>
        </w:rPr>
        <w:t>*Ni</w:t>
      </w:r>
      <w:r>
        <w:rPr>
          <w:rFonts w:ascii="Times New Roman"/>
          <w:b w:val="false"/>
          <w:i w:val="false"/>
          <w:color w:val="000000"/>
          <w:vertAlign w:val="subscript"/>
        </w:rPr>
        <w:t>мес</w:t>
      </w:r>
      <w:r>
        <w:rPr>
          <w:rFonts w:ascii="Times New Roman"/>
          <w:b w:val="false"/>
          <w:i w:val="false"/>
          <w:color w:val="000000"/>
          <w:vertAlign w:val="subscript"/>
        </w:rPr>
        <w:t>.</w:t>
      </w:r>
      <w:r>
        <w:rPr>
          <w:rFonts w:ascii="Times New Roman"/>
          <w:b w:val="false"/>
          <w:i w:val="false"/>
          <w:color w:val="000000"/>
          <w:sz w:val="28"/>
        </w:rPr>
        <w:t>*P</w:t>
      </w:r>
      <w:r>
        <w:rPr>
          <w:rFonts w:ascii="Times New Roman"/>
          <w:b w:val="false"/>
          <w:i w:val="false"/>
          <w:color w:val="000000"/>
          <w:vertAlign w:val="subscript"/>
        </w:rPr>
        <w:t>рем</w:t>
      </w:r>
      <w:r>
        <w:rPr>
          <w:rFonts w:ascii="Times New Roman"/>
          <w:b w:val="false"/>
          <w:i w:val="false"/>
          <w:color w:val="000000"/>
          <w:vertAlign w:val="subscript"/>
        </w:rPr>
        <w:t>.</w:t>
      </w:r>
      <w:r>
        <w:rPr>
          <w:rFonts w:ascii="Times New Roman"/>
          <w:b w:val="false"/>
          <w:i w:val="false"/>
          <w:color w:val="000000"/>
          <w:sz w:val="28"/>
        </w:rPr>
        <w:t>,</w:t>
      </w:r>
    </w:p>
    <w:bookmarkEnd w:id="213"/>
    <w:bookmarkStart w:name="z223" w:id="214"/>
    <w:p>
      <w:pPr>
        <w:spacing w:after="0"/>
        <w:ind w:left="0"/>
        <w:jc w:val="both"/>
      </w:pPr>
      <w:r>
        <w:rPr>
          <w:rFonts w:ascii="Times New Roman"/>
          <w:b w:val="false"/>
          <w:i w:val="false"/>
          <w:color w:val="000000"/>
          <w:sz w:val="28"/>
        </w:rPr>
        <w:t>
      Вагонов электросекций и дизельных поездов:</w:t>
      </w:r>
    </w:p>
    <w:bookmarkEnd w:id="214"/>
    <w:bookmarkStart w:name="z224" w:id="215"/>
    <w:p>
      <w:pPr>
        <w:spacing w:after="0"/>
        <w:ind w:left="0"/>
        <w:jc w:val="both"/>
      </w:pPr>
      <w:r>
        <w:rPr>
          <w:rFonts w:ascii="Times New Roman"/>
          <w:b w:val="false"/>
          <w:i w:val="false"/>
          <w:color w:val="000000"/>
          <w:sz w:val="28"/>
        </w:rPr>
        <w:t>
      R</w:t>
      </w:r>
      <w:r>
        <w:rPr>
          <w:rFonts w:ascii="Times New Roman"/>
          <w:b w:val="false"/>
          <w:i w:val="false"/>
          <w:color w:val="000000"/>
          <w:vertAlign w:val="subscript"/>
        </w:rPr>
        <w:t>рем</w:t>
      </w:r>
      <w:r>
        <w:rPr>
          <w:rFonts w:ascii="Times New Roman"/>
          <w:b w:val="false"/>
          <w:i w:val="false"/>
          <w:color w:val="000000"/>
          <w:sz w:val="28"/>
        </w:rPr>
        <w:t>=N</w:t>
      </w:r>
      <w:r>
        <w:rPr>
          <w:rFonts w:ascii="Times New Roman"/>
          <w:b w:val="false"/>
          <w:i w:val="false"/>
          <w:color w:val="000000"/>
          <w:vertAlign w:val="subscript"/>
        </w:rPr>
        <w:t>колич</w:t>
      </w:r>
      <w:r>
        <w:rPr>
          <w:rFonts w:ascii="Times New Roman"/>
          <w:b w:val="false"/>
          <w:i w:val="false"/>
          <w:color w:val="000000"/>
          <w:vertAlign w:val="subscript"/>
        </w:rPr>
        <w:t>.</w:t>
      </w:r>
      <w:r>
        <w:rPr>
          <w:rFonts w:ascii="Times New Roman"/>
          <w:b w:val="false"/>
          <w:i w:val="false"/>
          <w:color w:val="000000"/>
          <w:sz w:val="28"/>
        </w:rPr>
        <w:t>*n</w:t>
      </w:r>
      <w:r>
        <w:rPr>
          <w:rFonts w:ascii="Times New Roman"/>
          <w:b w:val="false"/>
          <w:i w:val="false"/>
          <w:color w:val="000000"/>
          <w:vertAlign w:val="subscript"/>
        </w:rPr>
        <w:t>рем</w:t>
      </w:r>
      <w:r>
        <w:rPr>
          <w:rFonts w:ascii="Times New Roman"/>
          <w:b w:val="false"/>
          <w:i w:val="false"/>
          <w:color w:val="000000"/>
          <w:sz w:val="28"/>
        </w:rPr>
        <w:t>*Ni</w:t>
      </w:r>
      <w:r>
        <w:rPr>
          <w:rFonts w:ascii="Times New Roman"/>
          <w:b w:val="false"/>
          <w:i w:val="false"/>
          <w:color w:val="000000"/>
          <w:vertAlign w:val="subscript"/>
        </w:rPr>
        <w:t>мес</w:t>
      </w:r>
      <w:r>
        <w:rPr>
          <w:rFonts w:ascii="Times New Roman"/>
          <w:b w:val="false"/>
          <w:i w:val="false"/>
          <w:color w:val="000000"/>
          <w:vertAlign w:val="subscript"/>
        </w:rPr>
        <w:t>.</w:t>
      </w:r>
      <w:r>
        <w:rPr>
          <w:rFonts w:ascii="Times New Roman"/>
          <w:b w:val="false"/>
          <w:i w:val="false"/>
          <w:color w:val="000000"/>
          <w:sz w:val="28"/>
        </w:rPr>
        <w:t>*P</w:t>
      </w:r>
      <w:r>
        <w:rPr>
          <w:rFonts w:ascii="Times New Roman"/>
          <w:b w:val="false"/>
          <w:i w:val="false"/>
          <w:color w:val="000000"/>
          <w:vertAlign w:val="subscript"/>
        </w:rPr>
        <w:t>рем</w:t>
      </w:r>
      <w:r>
        <w:rPr>
          <w:rFonts w:ascii="Times New Roman"/>
          <w:b w:val="false"/>
          <w:i w:val="false"/>
          <w:color w:val="000000"/>
          <w:sz w:val="28"/>
        </w:rPr>
        <w:t>,</w:t>
      </w:r>
    </w:p>
    <w:bookmarkEnd w:id="215"/>
    <w:bookmarkStart w:name="z225" w:id="216"/>
    <w:p>
      <w:pPr>
        <w:spacing w:after="0"/>
        <w:ind w:left="0"/>
        <w:jc w:val="both"/>
      </w:pPr>
      <w:r>
        <w:rPr>
          <w:rFonts w:ascii="Times New Roman"/>
          <w:b w:val="false"/>
          <w:i w:val="false"/>
          <w:color w:val="000000"/>
          <w:sz w:val="28"/>
        </w:rPr>
        <w:t>
      где:</w:t>
      </w:r>
    </w:p>
    <w:bookmarkEnd w:id="216"/>
    <w:bookmarkStart w:name="z226" w:id="217"/>
    <w:p>
      <w:pPr>
        <w:spacing w:after="0"/>
        <w:ind w:left="0"/>
        <w:jc w:val="both"/>
      </w:pPr>
      <w:r>
        <w:rPr>
          <w:rFonts w:ascii="Times New Roman"/>
          <w:b w:val="false"/>
          <w:i w:val="false"/>
          <w:color w:val="000000"/>
          <w:sz w:val="28"/>
        </w:rPr>
        <w:t>
      R</w:t>
      </w:r>
      <w:r>
        <w:rPr>
          <w:rFonts w:ascii="Times New Roman"/>
          <w:b w:val="false"/>
          <w:i w:val="false"/>
          <w:color w:val="000000"/>
          <w:vertAlign w:val="subscript"/>
        </w:rPr>
        <w:t>рем</w:t>
      </w:r>
      <w:r>
        <w:rPr>
          <w:rFonts w:ascii="Times New Roman"/>
          <w:b w:val="false"/>
          <w:i w:val="false"/>
          <w:color w:val="000000"/>
          <w:sz w:val="28"/>
        </w:rPr>
        <w:t xml:space="preserve"> – расходы капитального/деповского ремонта на планируемый период;</w:t>
      </w:r>
    </w:p>
    <w:bookmarkEnd w:id="217"/>
    <w:bookmarkStart w:name="z227" w:id="218"/>
    <w:p>
      <w:pPr>
        <w:spacing w:after="0"/>
        <w:ind w:left="0"/>
        <w:jc w:val="both"/>
      </w:pPr>
      <w:r>
        <w:rPr>
          <w:rFonts w:ascii="Times New Roman"/>
          <w:b w:val="false"/>
          <w:i w:val="false"/>
          <w:color w:val="000000"/>
          <w:sz w:val="28"/>
        </w:rPr>
        <w:t>
      N</w:t>
      </w:r>
      <w:r>
        <w:rPr>
          <w:rFonts w:ascii="Times New Roman"/>
          <w:b w:val="false"/>
          <w:i w:val="false"/>
          <w:color w:val="000000"/>
          <w:vertAlign w:val="subscript"/>
        </w:rPr>
        <w:t>колич</w:t>
      </w:r>
      <w:r>
        <w:rPr>
          <w:rFonts w:ascii="Times New Roman"/>
          <w:b w:val="false"/>
          <w:i w:val="false"/>
          <w:color w:val="000000"/>
          <w:vertAlign w:val="subscript"/>
        </w:rPr>
        <w:t>.</w:t>
      </w:r>
      <w:r>
        <w:rPr>
          <w:rFonts w:ascii="Times New Roman"/>
          <w:b w:val="false"/>
          <w:i w:val="false"/>
          <w:color w:val="000000"/>
          <w:sz w:val="28"/>
        </w:rPr>
        <w:t xml:space="preserve"> – общее количество вагонов, требуемых для организации перевозок пассажиров по социально значимым сообщениям;</w:t>
      </w:r>
    </w:p>
    <w:bookmarkEnd w:id="218"/>
    <w:bookmarkStart w:name="z228" w:id="219"/>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рем</w:t>
      </w:r>
      <w:r>
        <w:rPr>
          <w:rFonts w:ascii="Times New Roman"/>
          <w:b w:val="false"/>
          <w:i w:val="false"/>
          <w:color w:val="000000"/>
          <w:sz w:val="28"/>
        </w:rPr>
        <w:t xml:space="preserve"> – коэффициент проведения нормативного ремонта в среднем на планируемый период;</w:t>
      </w:r>
    </w:p>
    <w:bookmarkEnd w:id="219"/>
    <w:bookmarkStart w:name="z229" w:id="220"/>
    <w:p>
      <w:pPr>
        <w:spacing w:after="0"/>
        <w:ind w:left="0"/>
        <w:jc w:val="both"/>
      </w:pPr>
      <w:r>
        <w:rPr>
          <w:rFonts w:ascii="Times New Roman"/>
          <w:b w:val="false"/>
          <w:i w:val="false"/>
          <w:color w:val="000000"/>
          <w:sz w:val="28"/>
        </w:rPr>
        <w:t>
      Ni</w:t>
      </w:r>
      <w:r>
        <w:rPr>
          <w:rFonts w:ascii="Times New Roman"/>
          <w:b w:val="false"/>
          <w:i w:val="false"/>
          <w:color w:val="000000"/>
          <w:vertAlign w:val="subscript"/>
        </w:rPr>
        <w:t>мес</w:t>
      </w:r>
      <w:r>
        <w:rPr>
          <w:rFonts w:ascii="Times New Roman"/>
          <w:b w:val="false"/>
          <w:i w:val="false"/>
          <w:color w:val="000000"/>
          <w:vertAlign w:val="subscript"/>
        </w:rPr>
        <w:t>.</w:t>
      </w:r>
      <w:r>
        <w:rPr>
          <w:rFonts w:ascii="Times New Roman"/>
          <w:b w:val="false"/>
          <w:i w:val="false"/>
          <w:color w:val="000000"/>
          <w:sz w:val="28"/>
        </w:rPr>
        <w:t xml:space="preserve"> – планируемый период перевозок пассажиров в месяцах;</w:t>
      </w:r>
    </w:p>
    <w:bookmarkEnd w:id="220"/>
    <w:bookmarkStart w:name="z230" w:id="221"/>
    <w:p>
      <w:pPr>
        <w:spacing w:after="0"/>
        <w:ind w:left="0"/>
        <w:jc w:val="both"/>
      </w:pPr>
      <w:r>
        <w:rPr>
          <w:rFonts w:ascii="Times New Roman"/>
          <w:b w:val="false"/>
          <w:i w:val="false"/>
          <w:color w:val="000000"/>
          <w:sz w:val="28"/>
        </w:rPr>
        <w:t>
      P</w:t>
      </w:r>
      <w:r>
        <w:rPr>
          <w:rFonts w:ascii="Times New Roman"/>
          <w:b w:val="false"/>
          <w:i w:val="false"/>
          <w:color w:val="000000"/>
          <w:vertAlign w:val="subscript"/>
        </w:rPr>
        <w:t>рем</w:t>
      </w:r>
      <w:r>
        <w:rPr>
          <w:rFonts w:ascii="Times New Roman"/>
          <w:b w:val="false"/>
          <w:i w:val="false"/>
          <w:color w:val="000000"/>
          <w:sz w:val="28"/>
        </w:rPr>
        <w:t xml:space="preserve"> – тариф за один вагон соответствующего вида ремонта, определяемый в порядке, установленным в Параграфе 4 Главы 2 настоящей Методики, тенге;</w:t>
      </w:r>
    </w:p>
    <w:bookmarkEnd w:id="221"/>
    <w:bookmarkStart w:name="z231" w:id="222"/>
    <w:p>
      <w:pPr>
        <w:spacing w:after="0"/>
        <w:ind w:left="0"/>
        <w:jc w:val="both"/>
      </w:pPr>
      <w:r>
        <w:rPr>
          <w:rFonts w:ascii="Times New Roman"/>
          <w:b w:val="false"/>
          <w:i w:val="false"/>
          <w:color w:val="000000"/>
          <w:sz w:val="28"/>
        </w:rPr>
        <w:t>
      Коэффициент проведения нормативного ремонта в среднем на планируемый период рассчитывается по следующей формуле:</w:t>
      </w:r>
    </w:p>
    <w:bookmarkEnd w:id="222"/>
    <w:bookmarkStart w:name="z232" w:id="223"/>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рем</w:t>
      </w:r>
      <w:r>
        <w:rPr>
          <w:rFonts w:ascii="Times New Roman"/>
          <w:b w:val="false"/>
          <w:i w:val="false"/>
          <w:color w:val="000000"/>
          <w:sz w:val="28"/>
        </w:rPr>
        <w:t>=Nt</w:t>
      </w:r>
      <w:r>
        <w:rPr>
          <w:rFonts w:ascii="Times New Roman"/>
          <w:b w:val="false"/>
          <w:i w:val="false"/>
          <w:color w:val="000000"/>
          <w:vertAlign w:val="subscript"/>
        </w:rPr>
        <w:t>ремонт</w:t>
      </w:r>
      <w:r>
        <w:rPr>
          <w:rFonts w:ascii="Times New Roman"/>
          <w:b w:val="false"/>
          <w:i w:val="false"/>
          <w:color w:val="000000"/>
          <w:sz w:val="28"/>
        </w:rPr>
        <w:t>/t</w:t>
      </w:r>
      <w:r>
        <w:rPr>
          <w:rFonts w:ascii="Times New Roman"/>
          <w:b w:val="false"/>
          <w:i w:val="false"/>
          <w:color w:val="000000"/>
          <w:vertAlign w:val="subscript"/>
        </w:rPr>
        <w:t>экспл</w:t>
      </w:r>
      <w:r>
        <w:rPr>
          <w:rFonts w:ascii="Times New Roman"/>
          <w:b w:val="false"/>
          <w:i w:val="false"/>
          <w:color w:val="000000"/>
          <w:sz w:val="28"/>
        </w:rPr>
        <w:t>.</w:t>
      </w:r>
    </w:p>
    <w:bookmarkEnd w:id="223"/>
    <w:bookmarkStart w:name="z233" w:id="224"/>
    <w:p>
      <w:pPr>
        <w:spacing w:after="0"/>
        <w:ind w:left="0"/>
        <w:jc w:val="both"/>
      </w:pPr>
      <w:r>
        <w:rPr>
          <w:rFonts w:ascii="Times New Roman"/>
          <w:b w:val="false"/>
          <w:i w:val="false"/>
          <w:color w:val="000000"/>
          <w:sz w:val="28"/>
        </w:rPr>
        <w:t>
      где:</w:t>
      </w:r>
    </w:p>
    <w:bookmarkEnd w:id="224"/>
    <w:bookmarkStart w:name="z234" w:id="225"/>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рем</w:t>
      </w:r>
      <w:r>
        <w:rPr>
          <w:rFonts w:ascii="Times New Roman"/>
          <w:b w:val="false"/>
          <w:i w:val="false"/>
          <w:color w:val="000000"/>
          <w:sz w:val="28"/>
        </w:rPr>
        <w:t xml:space="preserve"> – коэффициент проведения нормативного ремонта в среднем на планируемый период;</w:t>
      </w:r>
    </w:p>
    <w:bookmarkEnd w:id="225"/>
    <w:bookmarkStart w:name="z235" w:id="226"/>
    <w:p>
      <w:pPr>
        <w:spacing w:after="0"/>
        <w:ind w:left="0"/>
        <w:jc w:val="both"/>
      </w:pPr>
      <w:r>
        <w:rPr>
          <w:rFonts w:ascii="Times New Roman"/>
          <w:b w:val="false"/>
          <w:i w:val="false"/>
          <w:color w:val="000000"/>
          <w:sz w:val="28"/>
        </w:rPr>
        <w:t>
      Nt</w:t>
      </w:r>
      <w:r>
        <w:rPr>
          <w:rFonts w:ascii="Times New Roman"/>
          <w:b w:val="false"/>
          <w:i w:val="false"/>
          <w:color w:val="000000"/>
          <w:vertAlign w:val="subscript"/>
        </w:rPr>
        <w:t>ремонт</w:t>
      </w:r>
      <w:r>
        <w:rPr>
          <w:rFonts w:ascii="Times New Roman"/>
          <w:b w:val="false"/>
          <w:i w:val="false"/>
          <w:color w:val="000000"/>
          <w:sz w:val="28"/>
        </w:rPr>
        <w:t xml:space="preserve"> – количество планового вида ремонта за весь срок службы вагона, определяемое уполномоченным органом;</w:t>
      </w:r>
    </w:p>
    <w:bookmarkEnd w:id="226"/>
    <w:bookmarkStart w:name="z236" w:id="227"/>
    <w:p>
      <w:pPr>
        <w:spacing w:after="0"/>
        <w:ind w:left="0"/>
        <w:jc w:val="both"/>
      </w:pPr>
      <w:r>
        <w:rPr>
          <w:rFonts w:ascii="Times New Roman"/>
          <w:b w:val="false"/>
          <w:i w:val="false"/>
          <w:color w:val="000000"/>
          <w:sz w:val="28"/>
        </w:rPr>
        <w:t>
      t</w:t>
      </w:r>
      <w:r>
        <w:rPr>
          <w:rFonts w:ascii="Times New Roman"/>
          <w:b w:val="false"/>
          <w:i w:val="false"/>
          <w:color w:val="000000"/>
          <w:vertAlign w:val="subscript"/>
        </w:rPr>
        <w:t>экспл</w:t>
      </w:r>
      <w:r>
        <w:rPr>
          <w:rFonts w:ascii="Times New Roman"/>
          <w:b w:val="false"/>
          <w:i w:val="false"/>
          <w:color w:val="000000"/>
          <w:vertAlign w:val="subscript"/>
        </w:rPr>
        <w:t>.</w:t>
      </w:r>
      <w:r>
        <w:rPr>
          <w:rFonts w:ascii="Times New Roman"/>
          <w:b w:val="false"/>
          <w:i w:val="false"/>
          <w:color w:val="000000"/>
          <w:sz w:val="28"/>
        </w:rPr>
        <w:t xml:space="preserve"> – полезный срок службы вагона, мес.</w:t>
      </w:r>
    </w:p>
    <w:bookmarkEnd w:id="227"/>
    <w:bookmarkStart w:name="z237" w:id="228"/>
    <w:p>
      <w:pPr>
        <w:spacing w:after="0"/>
        <w:ind w:left="0"/>
        <w:jc w:val="both"/>
      </w:pPr>
      <w:r>
        <w:rPr>
          <w:rFonts w:ascii="Times New Roman"/>
          <w:b w:val="false"/>
          <w:i w:val="false"/>
          <w:color w:val="000000"/>
          <w:sz w:val="28"/>
        </w:rPr>
        <w:t>
      Число составов рассчитывается по следующей формуле:</w:t>
      </w:r>
    </w:p>
    <w:bookmarkEnd w:id="228"/>
    <w:bookmarkStart w:name="z238" w:id="229"/>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сост</w:t>
      </w:r>
      <w:r>
        <w:rPr>
          <w:rFonts w:ascii="Times New Roman"/>
          <w:b w:val="false"/>
          <w:i w:val="false"/>
          <w:color w:val="000000"/>
          <w:sz w:val="28"/>
        </w:rPr>
        <w:t>=Z</w:t>
      </w:r>
      <w:r>
        <w:rPr>
          <w:rFonts w:ascii="Times New Roman"/>
          <w:b w:val="false"/>
          <w:i w:val="false"/>
          <w:color w:val="000000"/>
          <w:vertAlign w:val="subscript"/>
        </w:rPr>
        <w:t>n</w:t>
      </w:r>
      <w:r>
        <w:rPr>
          <w:rFonts w:ascii="Times New Roman"/>
          <w:b w:val="false"/>
          <w:i w:val="false"/>
          <w:color w:val="000000"/>
          <w:sz w:val="28"/>
        </w:rPr>
        <w:t>*V</w:t>
      </w:r>
      <w:r>
        <w:rPr>
          <w:rFonts w:ascii="Times New Roman"/>
          <w:b w:val="false"/>
          <w:i w:val="false"/>
          <w:color w:val="000000"/>
          <w:vertAlign w:val="subscript"/>
        </w:rPr>
        <w:t>сост</w:t>
      </w:r>
    </w:p>
    <w:bookmarkEnd w:id="229"/>
    <w:bookmarkStart w:name="z239" w:id="230"/>
    <w:p>
      <w:pPr>
        <w:spacing w:after="0"/>
        <w:ind w:left="0"/>
        <w:jc w:val="both"/>
      </w:pPr>
      <w:r>
        <w:rPr>
          <w:rFonts w:ascii="Times New Roman"/>
          <w:b w:val="false"/>
          <w:i w:val="false"/>
          <w:color w:val="000000"/>
          <w:sz w:val="28"/>
        </w:rPr>
        <w:t>
      где:</w:t>
      </w:r>
    </w:p>
    <w:bookmarkEnd w:id="230"/>
    <w:bookmarkStart w:name="z240" w:id="231"/>
    <w:p>
      <w:pPr>
        <w:spacing w:after="0"/>
        <w:ind w:left="0"/>
        <w:jc w:val="both"/>
      </w:pPr>
      <w:r>
        <w:rPr>
          <w:rFonts w:ascii="Times New Roman"/>
          <w:b w:val="false"/>
          <w:i w:val="false"/>
          <w:color w:val="000000"/>
          <w:sz w:val="28"/>
        </w:rPr>
        <w:t>
      N</w:t>
      </w:r>
      <w:r>
        <w:rPr>
          <w:rFonts w:ascii="Times New Roman"/>
          <w:b w:val="false"/>
          <w:i w:val="false"/>
          <w:color w:val="000000"/>
          <w:vertAlign w:val="subscript"/>
        </w:rPr>
        <w:t>cocт</w:t>
      </w:r>
      <w:r>
        <w:rPr>
          <w:rFonts w:ascii="Times New Roman"/>
          <w:b w:val="false"/>
          <w:i w:val="false"/>
          <w:color w:val="000000"/>
          <w:sz w:val="28"/>
        </w:rPr>
        <w:t xml:space="preserve"> – потребное число составов, достаточное для выполнения количества дней курсирования (периодичности) согласно утвержденному графику движения поездов;</w:t>
      </w:r>
    </w:p>
    <w:bookmarkEnd w:id="231"/>
    <w:bookmarkStart w:name="z241" w:id="232"/>
    <w:p>
      <w:pPr>
        <w:spacing w:after="0"/>
        <w:ind w:left="0"/>
        <w:jc w:val="both"/>
      </w:pPr>
      <w:r>
        <w:rPr>
          <w:rFonts w:ascii="Times New Roman"/>
          <w:b w:val="false"/>
          <w:i w:val="false"/>
          <w:color w:val="000000"/>
          <w:sz w:val="28"/>
        </w:rPr>
        <w:t>
      Z</w:t>
      </w:r>
      <w:r>
        <w:rPr>
          <w:rFonts w:ascii="Times New Roman"/>
          <w:b w:val="false"/>
          <w:i w:val="false"/>
          <w:color w:val="000000"/>
          <w:vertAlign w:val="subscript"/>
        </w:rPr>
        <w:t>n</w:t>
      </w:r>
      <w:r>
        <w:rPr>
          <w:rFonts w:ascii="Times New Roman"/>
          <w:b w:val="false"/>
          <w:i w:val="false"/>
          <w:color w:val="000000"/>
          <w:sz w:val="28"/>
        </w:rPr>
        <w:t xml:space="preserve"> – число отправляемых за сутки поездов;</w:t>
      </w:r>
    </w:p>
    <w:bookmarkEnd w:id="232"/>
    <w:bookmarkStart w:name="z242" w:id="233"/>
    <w:p>
      <w:pPr>
        <w:spacing w:after="0"/>
        <w:ind w:left="0"/>
        <w:jc w:val="both"/>
      </w:pPr>
      <w:r>
        <w:rPr>
          <w:rFonts w:ascii="Times New Roman"/>
          <w:b w:val="false"/>
          <w:i w:val="false"/>
          <w:color w:val="000000"/>
          <w:sz w:val="28"/>
        </w:rPr>
        <w:t>
      V</w:t>
      </w:r>
      <w:r>
        <w:rPr>
          <w:rFonts w:ascii="Times New Roman"/>
          <w:b w:val="false"/>
          <w:i w:val="false"/>
          <w:color w:val="000000"/>
          <w:vertAlign w:val="subscript"/>
        </w:rPr>
        <w:t>cocт</w:t>
      </w:r>
      <w:r>
        <w:rPr>
          <w:rFonts w:ascii="Times New Roman"/>
          <w:b w:val="false"/>
          <w:i w:val="false"/>
          <w:color w:val="000000"/>
          <w:sz w:val="28"/>
        </w:rPr>
        <w:t xml:space="preserve"> – оборот пассажирских составов, в сутках.</w:t>
      </w:r>
    </w:p>
    <w:bookmarkEnd w:id="233"/>
    <w:bookmarkStart w:name="z243" w:id="234"/>
    <w:p>
      <w:pPr>
        <w:spacing w:after="0"/>
        <w:ind w:left="0"/>
        <w:jc w:val="both"/>
      </w:pPr>
      <w:r>
        <w:rPr>
          <w:rFonts w:ascii="Times New Roman"/>
          <w:b w:val="false"/>
          <w:i w:val="false"/>
          <w:color w:val="000000"/>
          <w:sz w:val="28"/>
        </w:rPr>
        <w:t>
      При ежедневном отправлении поездов в рейс принимаются коэффициент Z</w:t>
      </w:r>
      <w:r>
        <w:rPr>
          <w:rFonts w:ascii="Times New Roman"/>
          <w:b w:val="false"/>
          <w:i w:val="false"/>
          <w:color w:val="000000"/>
          <w:vertAlign w:val="subscript"/>
        </w:rPr>
        <w:t>n</w:t>
      </w:r>
      <w:r>
        <w:rPr>
          <w:rFonts w:ascii="Times New Roman"/>
          <w:b w:val="false"/>
          <w:i w:val="false"/>
          <w:color w:val="000000"/>
          <w:sz w:val="28"/>
        </w:rPr>
        <w:t xml:space="preserve"> = 1, при отправлении поездов через день Z</w:t>
      </w:r>
      <w:r>
        <w:rPr>
          <w:rFonts w:ascii="Times New Roman"/>
          <w:b w:val="false"/>
          <w:i w:val="false"/>
          <w:color w:val="000000"/>
          <w:vertAlign w:val="subscript"/>
        </w:rPr>
        <w:t>n</w:t>
      </w:r>
      <w:r>
        <w:rPr>
          <w:rFonts w:ascii="Times New Roman"/>
          <w:b w:val="false"/>
          <w:i w:val="false"/>
          <w:color w:val="000000"/>
          <w:sz w:val="28"/>
        </w:rPr>
        <w:t xml:space="preserve"> = 0,5, и так далее.</w:t>
      </w:r>
    </w:p>
    <w:bookmarkEnd w:id="234"/>
    <w:bookmarkStart w:name="z244" w:id="235"/>
    <w:p>
      <w:pPr>
        <w:spacing w:after="0"/>
        <w:ind w:left="0"/>
        <w:jc w:val="both"/>
      </w:pPr>
      <w:r>
        <w:rPr>
          <w:rFonts w:ascii="Times New Roman"/>
          <w:b w:val="false"/>
          <w:i w:val="false"/>
          <w:color w:val="000000"/>
          <w:sz w:val="28"/>
        </w:rPr>
        <w:t>
      Оборот пассажирского состава – это время V</w:t>
      </w:r>
      <w:r>
        <w:rPr>
          <w:rFonts w:ascii="Times New Roman"/>
          <w:b w:val="false"/>
          <w:i w:val="false"/>
          <w:color w:val="000000"/>
          <w:vertAlign w:val="subscript"/>
        </w:rPr>
        <w:t>сост</w:t>
      </w:r>
      <w:r>
        <w:rPr>
          <w:rFonts w:ascii="Times New Roman"/>
          <w:b w:val="false"/>
          <w:i w:val="false"/>
          <w:color w:val="000000"/>
          <w:sz w:val="28"/>
        </w:rPr>
        <w:t>, с момента отправления состава в рейс из пункта формирования до момента его возвращения в пункт формирования измеряется в полных сутках.</w:t>
      </w:r>
    </w:p>
    <w:bookmarkEnd w:id="235"/>
    <w:bookmarkStart w:name="z245" w:id="236"/>
    <w:p>
      <w:pPr>
        <w:spacing w:after="0"/>
        <w:ind w:left="0"/>
        <w:jc w:val="both"/>
      </w:pPr>
      <w:r>
        <w:rPr>
          <w:rFonts w:ascii="Times New Roman"/>
          <w:b w:val="false"/>
          <w:i w:val="false"/>
          <w:color w:val="000000"/>
          <w:sz w:val="28"/>
        </w:rPr>
        <w:t>
      V</w:t>
      </w:r>
      <w:r>
        <w:rPr>
          <w:rFonts w:ascii="Times New Roman"/>
          <w:b w:val="false"/>
          <w:i w:val="false"/>
          <w:color w:val="000000"/>
          <w:vertAlign w:val="subscript"/>
        </w:rPr>
        <w:t>coст</w:t>
      </w:r>
      <w:r>
        <w:rPr>
          <w:rFonts w:ascii="Times New Roman"/>
          <w:b w:val="false"/>
          <w:i w:val="false"/>
          <w:color w:val="000000"/>
          <w:sz w:val="28"/>
        </w:rPr>
        <w:t>=(1/24)∗(t1+(1/vnl)+(1/vn2)+t2)</w:t>
      </w:r>
    </w:p>
    <w:bookmarkEnd w:id="236"/>
    <w:bookmarkStart w:name="z246" w:id="237"/>
    <w:p>
      <w:pPr>
        <w:spacing w:after="0"/>
        <w:ind w:left="0"/>
        <w:jc w:val="both"/>
      </w:pPr>
      <w:r>
        <w:rPr>
          <w:rFonts w:ascii="Times New Roman"/>
          <w:b w:val="false"/>
          <w:i w:val="false"/>
          <w:color w:val="000000"/>
          <w:sz w:val="28"/>
        </w:rPr>
        <w:t>
      где:</w:t>
      </w:r>
    </w:p>
    <w:bookmarkEnd w:id="237"/>
    <w:bookmarkStart w:name="z247" w:id="238"/>
    <w:p>
      <w:pPr>
        <w:spacing w:after="0"/>
        <w:ind w:left="0"/>
        <w:jc w:val="both"/>
      </w:pPr>
      <w:r>
        <w:rPr>
          <w:rFonts w:ascii="Times New Roman"/>
          <w:b w:val="false"/>
          <w:i w:val="false"/>
          <w:color w:val="000000"/>
          <w:sz w:val="28"/>
        </w:rPr>
        <w:t>
      t1t2 – время нахождения состава соответственно в пункте формирования и в пункте оборота, час;</w:t>
      </w:r>
    </w:p>
    <w:bookmarkEnd w:id="238"/>
    <w:bookmarkStart w:name="z248" w:id="239"/>
    <w:p>
      <w:pPr>
        <w:spacing w:after="0"/>
        <w:ind w:left="0"/>
        <w:jc w:val="both"/>
      </w:pPr>
      <w:r>
        <w:rPr>
          <w:rFonts w:ascii="Times New Roman"/>
          <w:b w:val="false"/>
          <w:i w:val="false"/>
          <w:color w:val="000000"/>
          <w:sz w:val="28"/>
        </w:rPr>
        <w:t>
      l – расстояние от пункта формирования до пункта оборота, км;</w:t>
      </w:r>
    </w:p>
    <w:bookmarkEnd w:id="239"/>
    <w:bookmarkStart w:name="z249" w:id="240"/>
    <w:p>
      <w:pPr>
        <w:spacing w:after="0"/>
        <w:ind w:left="0"/>
        <w:jc w:val="both"/>
      </w:pPr>
      <w:r>
        <w:rPr>
          <w:rFonts w:ascii="Times New Roman"/>
          <w:b w:val="false"/>
          <w:i w:val="false"/>
          <w:color w:val="000000"/>
          <w:sz w:val="28"/>
        </w:rPr>
        <w:t>
      vm1vm2 – соответственно маршрутная скорость следования поезда от пункта формирования до пункта оборота и обратно, км/ч.</w:t>
      </w:r>
    </w:p>
    <w:bookmarkEnd w:id="240"/>
    <w:bookmarkStart w:name="z250" w:id="241"/>
    <w:p>
      <w:pPr>
        <w:spacing w:after="0"/>
        <w:ind w:left="0"/>
        <w:jc w:val="both"/>
      </w:pPr>
      <w:r>
        <w:rPr>
          <w:rFonts w:ascii="Times New Roman"/>
          <w:b w:val="false"/>
          <w:i w:val="false"/>
          <w:color w:val="000000"/>
          <w:sz w:val="28"/>
        </w:rPr>
        <w:t>
      22. Техническое обслуживание пассажирских вагонов в соответствующих объемах (далее – ТО).</w:t>
      </w:r>
    </w:p>
    <w:bookmarkEnd w:id="241"/>
    <w:bookmarkStart w:name="z251" w:id="242"/>
    <w:p>
      <w:pPr>
        <w:spacing w:after="0"/>
        <w:ind w:left="0"/>
        <w:jc w:val="both"/>
      </w:pPr>
      <w:r>
        <w:rPr>
          <w:rFonts w:ascii="Times New Roman"/>
          <w:b w:val="false"/>
          <w:i w:val="false"/>
          <w:color w:val="000000"/>
          <w:sz w:val="28"/>
        </w:rPr>
        <w:t>
      Базовые показатели: количество вагонов в составе, составов в обороте, рейсов, предусмотренных графиком движения (расписания) поездов, количество станций, где осуществляется экипировка водой и твердым топливом, время в пути следования, вагоно-сутки.</w:t>
      </w:r>
    </w:p>
    <w:bookmarkEnd w:id="242"/>
    <w:bookmarkStart w:name="z252" w:id="243"/>
    <w:p>
      <w:pPr>
        <w:spacing w:after="0"/>
        <w:ind w:left="0"/>
        <w:jc w:val="both"/>
      </w:pPr>
      <w:r>
        <w:rPr>
          <w:rFonts w:ascii="Times New Roman"/>
          <w:b w:val="false"/>
          <w:i w:val="false"/>
          <w:color w:val="000000"/>
          <w:sz w:val="28"/>
        </w:rPr>
        <w:t>
      Потребность ТО-2 рассчитывается по следующей формуле:</w:t>
      </w:r>
    </w:p>
    <w:bookmarkEnd w:id="243"/>
    <w:bookmarkStart w:name="z253" w:id="244"/>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ТО2</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sz w:val="28"/>
        </w:rPr>
        <w:t>.*k</w:t>
      </w:r>
      <w:r>
        <w:rPr>
          <w:rFonts w:ascii="Times New Roman"/>
          <w:b w:val="false"/>
          <w:i w:val="false"/>
          <w:color w:val="000000"/>
          <w:vertAlign w:val="subscript"/>
        </w:rPr>
        <w:t>резерв</w:t>
      </w:r>
      <w:r>
        <w:rPr>
          <w:rFonts w:ascii="Times New Roman"/>
          <w:b w:val="false"/>
          <w:i w:val="false"/>
          <w:color w:val="000000"/>
          <w:sz w:val="28"/>
        </w:rPr>
        <w:t>.*N</w:t>
      </w:r>
      <w:r>
        <w:rPr>
          <w:rFonts w:ascii="Times New Roman"/>
          <w:b w:val="false"/>
          <w:i w:val="false"/>
          <w:color w:val="000000"/>
          <w:vertAlign w:val="subscript"/>
        </w:rPr>
        <w:t>состав</w:t>
      </w:r>
      <w:r>
        <w:rPr>
          <w:rFonts w:ascii="Times New Roman"/>
          <w:b w:val="false"/>
          <w:i w:val="false"/>
          <w:color w:val="000000"/>
          <w:sz w:val="28"/>
        </w:rPr>
        <w:t>*2*P</w:t>
      </w:r>
      <w:r>
        <w:rPr>
          <w:rFonts w:ascii="Times New Roman"/>
          <w:b w:val="false"/>
          <w:i w:val="false"/>
          <w:color w:val="000000"/>
          <w:vertAlign w:val="subscript"/>
        </w:rPr>
        <w:t>то-2</w:t>
      </w:r>
      <w:r>
        <w:rPr>
          <w:rFonts w:ascii="Times New Roman"/>
          <w:b w:val="false"/>
          <w:i w:val="false"/>
          <w:color w:val="000000"/>
          <w:sz w:val="28"/>
        </w:rPr>
        <w:t>)/12*N</w:t>
      </w:r>
      <w:r>
        <w:rPr>
          <w:rFonts w:ascii="Times New Roman"/>
          <w:b w:val="false"/>
          <w:i w:val="false"/>
          <w:color w:val="000000"/>
          <w:vertAlign w:val="subscript"/>
        </w:rPr>
        <w:t>iмес</w:t>
      </w:r>
      <w:r>
        <w:rPr>
          <w:rFonts w:ascii="Times New Roman"/>
          <w:b w:val="false"/>
          <w:i w:val="false"/>
          <w:color w:val="000000"/>
          <w:sz w:val="28"/>
        </w:rPr>
        <w:t>.</w:t>
      </w:r>
    </w:p>
    <w:bookmarkEnd w:id="244"/>
    <w:bookmarkStart w:name="z254" w:id="245"/>
    <w:p>
      <w:pPr>
        <w:spacing w:after="0"/>
        <w:ind w:left="0"/>
        <w:jc w:val="both"/>
      </w:pPr>
      <w:r>
        <w:rPr>
          <w:rFonts w:ascii="Times New Roman"/>
          <w:b w:val="false"/>
          <w:i w:val="false"/>
          <w:color w:val="000000"/>
          <w:sz w:val="28"/>
        </w:rPr>
        <w:t>
      Потребность ТО-3 рассчитывается по следующей формуле:</w:t>
      </w:r>
    </w:p>
    <w:bookmarkEnd w:id="245"/>
    <w:bookmarkStart w:name="z255" w:id="246"/>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ТО3</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vertAlign w:val="subscript"/>
        </w:rPr>
        <w:t>.</w:t>
      </w:r>
      <w:r>
        <w:rPr>
          <w:rFonts w:ascii="Times New Roman"/>
          <w:b w:val="false"/>
          <w:i w:val="false"/>
          <w:color w:val="000000"/>
          <w:sz w:val="28"/>
        </w:rPr>
        <w:t>*k</w:t>
      </w:r>
      <w:r>
        <w:rPr>
          <w:rFonts w:ascii="Times New Roman"/>
          <w:b w:val="false"/>
          <w:i w:val="false"/>
          <w:color w:val="000000"/>
          <w:vertAlign w:val="subscript"/>
        </w:rPr>
        <w:t>резерв</w:t>
      </w:r>
      <w:r>
        <w:rPr>
          <w:rFonts w:ascii="Times New Roman"/>
          <w:b w:val="false"/>
          <w:i w:val="false"/>
          <w:color w:val="000000"/>
          <w:vertAlign w:val="subscript"/>
        </w:rPr>
        <w:t>.</w:t>
      </w:r>
      <w:r>
        <w:rPr>
          <w:rFonts w:ascii="Times New Roman"/>
          <w:b w:val="false"/>
          <w:i w:val="false"/>
          <w:color w:val="000000"/>
          <w:sz w:val="28"/>
        </w:rPr>
        <w:t>*N</w:t>
      </w:r>
      <w:r>
        <w:rPr>
          <w:rFonts w:ascii="Times New Roman"/>
          <w:b w:val="false"/>
          <w:i w:val="false"/>
          <w:color w:val="000000"/>
          <w:vertAlign w:val="subscript"/>
        </w:rPr>
        <w:t>состав</w:t>
      </w:r>
      <w:r>
        <w:rPr>
          <w:rFonts w:ascii="Times New Roman"/>
          <w:b w:val="false"/>
          <w:i w:val="false"/>
          <w:color w:val="000000"/>
          <w:sz w:val="28"/>
        </w:rPr>
        <w:t>*1,3*P</w:t>
      </w:r>
      <w:r>
        <w:rPr>
          <w:rFonts w:ascii="Times New Roman"/>
          <w:b w:val="false"/>
          <w:i w:val="false"/>
          <w:color w:val="000000"/>
          <w:vertAlign w:val="subscript"/>
        </w:rPr>
        <w:t>то-3</w:t>
      </w:r>
      <w:r>
        <w:rPr>
          <w:rFonts w:ascii="Times New Roman"/>
          <w:b w:val="false"/>
          <w:i w:val="false"/>
          <w:color w:val="000000"/>
          <w:sz w:val="28"/>
        </w:rPr>
        <w:t>)/12*N</w:t>
      </w:r>
      <w:r>
        <w:rPr>
          <w:rFonts w:ascii="Times New Roman"/>
          <w:b w:val="false"/>
          <w:i w:val="false"/>
          <w:color w:val="000000"/>
          <w:vertAlign w:val="subscript"/>
        </w:rPr>
        <w:t>iмес</w:t>
      </w:r>
      <w:r>
        <w:rPr>
          <w:rFonts w:ascii="Times New Roman"/>
          <w:b w:val="false"/>
          <w:i w:val="false"/>
          <w:color w:val="000000"/>
          <w:sz w:val="28"/>
        </w:rPr>
        <w:t>.</w:t>
      </w:r>
    </w:p>
    <w:bookmarkEnd w:id="246"/>
    <w:bookmarkStart w:name="z256" w:id="247"/>
    <w:p>
      <w:pPr>
        <w:spacing w:after="0"/>
        <w:ind w:left="0"/>
        <w:jc w:val="both"/>
      </w:pPr>
      <w:r>
        <w:rPr>
          <w:rFonts w:ascii="Times New Roman"/>
          <w:b w:val="false"/>
          <w:i w:val="false"/>
          <w:color w:val="000000"/>
          <w:sz w:val="28"/>
        </w:rPr>
        <w:t>
      Потребность ТО-1 рассчитывается по следующей формуле:</w:t>
      </w:r>
    </w:p>
    <w:bookmarkEnd w:id="247"/>
    <w:bookmarkStart w:name="z257" w:id="248"/>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ТО1</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+V</w:t>
      </w:r>
      <w:r>
        <w:rPr>
          <w:rFonts w:ascii="Times New Roman"/>
          <w:b w:val="false"/>
          <w:i w:val="false"/>
          <w:color w:val="000000"/>
          <w:vertAlign w:val="subscript"/>
        </w:rPr>
        <w:t>рем</w:t>
      </w:r>
      <w:r>
        <w:rPr>
          <w:rFonts w:ascii="Times New Roman"/>
          <w:b w:val="false"/>
          <w:i w:val="false"/>
          <w:color w:val="000000"/>
          <w:sz w:val="28"/>
        </w:rPr>
        <w:t>)*P</w:t>
      </w:r>
      <w:r>
        <w:rPr>
          <w:rFonts w:ascii="Times New Roman"/>
          <w:b w:val="false"/>
          <w:i w:val="false"/>
          <w:color w:val="000000"/>
          <w:vertAlign w:val="subscript"/>
        </w:rPr>
        <w:t>то-1</w:t>
      </w:r>
    </w:p>
    <w:bookmarkEnd w:id="248"/>
    <w:bookmarkStart w:name="z258" w:id="249"/>
    <w:p>
      <w:pPr>
        <w:spacing w:after="0"/>
        <w:ind w:left="0"/>
        <w:jc w:val="both"/>
      </w:pPr>
      <w:r>
        <w:rPr>
          <w:rFonts w:ascii="Times New Roman"/>
          <w:b w:val="false"/>
          <w:i w:val="false"/>
          <w:color w:val="000000"/>
          <w:sz w:val="28"/>
        </w:rPr>
        <w:t>
      Потребность технического обслуживания вагонов "Тулпар-Тальго" рассчитывается по следующей формуле:</w:t>
      </w:r>
    </w:p>
    <w:bookmarkEnd w:id="249"/>
    <w:bookmarkStart w:name="z259" w:id="250"/>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ТОтальго</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sz w:val="28"/>
        </w:rPr>
        <w:t>.*k</w:t>
      </w:r>
      <w:r>
        <w:rPr>
          <w:rFonts w:ascii="Times New Roman"/>
          <w:b w:val="false"/>
          <w:i w:val="false"/>
          <w:color w:val="000000"/>
          <w:vertAlign w:val="subscript"/>
        </w:rPr>
        <w:t>резерв</w:t>
      </w:r>
      <w:r>
        <w:rPr>
          <w:rFonts w:ascii="Times New Roman"/>
          <w:b w:val="false"/>
          <w:i w:val="false"/>
          <w:color w:val="000000"/>
          <w:sz w:val="28"/>
        </w:rPr>
        <w:t>.*N</w:t>
      </w:r>
      <w:r>
        <w:rPr>
          <w:rFonts w:ascii="Times New Roman"/>
          <w:b w:val="false"/>
          <w:i w:val="false"/>
          <w:color w:val="000000"/>
          <w:vertAlign w:val="subscript"/>
        </w:rPr>
        <w:t>состав</w:t>
      </w:r>
      <w:r>
        <w:rPr>
          <w:rFonts w:ascii="Times New Roman"/>
          <w:b w:val="false"/>
          <w:i w:val="false"/>
          <w:color w:val="000000"/>
          <w:sz w:val="28"/>
        </w:rPr>
        <w:t>*P</w:t>
      </w:r>
      <w:r>
        <w:rPr>
          <w:rFonts w:ascii="Times New Roman"/>
          <w:b w:val="false"/>
          <w:i w:val="false"/>
          <w:color w:val="000000"/>
          <w:vertAlign w:val="subscript"/>
        </w:rPr>
        <w:t>тотальго</w:t>
      </w:r>
      <w:r>
        <w:rPr>
          <w:rFonts w:ascii="Times New Roman"/>
          <w:b w:val="false"/>
          <w:i w:val="false"/>
          <w:color w:val="000000"/>
          <w:sz w:val="28"/>
        </w:rPr>
        <w:t>)/12*Ni</w:t>
      </w:r>
      <w:r>
        <w:rPr>
          <w:rFonts w:ascii="Times New Roman"/>
          <w:b w:val="false"/>
          <w:i w:val="false"/>
          <w:color w:val="000000"/>
          <w:vertAlign w:val="subscript"/>
        </w:rPr>
        <w:t>мес</w:t>
      </w:r>
      <w:r>
        <w:rPr>
          <w:rFonts w:ascii="Times New Roman"/>
          <w:b w:val="false"/>
          <w:i w:val="false"/>
          <w:color w:val="000000"/>
          <w:sz w:val="28"/>
        </w:rPr>
        <w:t>.</w:t>
      </w:r>
    </w:p>
    <w:bookmarkEnd w:id="250"/>
    <w:bookmarkStart w:name="z260" w:id="251"/>
    <w:p>
      <w:pPr>
        <w:spacing w:after="0"/>
        <w:ind w:left="0"/>
        <w:jc w:val="both"/>
      </w:pPr>
      <w:r>
        <w:rPr>
          <w:rFonts w:ascii="Times New Roman"/>
          <w:b w:val="false"/>
          <w:i w:val="false"/>
          <w:color w:val="000000"/>
          <w:sz w:val="28"/>
        </w:rPr>
        <w:t>
      Примечание: текущий отцепочный ремонт производится за счет экономии по ТО-1.</w:t>
      </w:r>
    </w:p>
    <w:bookmarkEnd w:id="251"/>
    <w:bookmarkStart w:name="z261" w:id="252"/>
    <w:p>
      <w:pPr>
        <w:spacing w:after="0"/>
        <w:ind w:left="0"/>
        <w:jc w:val="both"/>
      </w:pPr>
      <w:r>
        <w:rPr>
          <w:rFonts w:ascii="Times New Roman"/>
          <w:b w:val="false"/>
          <w:i w:val="false"/>
          <w:color w:val="000000"/>
          <w:sz w:val="28"/>
        </w:rPr>
        <w:t>
      где:</w:t>
      </w:r>
    </w:p>
    <w:bookmarkEnd w:id="252"/>
    <w:bookmarkStart w:name="z262" w:id="253"/>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ТО2</w:t>
      </w:r>
      <w:r>
        <w:rPr>
          <w:rFonts w:ascii="Times New Roman"/>
          <w:b w:val="false"/>
          <w:i w:val="false"/>
          <w:color w:val="000000"/>
          <w:sz w:val="28"/>
        </w:rPr>
        <w:t xml:space="preserve"> – расходы за техническое обслуживание в объемах ТО-2;</w:t>
      </w:r>
    </w:p>
    <w:bookmarkEnd w:id="253"/>
    <w:bookmarkStart w:name="z263" w:id="254"/>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ТО3</w:t>
      </w:r>
      <w:r>
        <w:rPr>
          <w:rFonts w:ascii="Times New Roman"/>
          <w:b w:val="false"/>
          <w:i w:val="false"/>
          <w:color w:val="000000"/>
          <w:sz w:val="28"/>
        </w:rPr>
        <w:t xml:space="preserve"> – расходы за техническое обслуживание в объемах ТО-3;</w:t>
      </w:r>
    </w:p>
    <w:bookmarkEnd w:id="254"/>
    <w:bookmarkStart w:name="z264" w:id="255"/>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ТО1</w:t>
      </w:r>
      <w:r>
        <w:rPr>
          <w:rFonts w:ascii="Times New Roman"/>
          <w:b w:val="false"/>
          <w:i w:val="false"/>
          <w:color w:val="000000"/>
          <w:sz w:val="28"/>
        </w:rPr>
        <w:t>- расходы за техническое обслуживание в объемах ТО-1;</w:t>
      </w:r>
    </w:p>
    <w:bookmarkEnd w:id="255"/>
    <w:bookmarkStart w:name="z265" w:id="256"/>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ТОтальго</w:t>
      </w:r>
      <w:r>
        <w:rPr>
          <w:rFonts w:ascii="Times New Roman"/>
          <w:b w:val="false"/>
          <w:i w:val="false"/>
          <w:color w:val="000000"/>
          <w:sz w:val="28"/>
        </w:rPr>
        <w:t xml:space="preserve"> – расходы за техническое обслуживание вагонов "Тулпар-Тальго";</w:t>
      </w:r>
    </w:p>
    <w:bookmarkEnd w:id="256"/>
    <w:bookmarkStart w:name="z266" w:id="257"/>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количество дней курсирования поезда (рейсов с учетом периодичности курсирования поезда) в планируемом периоде определяемая конкурсной документацией согласно Правилам проведения конкурса с учетом изменений по согласованию между уполномоченным органом, местными исполнительными органами и перевозчиком, дней;</w:t>
      </w:r>
    </w:p>
    <w:bookmarkEnd w:id="257"/>
    <w:bookmarkStart w:name="z267" w:id="258"/>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состав</w:t>
      </w:r>
      <w:r>
        <w:rPr>
          <w:rFonts w:ascii="Times New Roman"/>
          <w:b w:val="false"/>
          <w:i w:val="false"/>
          <w:color w:val="000000"/>
          <w:sz w:val="28"/>
        </w:rPr>
        <w:t xml:space="preserve"> – количество составов в обороте, достаточное для выполнения количества дней курсирования (периодичности) согласно утвержденному графику движения поездов;</w:t>
      </w:r>
    </w:p>
    <w:bookmarkEnd w:id="258"/>
    <w:bookmarkStart w:name="z268" w:id="259"/>
    <w:p>
      <w:pPr>
        <w:spacing w:after="0"/>
        <w:ind w:left="0"/>
        <w:jc w:val="both"/>
      </w:pPr>
      <w:r>
        <w:rPr>
          <w:rFonts w:ascii="Times New Roman"/>
          <w:b w:val="false"/>
          <w:i w:val="false"/>
          <w:color w:val="000000"/>
          <w:sz w:val="28"/>
        </w:rPr>
        <w:t>
      2 – коэффициент потребности проведения технического обслуживания в объеме 2 (осеннее-весенний осмотр);</w:t>
      </w:r>
    </w:p>
    <w:bookmarkEnd w:id="259"/>
    <w:bookmarkStart w:name="z269" w:id="260"/>
    <w:p>
      <w:pPr>
        <w:spacing w:after="0"/>
        <w:ind w:left="0"/>
        <w:jc w:val="both"/>
      </w:pPr>
      <w:r>
        <w:rPr>
          <w:rFonts w:ascii="Times New Roman"/>
          <w:b w:val="false"/>
          <w:i w:val="false"/>
          <w:color w:val="000000"/>
          <w:sz w:val="28"/>
        </w:rPr>
        <w:t>
      1,3 – средний коэффициент потребности ТО-3;</w:t>
      </w:r>
    </w:p>
    <w:bookmarkEnd w:id="260"/>
    <w:bookmarkStart w:name="z270" w:id="261"/>
    <w:p>
      <w:pPr>
        <w:spacing w:after="0"/>
        <w:ind w:left="0"/>
        <w:jc w:val="both"/>
      </w:pPr>
      <w:r>
        <w:rPr>
          <w:rFonts w:ascii="Times New Roman"/>
          <w:b w:val="false"/>
          <w:i w:val="false"/>
          <w:color w:val="000000"/>
          <w:sz w:val="28"/>
        </w:rPr>
        <w:t>
      12 – количество месяцев в году;</w:t>
      </w:r>
    </w:p>
    <w:bookmarkEnd w:id="261"/>
    <w:bookmarkStart w:name="z271" w:id="26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рем</w:t>
      </w:r>
      <w:r>
        <w:rPr>
          <w:rFonts w:ascii="Times New Roman"/>
          <w:b w:val="false"/>
          <w:i w:val="false"/>
          <w:color w:val="000000"/>
          <w:sz w:val="28"/>
        </w:rPr>
        <w:t xml:space="preserve"> – количество вагонов, отправляемых на капитальный ремонт, деповской ремонт, ТО-2 и ТО-3;</w:t>
      </w:r>
    </w:p>
    <w:bookmarkEnd w:id="262"/>
    <w:bookmarkStart w:name="z272" w:id="263"/>
    <w:p>
      <w:pPr>
        <w:spacing w:after="0"/>
        <w:ind w:left="0"/>
        <w:jc w:val="both"/>
      </w:pPr>
      <w:r>
        <w:rPr>
          <w:rFonts w:ascii="Times New Roman"/>
          <w:b w:val="false"/>
          <w:i w:val="false"/>
          <w:color w:val="000000"/>
          <w:sz w:val="28"/>
        </w:rPr>
        <w:t>
      Ni</w:t>
      </w:r>
      <w:r>
        <w:rPr>
          <w:rFonts w:ascii="Times New Roman"/>
          <w:b w:val="false"/>
          <w:i w:val="false"/>
          <w:color w:val="000000"/>
          <w:vertAlign w:val="subscript"/>
        </w:rPr>
        <w:t>мес</w:t>
      </w:r>
      <w:r>
        <w:rPr>
          <w:rFonts w:ascii="Times New Roman"/>
          <w:b w:val="false"/>
          <w:i w:val="false"/>
          <w:color w:val="000000"/>
          <w:sz w:val="28"/>
        </w:rPr>
        <w:t>. – планируемый период перевозок пассажиров в месяцах;</w:t>
      </w:r>
    </w:p>
    <w:bookmarkEnd w:id="263"/>
    <w:bookmarkStart w:name="z273" w:id="264"/>
    <w:p>
      <w:pPr>
        <w:spacing w:after="0"/>
        <w:ind w:left="0"/>
        <w:jc w:val="both"/>
      </w:pPr>
      <w:r>
        <w:rPr>
          <w:rFonts w:ascii="Times New Roman"/>
          <w:b w:val="false"/>
          <w:i w:val="false"/>
          <w:color w:val="000000"/>
          <w:sz w:val="28"/>
        </w:rPr>
        <w:t>
      Pто-1/то-2/то-3 – тариф на соответствующий вид технического обслуживания, определяемый в порядке, установленным в Параграфе 4 Главы 2 настоящей Методики, тенге;</w:t>
      </w:r>
    </w:p>
    <w:bookmarkEnd w:id="264"/>
    <w:bookmarkStart w:name="z274" w:id="265"/>
    <w:p>
      <w:pPr>
        <w:spacing w:after="0"/>
        <w:ind w:left="0"/>
        <w:jc w:val="both"/>
      </w:pPr>
      <w:r>
        <w:rPr>
          <w:rFonts w:ascii="Times New Roman"/>
          <w:b w:val="false"/>
          <w:i w:val="false"/>
          <w:color w:val="000000"/>
          <w:sz w:val="28"/>
        </w:rPr>
        <w:t>
      P</w:t>
      </w:r>
      <w:r>
        <w:rPr>
          <w:rFonts w:ascii="Times New Roman"/>
          <w:b w:val="false"/>
          <w:i w:val="false"/>
          <w:color w:val="000000"/>
          <w:vertAlign w:val="subscript"/>
        </w:rPr>
        <w:t>ТОтальго</w:t>
      </w:r>
      <w:r>
        <w:rPr>
          <w:rFonts w:ascii="Times New Roman"/>
          <w:b w:val="false"/>
          <w:i w:val="false"/>
          <w:color w:val="000000"/>
          <w:sz w:val="28"/>
        </w:rPr>
        <w:t xml:space="preserve"> – тариф за техническое обслуживание вагонов "Тулпар-Тальго", определяемый в порядке, установленным в Параграфе 4 Главы 2 настоящей Методики, тенге с учетом конвертации по текущему курсу Национального банка Республики Казахстан.</w:t>
      </w:r>
    </w:p>
    <w:bookmarkEnd w:id="265"/>
    <w:bookmarkStart w:name="z275" w:id="266"/>
    <w:p>
      <w:pPr>
        <w:spacing w:after="0"/>
        <w:ind w:left="0"/>
        <w:jc w:val="both"/>
      </w:pPr>
      <w:r>
        <w:rPr>
          <w:rFonts w:ascii="Times New Roman"/>
          <w:b w:val="false"/>
          <w:i w:val="false"/>
          <w:color w:val="000000"/>
          <w:sz w:val="28"/>
        </w:rPr>
        <w:t>
      Техническое обслуживание вагонов "Тулпар-Тальго" в объемах IM-2, IM-3, IM-4.</w:t>
      </w:r>
    </w:p>
    <w:bookmarkEnd w:id="266"/>
    <w:bookmarkStart w:name="z276" w:id="267"/>
    <w:p>
      <w:pPr>
        <w:spacing w:after="0"/>
        <w:ind w:left="0"/>
        <w:jc w:val="both"/>
      </w:pPr>
      <w:r>
        <w:rPr>
          <w:rFonts w:ascii="Times New Roman"/>
          <w:b w:val="false"/>
          <w:i w:val="false"/>
          <w:color w:val="000000"/>
          <w:sz w:val="28"/>
        </w:rPr>
        <w:t>
      Потребность IM-2 рассчитывается по следующей формуле:</w:t>
      </w:r>
    </w:p>
    <w:bookmarkEnd w:id="267"/>
    <w:bookmarkStart w:name="z277" w:id="268"/>
    <w:p>
      <w:pPr>
        <w:spacing w:after="0"/>
        <w:ind w:left="0"/>
        <w:jc w:val="both"/>
      </w:pPr>
      <w:r>
        <w:rPr>
          <w:rFonts w:ascii="Times New Roman"/>
          <w:b w:val="false"/>
          <w:i w:val="false"/>
          <w:color w:val="000000"/>
          <w:sz w:val="28"/>
        </w:rPr>
        <w:t>
      R IM2=V</w:t>
      </w:r>
      <w:r>
        <w:rPr>
          <w:rFonts w:ascii="Times New Roman"/>
          <w:b w:val="false"/>
          <w:i w:val="false"/>
          <w:color w:val="000000"/>
          <w:vertAlign w:val="subscript"/>
        </w:rPr>
        <w:t>ваг</w:t>
      </w:r>
      <w:r>
        <w:rPr>
          <w:rFonts w:ascii="Times New Roman"/>
          <w:b w:val="false"/>
          <w:i w:val="false"/>
          <w:color w:val="000000"/>
          <w:vertAlign w:val="subscript"/>
        </w:rPr>
        <w:t>-</w:t>
      </w:r>
      <w:r>
        <w:rPr>
          <w:rFonts w:ascii="Times New Roman"/>
          <w:b w:val="false"/>
          <w:i w:val="false"/>
          <w:color w:val="000000"/>
          <w:vertAlign w:val="subscript"/>
        </w:rPr>
        <w:t>км</w:t>
      </w:r>
      <w:r>
        <w:rPr>
          <w:rFonts w:ascii="Times New Roman"/>
          <w:b w:val="false"/>
          <w:i w:val="false"/>
          <w:color w:val="000000"/>
          <w:sz w:val="28"/>
        </w:rPr>
        <w:t>/750 000*P IM-2</w:t>
      </w:r>
    </w:p>
    <w:bookmarkEnd w:id="268"/>
    <w:bookmarkStart w:name="z278" w:id="269"/>
    <w:p>
      <w:pPr>
        <w:spacing w:after="0"/>
        <w:ind w:left="0"/>
        <w:jc w:val="both"/>
      </w:pPr>
      <w:r>
        <w:rPr>
          <w:rFonts w:ascii="Times New Roman"/>
          <w:b w:val="false"/>
          <w:i w:val="false"/>
          <w:color w:val="000000"/>
          <w:sz w:val="28"/>
        </w:rPr>
        <w:t>
      Потребность IM-3 рассчитывается по следующей формуле:</w:t>
      </w:r>
    </w:p>
    <w:bookmarkEnd w:id="269"/>
    <w:bookmarkStart w:name="z279" w:id="270"/>
    <w:p>
      <w:pPr>
        <w:spacing w:after="0"/>
        <w:ind w:left="0"/>
        <w:jc w:val="both"/>
      </w:pPr>
      <w:r>
        <w:rPr>
          <w:rFonts w:ascii="Times New Roman"/>
          <w:b w:val="false"/>
          <w:i w:val="false"/>
          <w:color w:val="000000"/>
          <w:sz w:val="28"/>
        </w:rPr>
        <w:t>
      R IM3=V</w:t>
      </w:r>
      <w:r>
        <w:rPr>
          <w:rFonts w:ascii="Times New Roman"/>
          <w:b w:val="false"/>
          <w:i w:val="false"/>
          <w:color w:val="000000"/>
          <w:vertAlign w:val="subscript"/>
        </w:rPr>
        <w:t>ваг</w:t>
      </w:r>
      <w:r>
        <w:rPr>
          <w:rFonts w:ascii="Times New Roman"/>
          <w:b w:val="false"/>
          <w:i w:val="false"/>
          <w:color w:val="000000"/>
          <w:vertAlign w:val="subscript"/>
        </w:rPr>
        <w:t>-</w:t>
      </w:r>
      <w:r>
        <w:rPr>
          <w:rFonts w:ascii="Times New Roman"/>
          <w:b w:val="false"/>
          <w:i w:val="false"/>
          <w:color w:val="000000"/>
          <w:vertAlign w:val="subscript"/>
        </w:rPr>
        <w:t>км</w:t>
      </w:r>
      <w:r>
        <w:rPr>
          <w:rFonts w:ascii="Times New Roman"/>
          <w:b w:val="false"/>
          <w:i w:val="false"/>
          <w:color w:val="000000"/>
          <w:sz w:val="28"/>
        </w:rPr>
        <w:t>/1 500 000*P IM-3</w:t>
      </w:r>
    </w:p>
    <w:bookmarkEnd w:id="270"/>
    <w:bookmarkStart w:name="z280" w:id="271"/>
    <w:p>
      <w:pPr>
        <w:spacing w:after="0"/>
        <w:ind w:left="0"/>
        <w:jc w:val="both"/>
      </w:pPr>
      <w:r>
        <w:rPr>
          <w:rFonts w:ascii="Times New Roman"/>
          <w:b w:val="false"/>
          <w:i w:val="false"/>
          <w:color w:val="000000"/>
          <w:sz w:val="28"/>
        </w:rPr>
        <w:t>
      Потребность IM-4 рассчитывается по следующей формуле:</w:t>
      </w:r>
    </w:p>
    <w:bookmarkEnd w:id="271"/>
    <w:bookmarkStart w:name="z281" w:id="272"/>
    <w:p>
      <w:pPr>
        <w:spacing w:after="0"/>
        <w:ind w:left="0"/>
        <w:jc w:val="both"/>
      </w:pPr>
      <w:r>
        <w:rPr>
          <w:rFonts w:ascii="Times New Roman"/>
          <w:b w:val="false"/>
          <w:i w:val="false"/>
          <w:color w:val="000000"/>
          <w:sz w:val="28"/>
        </w:rPr>
        <w:t>
      R IM4=V</w:t>
      </w:r>
      <w:r>
        <w:rPr>
          <w:rFonts w:ascii="Times New Roman"/>
          <w:b w:val="false"/>
          <w:i w:val="false"/>
          <w:color w:val="000000"/>
          <w:vertAlign w:val="subscript"/>
        </w:rPr>
        <w:t>ваг</w:t>
      </w:r>
      <w:r>
        <w:rPr>
          <w:rFonts w:ascii="Times New Roman"/>
          <w:b w:val="false"/>
          <w:i w:val="false"/>
          <w:color w:val="000000"/>
          <w:vertAlign w:val="subscript"/>
        </w:rPr>
        <w:t>-</w:t>
      </w:r>
      <w:r>
        <w:rPr>
          <w:rFonts w:ascii="Times New Roman"/>
          <w:b w:val="false"/>
          <w:i w:val="false"/>
          <w:color w:val="000000"/>
          <w:vertAlign w:val="subscript"/>
        </w:rPr>
        <w:t>км</w:t>
      </w:r>
      <w:r>
        <w:rPr>
          <w:rFonts w:ascii="Times New Roman"/>
          <w:b w:val="false"/>
          <w:i w:val="false"/>
          <w:color w:val="000000"/>
          <w:sz w:val="28"/>
        </w:rPr>
        <w:t>/3 000 000*P IM-4</w:t>
      </w:r>
    </w:p>
    <w:bookmarkEnd w:id="272"/>
    <w:bookmarkStart w:name="z282" w:id="273"/>
    <w:p>
      <w:pPr>
        <w:spacing w:after="0"/>
        <w:ind w:left="0"/>
        <w:jc w:val="both"/>
      </w:pPr>
      <w:r>
        <w:rPr>
          <w:rFonts w:ascii="Times New Roman"/>
          <w:b w:val="false"/>
          <w:i w:val="false"/>
          <w:color w:val="000000"/>
          <w:sz w:val="28"/>
        </w:rPr>
        <w:t>
      где:</w:t>
      </w:r>
    </w:p>
    <w:bookmarkEnd w:id="273"/>
    <w:bookmarkStart w:name="z283" w:id="274"/>
    <w:p>
      <w:pPr>
        <w:spacing w:after="0"/>
        <w:ind w:left="0"/>
        <w:jc w:val="both"/>
      </w:pPr>
      <w:r>
        <w:rPr>
          <w:rFonts w:ascii="Times New Roman"/>
          <w:b w:val="false"/>
          <w:i w:val="false"/>
          <w:color w:val="000000"/>
          <w:sz w:val="28"/>
        </w:rPr>
        <w:t>
      R IM 2 – расходы за техническое обслуживание в объемах IM-2;</w:t>
      </w:r>
    </w:p>
    <w:bookmarkEnd w:id="274"/>
    <w:bookmarkStart w:name="z284" w:id="275"/>
    <w:p>
      <w:pPr>
        <w:spacing w:after="0"/>
        <w:ind w:left="0"/>
        <w:jc w:val="both"/>
      </w:pPr>
      <w:r>
        <w:rPr>
          <w:rFonts w:ascii="Times New Roman"/>
          <w:b w:val="false"/>
          <w:i w:val="false"/>
          <w:color w:val="000000"/>
          <w:sz w:val="28"/>
        </w:rPr>
        <w:t>
      R IM 3 – расходы за техническое обслуживание в объемах IM-3;</w:t>
      </w:r>
    </w:p>
    <w:bookmarkEnd w:id="275"/>
    <w:bookmarkStart w:name="z285" w:id="276"/>
    <w:p>
      <w:pPr>
        <w:spacing w:after="0"/>
        <w:ind w:left="0"/>
        <w:jc w:val="both"/>
      </w:pPr>
      <w:r>
        <w:rPr>
          <w:rFonts w:ascii="Times New Roman"/>
          <w:b w:val="false"/>
          <w:i w:val="false"/>
          <w:color w:val="000000"/>
          <w:sz w:val="28"/>
        </w:rPr>
        <w:t>
      R IM 4 - расходы за техническое обслуживание в объемах IM-4;</w:t>
      </w:r>
    </w:p>
    <w:bookmarkEnd w:id="276"/>
    <w:bookmarkStart w:name="z286" w:id="277"/>
    <w:p>
      <w:pPr>
        <w:spacing w:after="0"/>
        <w:ind w:left="0"/>
        <w:jc w:val="both"/>
      </w:pPr>
      <w:r>
        <w:rPr>
          <w:rFonts w:ascii="Times New Roman"/>
          <w:b w:val="false"/>
          <w:i w:val="false"/>
          <w:color w:val="000000"/>
          <w:sz w:val="28"/>
        </w:rPr>
        <w:t>
      Vваг-км – объем тыс. вагоно-км (тыс. ваг-км) на планируемый период;</w:t>
      </w:r>
    </w:p>
    <w:bookmarkEnd w:id="277"/>
    <w:bookmarkStart w:name="z287" w:id="278"/>
    <w:p>
      <w:pPr>
        <w:spacing w:after="0"/>
        <w:ind w:left="0"/>
        <w:jc w:val="both"/>
      </w:pPr>
      <w:r>
        <w:rPr>
          <w:rFonts w:ascii="Times New Roman"/>
          <w:b w:val="false"/>
          <w:i w:val="false"/>
          <w:color w:val="000000"/>
          <w:sz w:val="28"/>
        </w:rPr>
        <w:t>
      750 000 – норма пробега для проведения технического обслуживания в объеме IM-2;</w:t>
      </w:r>
    </w:p>
    <w:bookmarkEnd w:id="278"/>
    <w:bookmarkStart w:name="z288" w:id="279"/>
    <w:p>
      <w:pPr>
        <w:spacing w:after="0"/>
        <w:ind w:left="0"/>
        <w:jc w:val="both"/>
      </w:pPr>
      <w:r>
        <w:rPr>
          <w:rFonts w:ascii="Times New Roman"/>
          <w:b w:val="false"/>
          <w:i w:val="false"/>
          <w:color w:val="000000"/>
          <w:sz w:val="28"/>
        </w:rPr>
        <w:t>
      1 500 000 – норма пробега для проведения IM-3;</w:t>
      </w:r>
    </w:p>
    <w:bookmarkEnd w:id="279"/>
    <w:bookmarkStart w:name="z289" w:id="280"/>
    <w:p>
      <w:pPr>
        <w:spacing w:after="0"/>
        <w:ind w:left="0"/>
        <w:jc w:val="both"/>
      </w:pPr>
      <w:r>
        <w:rPr>
          <w:rFonts w:ascii="Times New Roman"/>
          <w:b w:val="false"/>
          <w:i w:val="false"/>
          <w:color w:val="000000"/>
          <w:sz w:val="28"/>
        </w:rPr>
        <w:t>
      3 000 000 – норма пробега для проведения IM-4;</w:t>
      </w:r>
    </w:p>
    <w:bookmarkEnd w:id="280"/>
    <w:bookmarkStart w:name="z290" w:id="281"/>
    <w:p>
      <w:pPr>
        <w:spacing w:after="0"/>
        <w:ind w:left="0"/>
        <w:jc w:val="both"/>
      </w:pPr>
      <w:r>
        <w:rPr>
          <w:rFonts w:ascii="Times New Roman"/>
          <w:b w:val="false"/>
          <w:i w:val="false"/>
          <w:color w:val="000000"/>
          <w:sz w:val="28"/>
        </w:rPr>
        <w:t>
      PIM-2/IM-3/IM-4 – тариф на соответствующий вид технического обслуживания вагонов "Тулпар-Тальго", определяемый в порядке, установленным в Параграфе 4 Главы 2 настоящей Методики, тенге с учетом конвертации по текущему курсу Национального банка Республики Казахстан.</w:t>
      </w:r>
    </w:p>
    <w:bookmarkEnd w:id="281"/>
    <w:bookmarkStart w:name="z291" w:id="282"/>
    <w:p>
      <w:pPr>
        <w:spacing w:after="0"/>
        <w:ind w:left="0"/>
        <w:jc w:val="both"/>
      </w:pPr>
      <w:r>
        <w:rPr>
          <w:rFonts w:ascii="Times New Roman"/>
          <w:b w:val="false"/>
          <w:i w:val="false"/>
          <w:color w:val="000000"/>
          <w:sz w:val="28"/>
        </w:rPr>
        <w:t>
      Потребность технического обслуживания вагонов "Штадлер" рассчитывается по следующей формуле:</w:t>
      </w:r>
    </w:p>
    <w:bookmarkEnd w:id="282"/>
    <w:bookmarkStart w:name="z292" w:id="283"/>
    <w:p>
      <w:pPr>
        <w:spacing w:after="0"/>
        <w:ind w:left="0"/>
        <w:jc w:val="both"/>
      </w:pPr>
      <w:r>
        <w:rPr>
          <w:rFonts w:ascii="Times New Roman"/>
          <w:b w:val="false"/>
          <w:i w:val="false"/>
          <w:color w:val="000000"/>
          <w:sz w:val="28"/>
        </w:rPr>
        <w:t>
      RТО</w:t>
      </w:r>
      <w:r>
        <w:rPr>
          <w:rFonts w:ascii="Times New Roman"/>
          <w:b w:val="false"/>
          <w:i w:val="false"/>
          <w:color w:val="000000"/>
          <w:vertAlign w:val="subscript"/>
        </w:rPr>
        <w:t>штадлер</w:t>
      </w:r>
      <w:r>
        <w:rPr>
          <w:rFonts w:ascii="Times New Roman"/>
          <w:b w:val="false"/>
          <w:i w:val="false"/>
          <w:color w:val="000000"/>
          <w:sz w:val="28"/>
        </w:rPr>
        <w:t>=V</w:t>
      </w:r>
      <w:r>
        <w:rPr>
          <w:rFonts w:ascii="Times New Roman"/>
          <w:b w:val="false"/>
          <w:i w:val="false"/>
          <w:color w:val="000000"/>
          <w:vertAlign w:val="subscript"/>
        </w:rPr>
        <w:t>ваг</w:t>
      </w:r>
      <w:r>
        <w:rPr>
          <w:rFonts w:ascii="Times New Roman"/>
          <w:b w:val="false"/>
          <w:i w:val="false"/>
          <w:color w:val="000000"/>
          <w:vertAlign w:val="subscript"/>
        </w:rPr>
        <w:t>-км</w:t>
      </w:r>
      <w:r>
        <w:rPr>
          <w:rFonts w:ascii="Times New Roman"/>
          <w:b w:val="false"/>
          <w:i w:val="false"/>
          <w:color w:val="000000"/>
          <w:sz w:val="28"/>
        </w:rPr>
        <w:t xml:space="preserve"> *P</w:t>
      </w:r>
      <w:r>
        <w:rPr>
          <w:rFonts w:ascii="Times New Roman"/>
          <w:b w:val="false"/>
          <w:i w:val="false"/>
          <w:color w:val="000000"/>
          <w:vertAlign w:val="subscript"/>
        </w:rPr>
        <w:t>тоштадлер</w:t>
      </w:r>
    </w:p>
    <w:bookmarkEnd w:id="283"/>
    <w:bookmarkStart w:name="z293" w:id="284"/>
    <w:p>
      <w:pPr>
        <w:spacing w:after="0"/>
        <w:ind w:left="0"/>
        <w:jc w:val="both"/>
      </w:pPr>
      <w:r>
        <w:rPr>
          <w:rFonts w:ascii="Times New Roman"/>
          <w:b w:val="false"/>
          <w:i w:val="false"/>
          <w:color w:val="000000"/>
          <w:sz w:val="28"/>
        </w:rPr>
        <w:t>
      где:</w:t>
      </w:r>
    </w:p>
    <w:bookmarkEnd w:id="284"/>
    <w:bookmarkStart w:name="z294" w:id="285"/>
    <w:p>
      <w:pPr>
        <w:spacing w:after="0"/>
        <w:ind w:left="0"/>
        <w:jc w:val="both"/>
      </w:pPr>
      <w:r>
        <w:rPr>
          <w:rFonts w:ascii="Times New Roman"/>
          <w:b w:val="false"/>
          <w:i w:val="false"/>
          <w:color w:val="000000"/>
          <w:sz w:val="28"/>
        </w:rPr>
        <w:t>
      RТО</w:t>
      </w:r>
      <w:r>
        <w:rPr>
          <w:rFonts w:ascii="Times New Roman"/>
          <w:b w:val="false"/>
          <w:i w:val="false"/>
          <w:color w:val="000000"/>
          <w:vertAlign w:val="subscript"/>
        </w:rPr>
        <w:t>штадлер</w:t>
      </w:r>
      <w:r>
        <w:rPr>
          <w:rFonts w:ascii="Times New Roman"/>
          <w:b w:val="false"/>
          <w:i w:val="false"/>
          <w:color w:val="000000"/>
          <w:sz w:val="28"/>
        </w:rPr>
        <w:t xml:space="preserve"> – расходы за техническое обслуживание вагонов "Штадлер" Казахстан;</w:t>
      </w:r>
    </w:p>
    <w:bookmarkEnd w:id="285"/>
    <w:bookmarkStart w:name="z295" w:id="28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ваг</w:t>
      </w:r>
      <w:r>
        <w:rPr>
          <w:rFonts w:ascii="Times New Roman"/>
          <w:b w:val="false"/>
          <w:i w:val="false"/>
          <w:color w:val="000000"/>
          <w:vertAlign w:val="subscript"/>
        </w:rPr>
        <w:t>-км</w:t>
      </w:r>
      <w:r>
        <w:rPr>
          <w:rFonts w:ascii="Times New Roman"/>
          <w:b w:val="false"/>
          <w:i w:val="false"/>
          <w:color w:val="000000"/>
          <w:sz w:val="28"/>
        </w:rPr>
        <w:t xml:space="preserve"> – объем вагоно-км (ваг-км) на планируемый период;</w:t>
      </w:r>
    </w:p>
    <w:bookmarkEnd w:id="286"/>
    <w:bookmarkStart w:name="z296" w:id="287"/>
    <w:p>
      <w:pPr>
        <w:spacing w:after="0"/>
        <w:ind w:left="0"/>
        <w:jc w:val="both"/>
      </w:pPr>
      <w:r>
        <w:rPr>
          <w:rFonts w:ascii="Times New Roman"/>
          <w:b w:val="false"/>
          <w:i w:val="false"/>
          <w:color w:val="000000"/>
          <w:sz w:val="28"/>
        </w:rPr>
        <w:t>
      Pто</w:t>
      </w:r>
      <w:r>
        <w:rPr>
          <w:rFonts w:ascii="Times New Roman"/>
          <w:b w:val="false"/>
          <w:i w:val="false"/>
          <w:color w:val="000000"/>
          <w:vertAlign w:val="subscript"/>
        </w:rPr>
        <w:t>штадлер</w:t>
      </w:r>
      <w:r>
        <w:rPr>
          <w:rFonts w:ascii="Times New Roman"/>
          <w:b w:val="false"/>
          <w:i w:val="false"/>
          <w:color w:val="000000"/>
          <w:sz w:val="28"/>
        </w:rPr>
        <w:t xml:space="preserve"> – тариф за техническое обслуживание вагонов "Штадлер" Казахстан, определяемый в порядке, установленным в Параграфе 4 Главы 2 настоящей Методики, тенге.</w:t>
      </w:r>
    </w:p>
    <w:bookmarkEnd w:id="287"/>
    <w:bookmarkStart w:name="z297" w:id="288"/>
    <w:p>
      <w:pPr>
        <w:spacing w:after="0"/>
        <w:ind w:left="0"/>
        <w:jc w:val="both"/>
      </w:pPr>
      <w:r>
        <w:rPr>
          <w:rFonts w:ascii="Times New Roman"/>
          <w:b w:val="false"/>
          <w:i w:val="false"/>
          <w:color w:val="000000"/>
          <w:sz w:val="28"/>
        </w:rPr>
        <w:t>
      Расходы за техническое обслуживание пассажирских вагонов, в том числе вагонов "Тулпар-Тальго" и "Штадлер", для городов Астана, Алматы, Кызылорда в объемах ТО-1, и расходы на хозяйственное движение для пунктов формирования в городах Астана, Алматы, Кызылорда (Белкуль) рассчитывается по следующей формуле:</w:t>
      </w:r>
    </w:p>
    <w:bookmarkEnd w:id="288"/>
    <w:bookmarkStart w:name="z298" w:id="289"/>
    <w:p>
      <w:pPr>
        <w:spacing w:after="0"/>
        <w:ind w:left="0"/>
        <w:jc w:val="both"/>
      </w:pPr>
      <w:r>
        <w:rPr>
          <w:rFonts w:ascii="Times New Roman"/>
          <w:b w:val="false"/>
          <w:i w:val="false"/>
          <w:color w:val="000000"/>
          <w:sz w:val="28"/>
        </w:rPr>
        <w:t>
      RТО1г=RТО1+RТОпередисл</w:t>
      </w:r>
    </w:p>
    <w:bookmarkEnd w:id="289"/>
    <w:bookmarkStart w:name="z299" w:id="290"/>
    <w:p>
      <w:pPr>
        <w:spacing w:after="0"/>
        <w:ind w:left="0"/>
        <w:jc w:val="both"/>
      </w:pPr>
      <w:r>
        <w:rPr>
          <w:rFonts w:ascii="Times New Roman"/>
          <w:b w:val="false"/>
          <w:i w:val="false"/>
          <w:color w:val="000000"/>
          <w:sz w:val="28"/>
        </w:rPr>
        <w:t>
      при этом,</w:t>
      </w:r>
    </w:p>
    <w:bookmarkEnd w:id="290"/>
    <w:bookmarkStart w:name="z300" w:id="291"/>
    <w:p>
      <w:pPr>
        <w:spacing w:after="0"/>
        <w:ind w:left="0"/>
        <w:jc w:val="both"/>
      </w:pPr>
      <w:r>
        <w:rPr>
          <w:rFonts w:ascii="Times New Roman"/>
          <w:b w:val="false"/>
          <w:i w:val="false"/>
          <w:color w:val="000000"/>
          <w:sz w:val="28"/>
        </w:rPr>
        <w:t>
      RТО</w:t>
      </w:r>
      <w:r>
        <w:rPr>
          <w:rFonts w:ascii="Times New Roman"/>
          <w:b w:val="false"/>
          <w:i w:val="false"/>
          <w:color w:val="000000"/>
          <w:vertAlign w:val="subscript"/>
        </w:rPr>
        <w:t>передисл</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*T*P</w:t>
      </w:r>
    </w:p>
    <w:bookmarkEnd w:id="291"/>
    <w:bookmarkStart w:name="z301" w:id="292"/>
    <w:p>
      <w:pPr>
        <w:spacing w:after="0"/>
        <w:ind w:left="0"/>
        <w:jc w:val="both"/>
      </w:pPr>
      <w:r>
        <w:rPr>
          <w:rFonts w:ascii="Times New Roman"/>
          <w:b w:val="false"/>
          <w:i w:val="false"/>
          <w:color w:val="000000"/>
          <w:sz w:val="28"/>
        </w:rPr>
        <w:t>
      где:</w:t>
      </w:r>
    </w:p>
    <w:bookmarkEnd w:id="292"/>
    <w:bookmarkStart w:name="z302" w:id="293"/>
    <w:p>
      <w:pPr>
        <w:spacing w:after="0"/>
        <w:ind w:left="0"/>
        <w:jc w:val="both"/>
      </w:pPr>
      <w:r>
        <w:rPr>
          <w:rFonts w:ascii="Times New Roman"/>
          <w:b w:val="false"/>
          <w:i w:val="false"/>
          <w:color w:val="000000"/>
          <w:sz w:val="28"/>
        </w:rPr>
        <w:t>
      RТО1г - расходы за техническое обслуживание пассажирских вагонов, в том числе вагонов "Тулпар-Тальго" и "Штадлер", для городов Астана, Алматы, Кызылорда в объемах ТО-1;</w:t>
      </w:r>
    </w:p>
    <w:bookmarkEnd w:id="293"/>
    <w:bookmarkStart w:name="z303" w:id="294"/>
    <w:p>
      <w:pPr>
        <w:spacing w:after="0"/>
        <w:ind w:left="0"/>
        <w:jc w:val="both"/>
      </w:pPr>
      <w:r>
        <w:rPr>
          <w:rFonts w:ascii="Times New Roman"/>
          <w:b w:val="false"/>
          <w:i w:val="false"/>
          <w:color w:val="000000"/>
          <w:sz w:val="28"/>
        </w:rPr>
        <w:t>
      RТО1- расходы за техническое обслуживание в объемах ТО-1;</w:t>
      </w:r>
    </w:p>
    <w:bookmarkEnd w:id="294"/>
    <w:bookmarkStart w:name="z304" w:id="295"/>
    <w:p>
      <w:pPr>
        <w:spacing w:after="0"/>
        <w:ind w:left="0"/>
        <w:jc w:val="both"/>
      </w:pPr>
      <w:r>
        <w:rPr>
          <w:rFonts w:ascii="Times New Roman"/>
          <w:b w:val="false"/>
          <w:i w:val="false"/>
          <w:color w:val="000000"/>
          <w:sz w:val="28"/>
        </w:rPr>
        <w:t>
      RТОпередисл - расходы на хозяйственное движение на территории технического или ранжирного парка к рейсу;</w:t>
      </w:r>
    </w:p>
    <w:bookmarkEnd w:id="295"/>
    <w:bookmarkStart w:name="z305" w:id="296"/>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количество дней курсирования поезда (рейсов с учетом периодичности курсирования поезда) в планируемом периоде определяемая конкурсной документацией согласно Правилам проведения конкурса с учетом изменений по согласованию между уполномоченным органом, местными исполнительными органами и перевозчиком, дней;</w:t>
      </w:r>
    </w:p>
    <w:bookmarkEnd w:id="296"/>
    <w:bookmarkStart w:name="z306" w:id="297"/>
    <w:p>
      <w:pPr>
        <w:spacing w:after="0"/>
        <w:ind w:left="0"/>
        <w:jc w:val="both"/>
      </w:pPr>
      <w:r>
        <w:rPr>
          <w:rFonts w:ascii="Times New Roman"/>
          <w:b w:val="false"/>
          <w:i w:val="false"/>
          <w:color w:val="000000"/>
          <w:sz w:val="28"/>
        </w:rPr>
        <w:t>
      T – время работы в хозяйственном движении туда и обратно (6 часов);</w:t>
      </w:r>
    </w:p>
    <w:bookmarkEnd w:id="297"/>
    <w:bookmarkStart w:name="z307" w:id="298"/>
    <w:p>
      <w:pPr>
        <w:spacing w:after="0"/>
        <w:ind w:left="0"/>
        <w:jc w:val="both"/>
      </w:pPr>
      <w:r>
        <w:rPr>
          <w:rFonts w:ascii="Times New Roman"/>
          <w:b w:val="false"/>
          <w:i w:val="false"/>
          <w:color w:val="000000"/>
          <w:sz w:val="28"/>
        </w:rPr>
        <w:t>
      P – тариф в хозяйственном движении определяемый в порядке, установленным в Параграфе 4 Главы 2 настоящей Методики.</w:t>
      </w:r>
    </w:p>
    <w:bookmarkEnd w:id="298"/>
    <w:bookmarkStart w:name="z308" w:id="299"/>
    <w:p>
      <w:pPr>
        <w:spacing w:after="0"/>
        <w:ind w:left="0"/>
        <w:jc w:val="both"/>
      </w:pPr>
      <w:r>
        <w:rPr>
          <w:rFonts w:ascii="Times New Roman"/>
          <w:b w:val="false"/>
          <w:i w:val="false"/>
          <w:color w:val="000000"/>
          <w:sz w:val="28"/>
        </w:rPr>
        <w:t>
      23. Техническое обслуживание электросекций и дизельных поездов в объемах производится путем расчета базовых показателей: общий планируемый пробег, нормативный (межремонтный) пробег.</w:t>
      </w:r>
    </w:p>
    <w:bookmarkEnd w:id="299"/>
    <w:bookmarkStart w:name="z309" w:id="300"/>
    <w:p>
      <w:pPr>
        <w:spacing w:after="0"/>
        <w:ind w:left="0"/>
        <w:jc w:val="both"/>
      </w:pPr>
      <w:r>
        <w:rPr>
          <w:rFonts w:ascii="Times New Roman"/>
          <w:b w:val="false"/>
          <w:i w:val="false"/>
          <w:color w:val="000000"/>
          <w:sz w:val="28"/>
        </w:rPr>
        <w:t>
      Расчет объемов технического обслуживания подвижного состава в объемах определяется по формулам:</w:t>
      </w:r>
    </w:p>
    <w:bookmarkEnd w:id="300"/>
    <w:bookmarkStart w:name="z310" w:id="301"/>
    <w:p>
      <w:pPr>
        <w:spacing w:after="0"/>
        <w:ind w:left="0"/>
        <w:jc w:val="both"/>
      </w:pPr>
      <w:r>
        <w:rPr>
          <w:rFonts w:ascii="Times New Roman"/>
          <w:b w:val="false"/>
          <w:i w:val="false"/>
          <w:color w:val="000000"/>
          <w:sz w:val="28"/>
        </w:rPr>
        <w:t>
      Потребность ТО-8 рассчитывается по формуле:</w:t>
      </w:r>
    </w:p>
    <w:bookmarkEnd w:id="301"/>
    <w:bookmarkStart w:name="z311" w:id="302"/>
    <w:p>
      <w:pPr>
        <w:spacing w:after="0"/>
        <w:ind w:left="0"/>
        <w:jc w:val="both"/>
      </w:pPr>
      <w:r>
        <w:rPr>
          <w:rFonts w:ascii="Times New Roman"/>
          <w:b w:val="false"/>
          <w:i w:val="false"/>
          <w:color w:val="000000"/>
          <w:sz w:val="28"/>
        </w:rPr>
        <w:t>
      RТО8=(V</w:t>
      </w:r>
      <w:r>
        <w:rPr>
          <w:rFonts w:ascii="Times New Roman"/>
          <w:b w:val="false"/>
          <w:i w:val="false"/>
          <w:color w:val="000000"/>
          <w:vertAlign w:val="subscript"/>
        </w:rPr>
        <w:t>ваг</w:t>
      </w:r>
      <w:r>
        <w:rPr>
          <w:rFonts w:ascii="Times New Roman"/>
          <w:b w:val="false"/>
          <w:i w:val="false"/>
          <w:color w:val="000000"/>
          <w:vertAlign w:val="subscript"/>
        </w:rPr>
        <w:t>-</w:t>
      </w:r>
      <w:r>
        <w:rPr>
          <w:rFonts w:ascii="Times New Roman"/>
          <w:b w:val="false"/>
          <w:i w:val="false"/>
          <w:color w:val="000000"/>
          <w:vertAlign w:val="subscript"/>
        </w:rPr>
        <w:t>км.</w:t>
      </w:r>
      <w:r>
        <w:rPr>
          <w:rFonts w:ascii="Times New Roman"/>
          <w:b w:val="false"/>
          <w:i w:val="false"/>
          <w:color w:val="000000"/>
          <w:sz w:val="28"/>
        </w:rPr>
        <w:t>/Vn</w:t>
      </w:r>
      <w:r>
        <w:rPr>
          <w:rFonts w:ascii="Times New Roman"/>
          <w:b w:val="false"/>
          <w:i w:val="false"/>
          <w:color w:val="000000"/>
          <w:vertAlign w:val="subscript"/>
        </w:rPr>
        <w:t>ваг-км.</w:t>
      </w:r>
      <w:r>
        <w:rPr>
          <w:rFonts w:ascii="Times New Roman"/>
          <w:b w:val="false"/>
          <w:i w:val="false"/>
          <w:color w:val="000000"/>
          <w:sz w:val="28"/>
        </w:rPr>
        <w:t>-VКР1)*P</w:t>
      </w:r>
      <w:r>
        <w:rPr>
          <w:rFonts w:ascii="Times New Roman"/>
          <w:b w:val="false"/>
          <w:i w:val="false"/>
          <w:color w:val="000000"/>
          <w:vertAlign w:val="subscript"/>
        </w:rPr>
        <w:t>то</w:t>
      </w:r>
      <w:r>
        <w:rPr>
          <w:rFonts w:ascii="Times New Roman"/>
          <w:b w:val="false"/>
          <w:i w:val="false"/>
          <w:color w:val="000000"/>
          <w:sz w:val="28"/>
        </w:rPr>
        <w:t>-8</w:t>
      </w:r>
    </w:p>
    <w:bookmarkEnd w:id="302"/>
    <w:bookmarkStart w:name="z312" w:id="303"/>
    <w:p>
      <w:pPr>
        <w:spacing w:after="0"/>
        <w:ind w:left="0"/>
        <w:jc w:val="both"/>
      </w:pPr>
      <w:r>
        <w:rPr>
          <w:rFonts w:ascii="Times New Roman"/>
          <w:b w:val="false"/>
          <w:i w:val="false"/>
          <w:color w:val="000000"/>
          <w:sz w:val="28"/>
        </w:rPr>
        <w:t>
      Потребность ТО-7 рассчитывается по формуле:</w:t>
      </w:r>
    </w:p>
    <w:bookmarkEnd w:id="303"/>
    <w:bookmarkStart w:name="z313" w:id="304"/>
    <w:p>
      <w:pPr>
        <w:spacing w:after="0"/>
        <w:ind w:left="0"/>
        <w:jc w:val="both"/>
      </w:pPr>
      <w:r>
        <w:rPr>
          <w:rFonts w:ascii="Times New Roman"/>
          <w:b w:val="false"/>
          <w:i w:val="false"/>
          <w:color w:val="000000"/>
          <w:sz w:val="28"/>
        </w:rPr>
        <w:t>
      RТО7=(V</w:t>
      </w:r>
      <w:r>
        <w:rPr>
          <w:rFonts w:ascii="Times New Roman"/>
          <w:b w:val="false"/>
          <w:i w:val="false"/>
          <w:color w:val="000000"/>
          <w:vertAlign w:val="subscript"/>
        </w:rPr>
        <w:t>ваг</w:t>
      </w:r>
      <w:r>
        <w:rPr>
          <w:rFonts w:ascii="Times New Roman"/>
          <w:b w:val="false"/>
          <w:i w:val="false"/>
          <w:color w:val="000000"/>
          <w:vertAlign w:val="subscript"/>
        </w:rPr>
        <w:t>-</w:t>
      </w:r>
      <w:r>
        <w:rPr>
          <w:rFonts w:ascii="Times New Roman"/>
          <w:b w:val="false"/>
          <w:i w:val="false"/>
          <w:color w:val="000000"/>
          <w:vertAlign w:val="subscript"/>
        </w:rPr>
        <w:t>км</w:t>
      </w:r>
      <w:r>
        <w:rPr>
          <w:rFonts w:ascii="Times New Roman"/>
          <w:b w:val="false"/>
          <w:i w:val="false"/>
          <w:color w:val="000000"/>
          <w:sz w:val="28"/>
        </w:rPr>
        <w:t>./Vn</w:t>
      </w:r>
      <w:r>
        <w:rPr>
          <w:rFonts w:ascii="Times New Roman"/>
          <w:b w:val="false"/>
          <w:i w:val="false"/>
          <w:color w:val="000000"/>
          <w:vertAlign w:val="subscript"/>
        </w:rPr>
        <w:t>ваг-км</w:t>
      </w:r>
      <w:r>
        <w:rPr>
          <w:rFonts w:ascii="Times New Roman"/>
          <w:b w:val="false"/>
          <w:i w:val="false"/>
          <w:color w:val="000000"/>
          <w:sz w:val="28"/>
        </w:rPr>
        <w:t>.-VТО8)*P</w:t>
      </w:r>
      <w:r>
        <w:rPr>
          <w:rFonts w:ascii="Times New Roman"/>
          <w:b w:val="false"/>
          <w:i w:val="false"/>
          <w:color w:val="000000"/>
          <w:vertAlign w:val="subscript"/>
        </w:rPr>
        <w:t>то</w:t>
      </w:r>
      <w:r>
        <w:rPr>
          <w:rFonts w:ascii="Times New Roman"/>
          <w:b w:val="false"/>
          <w:i w:val="false"/>
          <w:color w:val="000000"/>
          <w:sz w:val="28"/>
        </w:rPr>
        <w:t>-7</w:t>
      </w:r>
    </w:p>
    <w:bookmarkEnd w:id="304"/>
    <w:bookmarkStart w:name="z314" w:id="305"/>
    <w:p>
      <w:pPr>
        <w:spacing w:after="0"/>
        <w:ind w:left="0"/>
        <w:jc w:val="both"/>
      </w:pPr>
      <w:r>
        <w:rPr>
          <w:rFonts w:ascii="Times New Roman"/>
          <w:b w:val="false"/>
          <w:i w:val="false"/>
          <w:color w:val="000000"/>
          <w:sz w:val="28"/>
        </w:rPr>
        <w:t>
      Потребность ТО-6 рассчитывается по формуле:</w:t>
      </w:r>
    </w:p>
    <w:bookmarkEnd w:id="305"/>
    <w:bookmarkStart w:name="z315" w:id="306"/>
    <w:p>
      <w:pPr>
        <w:spacing w:after="0"/>
        <w:ind w:left="0"/>
        <w:jc w:val="both"/>
      </w:pPr>
      <w:r>
        <w:rPr>
          <w:rFonts w:ascii="Times New Roman"/>
          <w:b w:val="false"/>
          <w:i w:val="false"/>
          <w:color w:val="000000"/>
          <w:sz w:val="28"/>
        </w:rPr>
        <w:t>
      RТО6=(V</w:t>
      </w:r>
      <w:r>
        <w:rPr>
          <w:rFonts w:ascii="Times New Roman"/>
          <w:b w:val="false"/>
          <w:i w:val="false"/>
          <w:color w:val="000000"/>
          <w:vertAlign w:val="subscript"/>
        </w:rPr>
        <w:t>ваг</w:t>
      </w:r>
      <w:r>
        <w:rPr>
          <w:rFonts w:ascii="Times New Roman"/>
          <w:b w:val="false"/>
          <w:i w:val="false"/>
          <w:color w:val="000000"/>
          <w:vertAlign w:val="subscript"/>
        </w:rPr>
        <w:t>-</w:t>
      </w:r>
      <w:r>
        <w:rPr>
          <w:rFonts w:ascii="Times New Roman"/>
          <w:b w:val="false"/>
          <w:i w:val="false"/>
          <w:color w:val="000000"/>
          <w:vertAlign w:val="subscript"/>
        </w:rPr>
        <w:t>км</w:t>
      </w:r>
      <w:r>
        <w:rPr>
          <w:rFonts w:ascii="Times New Roman"/>
          <w:b w:val="false"/>
          <w:i w:val="false"/>
          <w:color w:val="000000"/>
          <w:sz w:val="28"/>
        </w:rPr>
        <w:t>./Vn</w:t>
      </w:r>
      <w:r>
        <w:rPr>
          <w:rFonts w:ascii="Times New Roman"/>
          <w:b w:val="false"/>
          <w:i w:val="false"/>
          <w:color w:val="000000"/>
          <w:vertAlign w:val="subscript"/>
        </w:rPr>
        <w:t>ваг-км</w:t>
      </w:r>
      <w:r>
        <w:rPr>
          <w:rFonts w:ascii="Times New Roman"/>
          <w:b w:val="false"/>
          <w:i w:val="false"/>
          <w:color w:val="000000"/>
          <w:sz w:val="28"/>
        </w:rPr>
        <w:t>.-VТО7)*P</w:t>
      </w:r>
      <w:r>
        <w:rPr>
          <w:rFonts w:ascii="Times New Roman"/>
          <w:b w:val="false"/>
          <w:i w:val="false"/>
          <w:color w:val="000000"/>
          <w:vertAlign w:val="subscript"/>
        </w:rPr>
        <w:t>то</w:t>
      </w:r>
      <w:r>
        <w:rPr>
          <w:rFonts w:ascii="Times New Roman"/>
          <w:b w:val="false"/>
          <w:i w:val="false"/>
          <w:color w:val="000000"/>
          <w:sz w:val="28"/>
        </w:rPr>
        <w:t>-6</w:t>
      </w:r>
    </w:p>
    <w:bookmarkEnd w:id="306"/>
    <w:bookmarkStart w:name="z316" w:id="307"/>
    <w:p>
      <w:pPr>
        <w:spacing w:after="0"/>
        <w:ind w:left="0"/>
        <w:jc w:val="both"/>
      </w:pPr>
      <w:r>
        <w:rPr>
          <w:rFonts w:ascii="Times New Roman"/>
          <w:b w:val="false"/>
          <w:i w:val="false"/>
          <w:color w:val="000000"/>
          <w:sz w:val="28"/>
        </w:rPr>
        <w:t>
      Потребность ТО-3 рассчитывается по формуле:</w:t>
      </w:r>
    </w:p>
    <w:bookmarkEnd w:id="307"/>
    <w:bookmarkStart w:name="z317" w:id="308"/>
    <w:p>
      <w:pPr>
        <w:spacing w:after="0"/>
        <w:ind w:left="0"/>
        <w:jc w:val="both"/>
      </w:pPr>
      <w:r>
        <w:rPr>
          <w:rFonts w:ascii="Times New Roman"/>
          <w:b w:val="false"/>
          <w:i w:val="false"/>
          <w:color w:val="000000"/>
          <w:sz w:val="28"/>
        </w:rPr>
        <w:t>
      RТО3=(V</w:t>
      </w:r>
      <w:r>
        <w:rPr>
          <w:rFonts w:ascii="Times New Roman"/>
          <w:b w:val="false"/>
          <w:i w:val="false"/>
          <w:color w:val="000000"/>
          <w:vertAlign w:val="subscript"/>
        </w:rPr>
        <w:t>ваг</w:t>
      </w:r>
      <w:r>
        <w:rPr>
          <w:rFonts w:ascii="Times New Roman"/>
          <w:b w:val="false"/>
          <w:i w:val="false"/>
          <w:color w:val="000000"/>
          <w:vertAlign w:val="subscript"/>
        </w:rPr>
        <w:t>-</w:t>
      </w:r>
      <w:r>
        <w:rPr>
          <w:rFonts w:ascii="Times New Roman"/>
          <w:b w:val="false"/>
          <w:i w:val="false"/>
          <w:color w:val="000000"/>
          <w:vertAlign w:val="subscript"/>
        </w:rPr>
        <w:t>км</w:t>
      </w:r>
      <w:r>
        <w:rPr>
          <w:rFonts w:ascii="Times New Roman"/>
          <w:b w:val="false"/>
          <w:i w:val="false"/>
          <w:color w:val="000000"/>
          <w:sz w:val="28"/>
        </w:rPr>
        <w:t>./Vn</w:t>
      </w:r>
      <w:r>
        <w:rPr>
          <w:rFonts w:ascii="Times New Roman"/>
          <w:b w:val="false"/>
          <w:i w:val="false"/>
          <w:color w:val="000000"/>
          <w:vertAlign w:val="subscript"/>
        </w:rPr>
        <w:t>ваг-км.</w:t>
      </w:r>
      <w:r>
        <w:rPr>
          <w:rFonts w:ascii="Times New Roman"/>
          <w:b w:val="false"/>
          <w:i w:val="false"/>
          <w:color w:val="000000"/>
          <w:sz w:val="28"/>
        </w:rPr>
        <w:t>-VТО6)*P</w:t>
      </w:r>
      <w:r>
        <w:rPr>
          <w:rFonts w:ascii="Times New Roman"/>
          <w:b w:val="false"/>
          <w:i w:val="false"/>
          <w:color w:val="000000"/>
          <w:vertAlign w:val="subscript"/>
        </w:rPr>
        <w:t>то</w:t>
      </w:r>
      <w:r>
        <w:rPr>
          <w:rFonts w:ascii="Times New Roman"/>
          <w:b w:val="false"/>
          <w:i w:val="false"/>
          <w:color w:val="000000"/>
          <w:sz w:val="28"/>
        </w:rPr>
        <w:t>-3</w:t>
      </w:r>
    </w:p>
    <w:bookmarkEnd w:id="308"/>
    <w:bookmarkStart w:name="z318" w:id="309"/>
    <w:p>
      <w:pPr>
        <w:spacing w:after="0"/>
        <w:ind w:left="0"/>
        <w:jc w:val="both"/>
      </w:pPr>
      <w:r>
        <w:rPr>
          <w:rFonts w:ascii="Times New Roman"/>
          <w:b w:val="false"/>
          <w:i w:val="false"/>
          <w:color w:val="000000"/>
          <w:sz w:val="28"/>
        </w:rPr>
        <w:t>
      Потребность ТО-2 рассчитывается по формуле:</w:t>
      </w:r>
    </w:p>
    <w:bookmarkEnd w:id="309"/>
    <w:bookmarkStart w:name="z319" w:id="310"/>
    <w:p>
      <w:pPr>
        <w:spacing w:after="0"/>
        <w:ind w:left="0"/>
        <w:jc w:val="both"/>
      </w:pPr>
      <w:r>
        <w:rPr>
          <w:rFonts w:ascii="Times New Roman"/>
          <w:b w:val="false"/>
          <w:i w:val="false"/>
          <w:color w:val="000000"/>
          <w:sz w:val="28"/>
        </w:rPr>
        <w:t>
      RТО2=N</w:t>
      </w:r>
      <w:r>
        <w:rPr>
          <w:rFonts w:ascii="Times New Roman"/>
          <w:b w:val="false"/>
          <w:i w:val="false"/>
          <w:color w:val="000000"/>
          <w:vertAlign w:val="subscript"/>
        </w:rPr>
        <w:t>ваг</w:t>
      </w:r>
      <w:r>
        <w:rPr>
          <w:rFonts w:ascii="Times New Roman"/>
          <w:b w:val="false"/>
          <w:i w:val="false"/>
          <w:color w:val="000000"/>
          <w:sz w:val="28"/>
        </w:rPr>
        <w:t>.*N</w:t>
      </w:r>
      <w:r>
        <w:rPr>
          <w:rFonts w:ascii="Times New Roman"/>
          <w:b w:val="false"/>
          <w:i w:val="false"/>
          <w:color w:val="000000"/>
          <w:vertAlign w:val="subscript"/>
        </w:rPr>
        <w:t>сост</w:t>
      </w:r>
      <w:r>
        <w:rPr>
          <w:rFonts w:ascii="Times New Roman"/>
          <w:b w:val="false"/>
          <w:i w:val="false"/>
          <w:color w:val="000000"/>
          <w:sz w:val="28"/>
        </w:rPr>
        <w:t>.*20,3*N</w:t>
      </w:r>
      <w:r>
        <w:rPr>
          <w:rFonts w:ascii="Times New Roman"/>
          <w:b w:val="false"/>
          <w:i w:val="false"/>
          <w:color w:val="000000"/>
          <w:vertAlign w:val="subscript"/>
        </w:rPr>
        <w:t>мес</w:t>
      </w:r>
      <w:r>
        <w:rPr>
          <w:rFonts w:ascii="Times New Roman"/>
          <w:b w:val="false"/>
          <w:i w:val="false"/>
          <w:color w:val="000000"/>
          <w:vertAlign w:val="subscript"/>
        </w:rPr>
        <w:t>.</w:t>
      </w:r>
      <w:r>
        <w:rPr>
          <w:rFonts w:ascii="Times New Roman"/>
          <w:b w:val="false"/>
          <w:i w:val="false"/>
          <w:color w:val="000000"/>
          <w:sz w:val="28"/>
        </w:rPr>
        <w:t>*P</w:t>
      </w:r>
      <w:r>
        <w:rPr>
          <w:rFonts w:ascii="Times New Roman"/>
          <w:b w:val="false"/>
          <w:i w:val="false"/>
          <w:color w:val="000000"/>
          <w:vertAlign w:val="subscript"/>
        </w:rPr>
        <w:t>то</w:t>
      </w:r>
      <w:r>
        <w:rPr>
          <w:rFonts w:ascii="Times New Roman"/>
          <w:b w:val="false"/>
          <w:i w:val="false"/>
          <w:color w:val="000000"/>
          <w:sz w:val="28"/>
        </w:rPr>
        <w:t>-2</w:t>
      </w:r>
    </w:p>
    <w:bookmarkEnd w:id="310"/>
    <w:bookmarkStart w:name="z320" w:id="311"/>
    <w:p>
      <w:pPr>
        <w:spacing w:after="0"/>
        <w:ind w:left="0"/>
        <w:jc w:val="both"/>
      </w:pPr>
      <w:r>
        <w:rPr>
          <w:rFonts w:ascii="Times New Roman"/>
          <w:b w:val="false"/>
          <w:i w:val="false"/>
          <w:color w:val="000000"/>
          <w:sz w:val="28"/>
        </w:rPr>
        <w:t>
      Потребность ТО-2 проводится каждые 36-48 часов на эксплуатируемый парк.</w:t>
      </w:r>
    </w:p>
    <w:bookmarkEnd w:id="311"/>
    <w:bookmarkStart w:name="z321" w:id="312"/>
    <w:p>
      <w:pPr>
        <w:spacing w:after="0"/>
        <w:ind w:left="0"/>
        <w:jc w:val="both"/>
      </w:pPr>
      <w:r>
        <w:rPr>
          <w:rFonts w:ascii="Times New Roman"/>
          <w:b w:val="false"/>
          <w:i w:val="false"/>
          <w:color w:val="000000"/>
          <w:sz w:val="28"/>
        </w:rPr>
        <w:t>
      Потребность в весенне-осеннем комиссионном осмотре вагонов электросекций и дизельных поездов (далее соответственно - ВКО и ОКО) рассчитывается по формуле:</w:t>
      </w:r>
    </w:p>
    <w:bookmarkEnd w:id="312"/>
    <w:bookmarkStart w:name="z322" w:id="313"/>
    <w:p>
      <w:pPr>
        <w:spacing w:after="0"/>
        <w:ind w:left="0"/>
        <w:jc w:val="both"/>
      </w:pPr>
      <w:r>
        <w:rPr>
          <w:rFonts w:ascii="Times New Roman"/>
          <w:b w:val="false"/>
          <w:i w:val="false"/>
          <w:color w:val="000000"/>
          <w:sz w:val="28"/>
        </w:rPr>
        <w:t>
      RВКО-ОКО=(N</w:t>
      </w:r>
      <w:r>
        <w:rPr>
          <w:rFonts w:ascii="Times New Roman"/>
          <w:b w:val="false"/>
          <w:i w:val="false"/>
          <w:color w:val="000000"/>
          <w:vertAlign w:val="subscript"/>
        </w:rPr>
        <w:t>ваг</w:t>
      </w:r>
      <w:r>
        <w:rPr>
          <w:rFonts w:ascii="Times New Roman"/>
          <w:b w:val="false"/>
          <w:i w:val="false"/>
          <w:color w:val="000000"/>
          <w:sz w:val="28"/>
        </w:rPr>
        <w:t>.+k</w:t>
      </w:r>
      <w:r>
        <w:rPr>
          <w:rFonts w:ascii="Times New Roman"/>
          <w:b w:val="false"/>
          <w:i w:val="false"/>
          <w:color w:val="000000"/>
          <w:vertAlign w:val="subscript"/>
        </w:rPr>
        <w:t>резерв</w:t>
      </w:r>
      <w:r>
        <w:rPr>
          <w:rFonts w:ascii="Times New Roman"/>
          <w:b w:val="false"/>
          <w:i w:val="false"/>
          <w:color w:val="000000"/>
          <w:sz w:val="28"/>
        </w:rPr>
        <w:t>.)*N</w:t>
      </w:r>
      <w:r>
        <w:rPr>
          <w:rFonts w:ascii="Times New Roman"/>
          <w:b w:val="false"/>
          <w:i w:val="false"/>
          <w:color w:val="000000"/>
          <w:vertAlign w:val="subscript"/>
        </w:rPr>
        <w:t>состав</w:t>
      </w:r>
      <w:r>
        <w:rPr>
          <w:rFonts w:ascii="Times New Roman"/>
          <w:b w:val="false"/>
          <w:i w:val="false"/>
          <w:color w:val="000000"/>
          <w:sz w:val="28"/>
        </w:rPr>
        <w:t>*2*PВКО-ОКО/12*Ni</w:t>
      </w:r>
      <w:r>
        <w:rPr>
          <w:rFonts w:ascii="Times New Roman"/>
          <w:b w:val="false"/>
          <w:i w:val="false"/>
          <w:color w:val="000000"/>
          <w:vertAlign w:val="subscript"/>
        </w:rPr>
        <w:t>мес</w:t>
      </w:r>
      <w:r>
        <w:rPr>
          <w:rFonts w:ascii="Times New Roman"/>
          <w:b w:val="false"/>
          <w:i w:val="false"/>
          <w:color w:val="000000"/>
          <w:sz w:val="28"/>
        </w:rPr>
        <w:t>.</w:t>
      </w:r>
    </w:p>
    <w:bookmarkEnd w:id="313"/>
    <w:bookmarkStart w:name="z323" w:id="314"/>
    <w:p>
      <w:pPr>
        <w:spacing w:after="0"/>
        <w:ind w:left="0"/>
        <w:jc w:val="both"/>
      </w:pPr>
      <w:r>
        <w:rPr>
          <w:rFonts w:ascii="Times New Roman"/>
          <w:b w:val="false"/>
          <w:i w:val="false"/>
          <w:color w:val="000000"/>
          <w:sz w:val="28"/>
        </w:rPr>
        <w:t>
      Техническое обслуживание и ремонт приборов безопасности электросекций и дизельных поездов рассчитывается по формуле:</w:t>
      </w:r>
    </w:p>
    <w:bookmarkEnd w:id="314"/>
    <w:bookmarkStart w:name="z324" w:id="31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пр.безоп</w:t>
      </w:r>
      <w:r>
        <w:rPr>
          <w:rFonts w:ascii="Times New Roman"/>
          <w:b w:val="false"/>
          <w:i w:val="false"/>
          <w:color w:val="000000"/>
          <w:sz w:val="28"/>
        </w:rPr>
        <w:t>=(N</w:t>
      </w:r>
      <w:r>
        <w:rPr>
          <w:rFonts w:ascii="Times New Roman"/>
          <w:b w:val="false"/>
          <w:i w:val="false"/>
          <w:color w:val="000000"/>
          <w:vertAlign w:val="subscript"/>
        </w:rPr>
        <w:t>ваггол</w:t>
      </w:r>
      <w:r>
        <w:rPr>
          <w:rFonts w:ascii="Times New Roman"/>
          <w:b w:val="false"/>
          <w:i w:val="false"/>
          <w:color w:val="000000"/>
          <w:sz w:val="28"/>
        </w:rPr>
        <w:t>.*N</w:t>
      </w:r>
      <w:r>
        <w:rPr>
          <w:rFonts w:ascii="Times New Roman"/>
          <w:b w:val="false"/>
          <w:i w:val="false"/>
          <w:color w:val="000000"/>
          <w:vertAlign w:val="subscript"/>
        </w:rPr>
        <w:t>состав</w:t>
      </w:r>
      <w:r>
        <w:rPr>
          <w:rFonts w:ascii="Times New Roman"/>
          <w:b w:val="false"/>
          <w:i w:val="false"/>
          <w:color w:val="000000"/>
          <w:sz w:val="28"/>
        </w:rPr>
        <w:t>*(VКР1/2+VТО8+VТО7+VТО6+VТО3)*P</w:t>
      </w:r>
      <w:r>
        <w:rPr>
          <w:rFonts w:ascii="Times New Roman"/>
          <w:b w:val="false"/>
          <w:i w:val="false"/>
          <w:color w:val="000000"/>
          <w:vertAlign w:val="subscript"/>
        </w:rPr>
        <w:t>пр.безоп.</w:t>
      </w:r>
    </w:p>
    <w:bookmarkEnd w:id="315"/>
    <w:bookmarkStart w:name="z325" w:id="316"/>
    <w:p>
      <w:pPr>
        <w:spacing w:after="0"/>
        <w:ind w:left="0"/>
        <w:jc w:val="both"/>
      </w:pPr>
      <w:r>
        <w:rPr>
          <w:rFonts w:ascii="Times New Roman"/>
          <w:b w:val="false"/>
          <w:i w:val="false"/>
          <w:color w:val="000000"/>
          <w:sz w:val="28"/>
        </w:rPr>
        <w:t>
      где:</w:t>
      </w:r>
    </w:p>
    <w:bookmarkEnd w:id="316"/>
    <w:bookmarkStart w:name="z326" w:id="317"/>
    <w:p>
      <w:pPr>
        <w:spacing w:after="0"/>
        <w:ind w:left="0"/>
        <w:jc w:val="both"/>
      </w:pPr>
      <w:r>
        <w:rPr>
          <w:rFonts w:ascii="Times New Roman"/>
          <w:b w:val="false"/>
          <w:i w:val="false"/>
          <w:color w:val="000000"/>
          <w:sz w:val="28"/>
        </w:rPr>
        <w:t>
      RТО8 – расходы за техническое обслуживание электросекций и дизельных поездов в объемах ТО-8;</w:t>
      </w:r>
    </w:p>
    <w:bookmarkEnd w:id="317"/>
    <w:bookmarkStart w:name="z327" w:id="318"/>
    <w:p>
      <w:pPr>
        <w:spacing w:after="0"/>
        <w:ind w:left="0"/>
        <w:jc w:val="both"/>
      </w:pPr>
      <w:r>
        <w:rPr>
          <w:rFonts w:ascii="Times New Roman"/>
          <w:b w:val="false"/>
          <w:i w:val="false"/>
          <w:color w:val="000000"/>
          <w:sz w:val="28"/>
        </w:rPr>
        <w:t>
      RТО7 – расходы за техническое обслуживание электросекций и дизельных поездов в объемах ТО-7;</w:t>
      </w:r>
    </w:p>
    <w:bookmarkEnd w:id="318"/>
    <w:bookmarkStart w:name="z328" w:id="319"/>
    <w:p>
      <w:pPr>
        <w:spacing w:after="0"/>
        <w:ind w:left="0"/>
        <w:jc w:val="both"/>
      </w:pPr>
      <w:r>
        <w:rPr>
          <w:rFonts w:ascii="Times New Roman"/>
          <w:b w:val="false"/>
          <w:i w:val="false"/>
          <w:color w:val="000000"/>
          <w:sz w:val="28"/>
        </w:rPr>
        <w:t>
      RТО6 – расходы за техническое обслуживание электросекций и дизельных поездов в объемах ТО-6;</w:t>
      </w:r>
    </w:p>
    <w:bookmarkEnd w:id="319"/>
    <w:bookmarkStart w:name="z329" w:id="320"/>
    <w:p>
      <w:pPr>
        <w:spacing w:after="0"/>
        <w:ind w:left="0"/>
        <w:jc w:val="both"/>
      </w:pPr>
      <w:r>
        <w:rPr>
          <w:rFonts w:ascii="Times New Roman"/>
          <w:b w:val="false"/>
          <w:i w:val="false"/>
          <w:color w:val="000000"/>
          <w:sz w:val="28"/>
        </w:rPr>
        <w:t>
      RТО3 – расходы за техническое обслуживание электросекций и дизельных поездов в объемах ТО-3;</w:t>
      </w:r>
    </w:p>
    <w:bookmarkEnd w:id="320"/>
    <w:bookmarkStart w:name="z330" w:id="321"/>
    <w:p>
      <w:pPr>
        <w:spacing w:after="0"/>
        <w:ind w:left="0"/>
        <w:jc w:val="both"/>
      </w:pPr>
      <w:r>
        <w:rPr>
          <w:rFonts w:ascii="Times New Roman"/>
          <w:b w:val="false"/>
          <w:i w:val="false"/>
          <w:color w:val="000000"/>
          <w:sz w:val="28"/>
        </w:rPr>
        <w:t>
      RТО2 – расходы за техническое обслуживание электросекций и дизельных поездов в объемах ТО-2;</w:t>
      </w:r>
    </w:p>
    <w:bookmarkEnd w:id="321"/>
    <w:bookmarkStart w:name="z331" w:id="322"/>
    <w:p>
      <w:pPr>
        <w:spacing w:after="0"/>
        <w:ind w:left="0"/>
        <w:jc w:val="both"/>
      </w:pPr>
      <w:r>
        <w:rPr>
          <w:rFonts w:ascii="Times New Roman"/>
          <w:b w:val="false"/>
          <w:i w:val="false"/>
          <w:color w:val="000000"/>
          <w:sz w:val="28"/>
        </w:rPr>
        <w:t>
      RВКО-ОКО – расходы за весенне-осенний комиссионный осмотр вагонов электросекций и дизельных поездов;</w:t>
      </w:r>
    </w:p>
    <w:bookmarkEnd w:id="322"/>
    <w:bookmarkStart w:name="z332" w:id="32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пр.безоп</w:t>
      </w:r>
      <w:r>
        <w:rPr>
          <w:rFonts w:ascii="Times New Roman"/>
          <w:b w:val="false"/>
          <w:i w:val="false"/>
          <w:color w:val="000000"/>
          <w:sz w:val="28"/>
        </w:rPr>
        <w:t xml:space="preserve"> – расходы за техническое обслуживание и ремонт приборов безопасности электросекций и дизельных поездов;</w:t>
      </w:r>
    </w:p>
    <w:bookmarkEnd w:id="323"/>
    <w:bookmarkStart w:name="z333" w:id="324"/>
    <w:p>
      <w:pPr>
        <w:spacing w:after="0"/>
        <w:ind w:left="0"/>
        <w:jc w:val="both"/>
      </w:pPr>
      <w:r>
        <w:rPr>
          <w:rFonts w:ascii="Times New Roman"/>
          <w:b w:val="false"/>
          <w:i w:val="false"/>
          <w:color w:val="000000"/>
          <w:sz w:val="28"/>
        </w:rPr>
        <w:t>
      VКР1/2+VТО8+VТО7+VТО6 – объем соответствующих видов ремонтов;</w:t>
      </w:r>
    </w:p>
    <w:bookmarkEnd w:id="324"/>
    <w:bookmarkStart w:name="z334" w:id="32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ваг</w:t>
      </w:r>
      <w:r>
        <w:rPr>
          <w:rFonts w:ascii="Times New Roman"/>
          <w:b w:val="false"/>
          <w:i w:val="false"/>
          <w:color w:val="000000"/>
          <w:vertAlign w:val="subscript"/>
        </w:rPr>
        <w:t>-км.</w:t>
      </w:r>
      <w:r>
        <w:rPr>
          <w:rFonts w:ascii="Times New Roman"/>
          <w:b w:val="false"/>
          <w:i w:val="false"/>
          <w:color w:val="000000"/>
          <w:sz w:val="28"/>
        </w:rPr>
        <w:t xml:space="preserve"> – общий планируемый пробег;</w:t>
      </w:r>
    </w:p>
    <w:bookmarkEnd w:id="325"/>
    <w:bookmarkStart w:name="z335" w:id="326"/>
    <w:p>
      <w:pPr>
        <w:spacing w:after="0"/>
        <w:ind w:left="0"/>
        <w:jc w:val="both"/>
      </w:pPr>
      <w:r>
        <w:rPr>
          <w:rFonts w:ascii="Times New Roman"/>
          <w:b w:val="false"/>
          <w:i w:val="false"/>
          <w:color w:val="000000"/>
          <w:sz w:val="28"/>
        </w:rPr>
        <w:t>
      Vn</w:t>
      </w:r>
      <w:r>
        <w:rPr>
          <w:rFonts w:ascii="Times New Roman"/>
          <w:b w:val="false"/>
          <w:i w:val="false"/>
          <w:color w:val="000000"/>
          <w:vertAlign w:val="subscript"/>
        </w:rPr>
        <w:t>ваг</w:t>
      </w:r>
      <w:r>
        <w:rPr>
          <w:rFonts w:ascii="Times New Roman"/>
          <w:b w:val="false"/>
          <w:i w:val="false"/>
          <w:color w:val="000000"/>
          <w:vertAlign w:val="subscript"/>
        </w:rPr>
        <w:t>-км.</w:t>
      </w:r>
      <w:r>
        <w:rPr>
          <w:rFonts w:ascii="Times New Roman"/>
          <w:b w:val="false"/>
          <w:i w:val="false"/>
          <w:color w:val="000000"/>
          <w:sz w:val="28"/>
        </w:rPr>
        <w:t xml:space="preserve"> – нормативный межремонтный пробег по соответствующему виду ремонта;</w:t>
      </w:r>
    </w:p>
    <w:bookmarkEnd w:id="326"/>
    <w:bookmarkStart w:name="z336" w:id="327"/>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ваггол</w:t>
      </w:r>
      <w:r>
        <w:rPr>
          <w:rFonts w:ascii="Times New Roman"/>
          <w:b w:val="false"/>
          <w:i w:val="false"/>
          <w:color w:val="000000"/>
          <w:vertAlign w:val="subscript"/>
        </w:rPr>
        <w:t>.</w:t>
      </w:r>
      <w:r>
        <w:rPr>
          <w:rFonts w:ascii="Times New Roman"/>
          <w:b w:val="false"/>
          <w:i w:val="false"/>
          <w:color w:val="000000"/>
          <w:sz w:val="28"/>
        </w:rPr>
        <w:t xml:space="preserve"> – количество головных вагонов равное 2 в составе электросекций и дизельных поездов;</w:t>
      </w:r>
    </w:p>
    <w:bookmarkEnd w:id="327"/>
    <w:bookmarkStart w:name="z337" w:id="328"/>
    <w:p>
      <w:pPr>
        <w:spacing w:after="0"/>
        <w:ind w:left="0"/>
        <w:jc w:val="both"/>
      </w:pPr>
      <w:r>
        <w:rPr>
          <w:rFonts w:ascii="Times New Roman"/>
          <w:b w:val="false"/>
          <w:i w:val="false"/>
          <w:color w:val="000000"/>
          <w:sz w:val="28"/>
        </w:rPr>
        <w:t>
      Рто-2/то-3/то-6/то-7/то-8/ВКО/ОКО/пр.безоп – тариф на соответствующий вид технического обслуживания, определяемый в порядке, установленным Параграфом 4 Главы 2 настоящей Методики, тенге.</w:t>
      </w:r>
    </w:p>
    <w:bookmarkEnd w:id="328"/>
    <w:bookmarkStart w:name="z338" w:id="329"/>
    <w:p>
      <w:pPr>
        <w:spacing w:after="0"/>
        <w:ind w:left="0"/>
        <w:jc w:val="both"/>
      </w:pPr>
      <w:r>
        <w:rPr>
          <w:rFonts w:ascii="Times New Roman"/>
          <w:b w:val="false"/>
          <w:i w:val="false"/>
          <w:color w:val="000000"/>
          <w:sz w:val="28"/>
        </w:rPr>
        <w:t>
      24. Ассенизаторская очистка биотуалетов производится путем расчета базовых показателей: количество вагонов в составе, рейсов, предусмотренных графиком движения (расписания) поездов, количество станций, где осуществляется ассенизаторская очистка биотуалетов, время в пути следования, вагоно-сутки.</w:t>
      </w:r>
    </w:p>
    <w:bookmarkEnd w:id="329"/>
    <w:bookmarkStart w:name="z339" w:id="33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биотуалет</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*N</w:t>
      </w:r>
      <w:r>
        <w:rPr>
          <w:rFonts w:ascii="Times New Roman"/>
          <w:b w:val="false"/>
          <w:i w:val="false"/>
          <w:color w:val="000000"/>
          <w:vertAlign w:val="subscript"/>
        </w:rPr>
        <w:t>бак</w:t>
      </w:r>
      <w:r>
        <w:rPr>
          <w:rFonts w:ascii="Times New Roman"/>
          <w:b w:val="false"/>
          <w:i w:val="false"/>
          <w:color w:val="000000"/>
          <w:sz w:val="28"/>
        </w:rPr>
        <w:t>*N</w:t>
      </w:r>
      <w:r>
        <w:rPr>
          <w:rFonts w:ascii="Times New Roman"/>
          <w:b w:val="false"/>
          <w:i w:val="false"/>
          <w:color w:val="000000"/>
          <w:vertAlign w:val="subscript"/>
        </w:rPr>
        <w:t>станц</w:t>
      </w:r>
      <w:r>
        <w:rPr>
          <w:rFonts w:ascii="Times New Roman"/>
          <w:b w:val="false"/>
          <w:i w:val="false"/>
          <w:color w:val="000000"/>
          <w:sz w:val="28"/>
        </w:rPr>
        <w:t>*P</w:t>
      </w:r>
      <w:r>
        <w:rPr>
          <w:rFonts w:ascii="Times New Roman"/>
          <w:b w:val="false"/>
          <w:i w:val="false"/>
          <w:color w:val="000000"/>
          <w:vertAlign w:val="subscript"/>
        </w:rPr>
        <w:t>биотуалет</w:t>
      </w:r>
    </w:p>
    <w:bookmarkEnd w:id="330"/>
    <w:bookmarkStart w:name="z340" w:id="331"/>
    <w:p>
      <w:pPr>
        <w:spacing w:after="0"/>
        <w:ind w:left="0"/>
        <w:jc w:val="both"/>
      </w:pPr>
      <w:r>
        <w:rPr>
          <w:rFonts w:ascii="Times New Roman"/>
          <w:b w:val="false"/>
          <w:i w:val="false"/>
          <w:color w:val="000000"/>
          <w:sz w:val="28"/>
        </w:rPr>
        <w:t>
      где:</w:t>
      </w:r>
    </w:p>
    <w:bookmarkEnd w:id="331"/>
    <w:bookmarkStart w:name="z341" w:id="33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биотуалет</w:t>
      </w:r>
      <w:r>
        <w:rPr>
          <w:rFonts w:ascii="Times New Roman"/>
          <w:b w:val="false"/>
          <w:i w:val="false"/>
          <w:color w:val="000000"/>
          <w:sz w:val="28"/>
        </w:rPr>
        <w:t xml:space="preserve"> – расходы на ассенизаторскую очистку биотуалетов;</w:t>
      </w:r>
    </w:p>
    <w:bookmarkEnd w:id="332"/>
    <w:bookmarkStart w:name="z342" w:id="333"/>
    <w:p>
      <w:pPr>
        <w:spacing w:after="0"/>
        <w:ind w:left="0"/>
        <w:jc w:val="both"/>
      </w:pPr>
      <w:r>
        <w:rPr>
          <w:rFonts w:ascii="Times New Roman"/>
          <w:b w:val="false"/>
          <w:i w:val="false"/>
          <w:color w:val="000000"/>
          <w:sz w:val="28"/>
        </w:rPr>
        <w:t>
      N</w:t>
      </w:r>
      <w:r>
        <w:rPr>
          <w:rFonts w:ascii="Times New Roman"/>
          <w:b w:val="false"/>
          <w:i w:val="false"/>
          <w:color w:val="000000"/>
          <w:vertAlign w:val="subscript"/>
        </w:rPr>
        <w:t>бак</w:t>
      </w:r>
      <w:r>
        <w:rPr>
          <w:rFonts w:ascii="Times New Roman"/>
          <w:b w:val="false"/>
          <w:i w:val="false"/>
          <w:color w:val="000000"/>
          <w:sz w:val="28"/>
        </w:rPr>
        <w:t xml:space="preserve"> – количество баков в вагоне согласно конструкции вагона;</w:t>
      </w:r>
    </w:p>
    <w:bookmarkEnd w:id="333"/>
    <w:bookmarkStart w:name="z343" w:id="334"/>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станц</w:t>
      </w:r>
      <w:r>
        <w:rPr>
          <w:rFonts w:ascii="Times New Roman"/>
          <w:b w:val="false"/>
          <w:i w:val="false"/>
          <w:color w:val="000000"/>
          <w:sz w:val="28"/>
        </w:rPr>
        <w:t xml:space="preserve"> – количество станций, где производится ассенизаторская очистка биотуалетов за рейс;</w:t>
      </w:r>
    </w:p>
    <w:bookmarkEnd w:id="334"/>
    <w:bookmarkStart w:name="z344" w:id="335"/>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биотуалет</w:t>
      </w:r>
      <w:r>
        <w:rPr>
          <w:rFonts w:ascii="Times New Roman"/>
          <w:b w:val="false"/>
          <w:i w:val="false"/>
          <w:color w:val="000000"/>
          <w:sz w:val="28"/>
        </w:rPr>
        <w:t xml:space="preserve"> – тариф за ассенизаторскую очистку биотуалетов, определяемый в порядке, установленным в Параграфе 4 Главы 2 настоящей Методики, тенге.</w:t>
      </w:r>
    </w:p>
    <w:bookmarkEnd w:id="335"/>
    <w:bookmarkStart w:name="z345" w:id="336"/>
    <w:p>
      <w:pPr>
        <w:spacing w:after="0"/>
        <w:ind w:left="0"/>
        <w:jc w:val="both"/>
      </w:pPr>
      <w:r>
        <w:rPr>
          <w:rFonts w:ascii="Times New Roman"/>
          <w:b w:val="false"/>
          <w:i w:val="false"/>
          <w:color w:val="000000"/>
          <w:sz w:val="28"/>
        </w:rPr>
        <w:t>
      25. Приобретение и содержание инвентаря и оборудования для пассажирских вагонов, электросекций и дизельных поездов производится путем расчета базовых показателей: количество вагонов (по типам) и рейсов, предусмотренное графиком движения (расписания) поездов.</w:t>
      </w:r>
    </w:p>
    <w:bookmarkEnd w:id="336"/>
    <w:bookmarkStart w:name="z346" w:id="337"/>
    <w:p>
      <w:pPr>
        <w:spacing w:after="0"/>
        <w:ind w:left="0"/>
        <w:jc w:val="both"/>
      </w:pPr>
      <w:r>
        <w:rPr>
          <w:rFonts w:ascii="Times New Roman"/>
          <w:b w:val="false"/>
          <w:i w:val="false"/>
          <w:color w:val="000000"/>
          <w:sz w:val="28"/>
        </w:rPr>
        <w:t>
      Расходы на приобретение инвентаря для экипировки вагонов (поезда) рассчитываются по следующей формуле:</w:t>
      </w:r>
    </w:p>
    <w:bookmarkEnd w:id="337"/>
    <w:bookmarkStart w:name="z347" w:id="338"/>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си</w:t>
      </w:r>
      <w:r>
        <w:rPr>
          <w:rFonts w:ascii="Times New Roman"/>
          <w:b w:val="false"/>
          <w:i w:val="false"/>
          <w:color w:val="000000"/>
          <w:sz w:val="28"/>
        </w:rPr>
        <w:t>=n</w:t>
      </w:r>
      <w:r>
        <w:rPr>
          <w:rFonts w:ascii="Times New Roman"/>
          <w:b w:val="false"/>
          <w:i w:val="false"/>
          <w:color w:val="000000"/>
          <w:vertAlign w:val="subscript"/>
        </w:rPr>
        <w:t>си</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sz w:val="28"/>
        </w:rPr>
        <w:t>.*N</w:t>
      </w:r>
      <w:r>
        <w:rPr>
          <w:rFonts w:ascii="Times New Roman"/>
          <w:b w:val="false"/>
          <w:i w:val="false"/>
          <w:color w:val="000000"/>
          <w:vertAlign w:val="subscript"/>
        </w:rPr>
        <w:t>сост</w:t>
      </w:r>
      <w:r>
        <w:rPr>
          <w:rFonts w:ascii="Times New Roman"/>
          <w:b w:val="false"/>
          <w:i w:val="false"/>
          <w:color w:val="000000"/>
          <w:sz w:val="28"/>
        </w:rPr>
        <w:t>./t</w:t>
      </w:r>
      <w:r>
        <w:rPr>
          <w:rFonts w:ascii="Times New Roman"/>
          <w:b w:val="false"/>
          <w:i w:val="false"/>
          <w:color w:val="000000"/>
          <w:vertAlign w:val="subscript"/>
        </w:rPr>
        <w:t>экспл</w:t>
      </w:r>
      <w:r>
        <w:rPr>
          <w:rFonts w:ascii="Times New Roman"/>
          <w:b w:val="false"/>
          <w:i w:val="false"/>
          <w:color w:val="000000"/>
          <w:sz w:val="28"/>
        </w:rPr>
        <w:t>.*ti</w:t>
      </w:r>
      <w:r>
        <w:rPr>
          <w:rFonts w:ascii="Times New Roman"/>
          <w:b w:val="false"/>
          <w:i w:val="false"/>
          <w:color w:val="000000"/>
          <w:vertAlign w:val="subscript"/>
        </w:rPr>
        <w:t>экспл</w:t>
      </w:r>
      <w:r>
        <w:rPr>
          <w:rFonts w:ascii="Times New Roman"/>
          <w:b w:val="false"/>
          <w:i w:val="false"/>
          <w:color w:val="000000"/>
          <w:sz w:val="28"/>
        </w:rPr>
        <w:t>.*P</w:t>
      </w:r>
      <w:r>
        <w:rPr>
          <w:rFonts w:ascii="Times New Roman"/>
          <w:b w:val="false"/>
          <w:i w:val="false"/>
          <w:color w:val="000000"/>
          <w:vertAlign w:val="subscript"/>
        </w:rPr>
        <w:t>си</w:t>
      </w:r>
    </w:p>
    <w:bookmarkEnd w:id="338"/>
    <w:bookmarkStart w:name="z348" w:id="339"/>
    <w:p>
      <w:pPr>
        <w:spacing w:after="0"/>
        <w:ind w:left="0"/>
        <w:jc w:val="both"/>
      </w:pPr>
      <w:r>
        <w:rPr>
          <w:rFonts w:ascii="Times New Roman"/>
          <w:b w:val="false"/>
          <w:i w:val="false"/>
          <w:color w:val="000000"/>
          <w:sz w:val="28"/>
        </w:rPr>
        <w:t>
      где:</w:t>
      </w:r>
    </w:p>
    <w:bookmarkEnd w:id="339"/>
    <w:bookmarkStart w:name="z349" w:id="340"/>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си</w:t>
      </w:r>
      <w:r>
        <w:rPr>
          <w:rFonts w:ascii="Times New Roman"/>
          <w:b w:val="false"/>
          <w:i w:val="false"/>
          <w:color w:val="000000"/>
          <w:sz w:val="28"/>
        </w:rPr>
        <w:t xml:space="preserve"> – расходы на приобретение инвентаря для экипировки вагонов (поезда);</w:t>
      </w:r>
    </w:p>
    <w:bookmarkEnd w:id="340"/>
    <w:bookmarkStart w:name="z350" w:id="341"/>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си</w:t>
      </w:r>
      <w:r>
        <w:rPr>
          <w:rFonts w:ascii="Times New Roman"/>
          <w:b w:val="false"/>
          <w:i w:val="false"/>
          <w:color w:val="000000"/>
          <w:sz w:val="28"/>
        </w:rPr>
        <w:t xml:space="preserve"> – нормы экипировки вагонов мягким съемным инвентарем, сигнальным оборудованием, медицинскими принадлежностями и специальной одеждой 1 вагона (поезда) согласно приложению 1 к настоящей Методике, нормы экипировки вагонов производства вагонов "Тулпар-Тальго" мягким съемным инвентарем, сигнальным оборудованием, медицинскими принадлежностями и специальной одеждой согласно приложению 2 к настоящей Методике, нормы экипировки электро-дизель поездов мягким съемным инвентарем, сигнальным оборудованием, медицинскими принадлежностями и специальной одеждой согласно приложению 3 к настоящей Методике, нормы экипировки вагонов производства вагонов "Штадлер" мягким съемным инвентарем, сигнальным оборудованием медицинскими принадлежностями и специальной одеждой согласно приложению 2 к настоящей Методике;</w:t>
      </w:r>
    </w:p>
    <w:bookmarkEnd w:id="341"/>
    <w:bookmarkStart w:name="z351" w:id="342"/>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си</w:t>
      </w:r>
      <w:r>
        <w:rPr>
          <w:rFonts w:ascii="Times New Roman"/>
          <w:b w:val="false"/>
          <w:i w:val="false"/>
          <w:color w:val="000000"/>
          <w:sz w:val="28"/>
        </w:rPr>
        <w:t xml:space="preserve"> – средние цены съемного инвентаря на единицу измерения, определяемые в порядке, установленным в Параграфе 4 Главы 2 настоящей Методики, тенге;</w:t>
      </w:r>
    </w:p>
    <w:bookmarkEnd w:id="342"/>
    <w:bookmarkStart w:name="z352" w:id="343"/>
    <w:p>
      <w:pPr>
        <w:spacing w:after="0"/>
        <w:ind w:left="0"/>
        <w:jc w:val="both"/>
      </w:pPr>
      <w:r>
        <w:rPr>
          <w:rFonts w:ascii="Times New Roman"/>
          <w:b w:val="false"/>
          <w:i w:val="false"/>
          <w:color w:val="000000"/>
          <w:sz w:val="28"/>
        </w:rPr>
        <w:t>
      t</w:t>
      </w:r>
      <w:r>
        <w:rPr>
          <w:rFonts w:ascii="Times New Roman"/>
          <w:b w:val="false"/>
          <w:i w:val="false"/>
          <w:color w:val="000000"/>
          <w:vertAlign w:val="subscript"/>
        </w:rPr>
        <w:t>экспл</w:t>
      </w:r>
      <w:r>
        <w:rPr>
          <w:rFonts w:ascii="Times New Roman"/>
          <w:b w:val="false"/>
          <w:i w:val="false"/>
          <w:color w:val="000000"/>
          <w:sz w:val="28"/>
        </w:rPr>
        <w:t>. – срок эксплуатации инвентаря согласно приложениям 1, 2, 3 к настоящей Методике;</w:t>
      </w:r>
    </w:p>
    <w:bookmarkEnd w:id="343"/>
    <w:bookmarkStart w:name="z353" w:id="344"/>
    <w:p>
      <w:pPr>
        <w:spacing w:after="0"/>
        <w:ind w:left="0"/>
        <w:jc w:val="both"/>
      </w:pPr>
      <w:r>
        <w:rPr>
          <w:rFonts w:ascii="Times New Roman"/>
          <w:b w:val="false"/>
          <w:i w:val="false"/>
          <w:color w:val="000000"/>
          <w:sz w:val="28"/>
        </w:rPr>
        <w:t>
      t</w:t>
      </w:r>
      <w:r>
        <w:rPr>
          <w:rFonts w:ascii="Times New Roman"/>
          <w:b w:val="false"/>
          <w:i w:val="false"/>
          <w:color w:val="000000"/>
          <w:vertAlign w:val="subscript"/>
        </w:rPr>
        <w:t>iэкспл</w:t>
      </w:r>
      <w:r>
        <w:rPr>
          <w:rFonts w:ascii="Times New Roman"/>
          <w:b w:val="false"/>
          <w:i w:val="false"/>
          <w:color w:val="000000"/>
          <w:sz w:val="28"/>
        </w:rPr>
        <w:t>. – срок планируемой эксплуатации инвентаря на планируемый период согласно приложениям 1 и 2 к настоящей Методике.</w:t>
      </w:r>
    </w:p>
    <w:bookmarkEnd w:id="344"/>
    <w:bookmarkStart w:name="z354" w:id="345"/>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сангиг</w:t>
      </w:r>
      <w:r>
        <w:rPr>
          <w:rFonts w:ascii="Times New Roman"/>
          <w:b w:val="false"/>
          <w:i w:val="false"/>
          <w:color w:val="000000"/>
          <w:sz w:val="28"/>
        </w:rPr>
        <w:t>=n</w:t>
      </w:r>
      <w:r>
        <w:rPr>
          <w:rFonts w:ascii="Times New Roman"/>
          <w:b w:val="false"/>
          <w:i w:val="false"/>
          <w:color w:val="000000"/>
          <w:vertAlign w:val="subscript"/>
        </w:rPr>
        <w:t>сангиг</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*V</w:t>
      </w:r>
      <w:r>
        <w:rPr>
          <w:rFonts w:ascii="Times New Roman"/>
          <w:b w:val="false"/>
          <w:i w:val="false"/>
          <w:color w:val="000000"/>
          <w:vertAlign w:val="subscript"/>
        </w:rPr>
        <w:t>сост</w:t>
      </w:r>
      <w:r>
        <w:rPr>
          <w:rFonts w:ascii="Times New Roman"/>
          <w:b w:val="false"/>
          <w:i w:val="false"/>
          <w:color w:val="000000"/>
          <w:sz w:val="28"/>
        </w:rPr>
        <w:t>*P</w:t>
      </w:r>
      <w:r>
        <w:rPr>
          <w:rFonts w:ascii="Times New Roman"/>
          <w:b w:val="false"/>
          <w:i w:val="false"/>
          <w:color w:val="000000"/>
          <w:vertAlign w:val="subscript"/>
        </w:rPr>
        <w:t>сангиг</w:t>
      </w:r>
    </w:p>
    <w:bookmarkEnd w:id="345"/>
    <w:bookmarkStart w:name="z355" w:id="346"/>
    <w:p>
      <w:pPr>
        <w:spacing w:after="0"/>
        <w:ind w:left="0"/>
        <w:jc w:val="both"/>
      </w:pPr>
      <w:r>
        <w:rPr>
          <w:rFonts w:ascii="Times New Roman"/>
          <w:b w:val="false"/>
          <w:i w:val="false"/>
          <w:color w:val="000000"/>
          <w:sz w:val="28"/>
        </w:rPr>
        <w:t>
      где:</w:t>
      </w:r>
    </w:p>
    <w:bookmarkEnd w:id="346"/>
    <w:bookmarkStart w:name="z356" w:id="347"/>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сангиг</w:t>
      </w:r>
      <w:r>
        <w:rPr>
          <w:rFonts w:ascii="Times New Roman"/>
          <w:b w:val="false"/>
          <w:i w:val="false"/>
          <w:color w:val="000000"/>
          <w:sz w:val="28"/>
        </w:rPr>
        <w:t xml:space="preserve"> – расходы на средства санитарной гигиены и санитарной уборки для экипировки вагонов (поезда);</w:t>
      </w:r>
    </w:p>
    <w:bookmarkEnd w:id="347"/>
    <w:bookmarkStart w:name="z357" w:id="348"/>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сангиг</w:t>
      </w:r>
      <w:r>
        <w:rPr>
          <w:rFonts w:ascii="Times New Roman"/>
          <w:b w:val="false"/>
          <w:i w:val="false"/>
          <w:color w:val="000000"/>
          <w:sz w:val="28"/>
        </w:rPr>
        <w:t xml:space="preserve"> – нормы экипировки вагонов средствами санитарной гигиены, уборки вагонов (1 вагона поезда) согласно приложению 4 к настоящей Методике, нормы экипировки электро-дизель вагонов средствами санитарной гигиены, уборки вагонов согласно приложению 5 к настоящей Методике;</w:t>
      </w:r>
    </w:p>
    <w:bookmarkEnd w:id="348"/>
    <w:bookmarkStart w:name="z358" w:id="34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сост</w:t>
      </w:r>
      <w:r>
        <w:rPr>
          <w:rFonts w:ascii="Times New Roman"/>
          <w:b w:val="false"/>
          <w:i w:val="false"/>
          <w:color w:val="000000"/>
          <w:sz w:val="28"/>
        </w:rPr>
        <w:t xml:space="preserve"> – оборот пассажирского состава в сутках;</w:t>
      </w:r>
    </w:p>
    <w:bookmarkEnd w:id="349"/>
    <w:bookmarkStart w:name="z359" w:id="350"/>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сангиг</w:t>
      </w:r>
      <w:r>
        <w:rPr>
          <w:rFonts w:ascii="Times New Roman"/>
          <w:b w:val="false"/>
          <w:i w:val="false"/>
          <w:color w:val="000000"/>
          <w:sz w:val="28"/>
        </w:rPr>
        <w:t xml:space="preserve"> – цены средств санитарной гигиены и санитарной уборки, определяемые в порядке, установленным в Параграфе 4 Главы 2 настоящей Методики, тенге.</w:t>
      </w:r>
    </w:p>
    <w:bookmarkEnd w:id="350"/>
    <w:bookmarkStart w:name="z360" w:id="351"/>
    <w:p>
      <w:pPr>
        <w:spacing w:after="0"/>
        <w:ind w:left="0"/>
        <w:jc w:val="both"/>
      </w:pPr>
      <w:r>
        <w:rPr>
          <w:rFonts w:ascii="Times New Roman"/>
          <w:b w:val="false"/>
          <w:i w:val="false"/>
          <w:color w:val="000000"/>
          <w:sz w:val="28"/>
        </w:rPr>
        <w:t>
      26. Пробег вагонов в чужих поездах производится путем расчета расходов за пробег вагонов в составах другого перевозчика по следующей формуле:</w:t>
      </w:r>
    </w:p>
    <w:bookmarkEnd w:id="351"/>
    <w:bookmarkStart w:name="z361" w:id="35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пробег</w:t>
      </w:r>
      <w:r>
        <w:rPr>
          <w:rFonts w:ascii="Times New Roman"/>
          <w:b w:val="false"/>
          <w:i w:val="false"/>
          <w:color w:val="000000"/>
          <w:sz w:val="28"/>
        </w:rPr>
        <w:t>=N</w:t>
      </w:r>
      <w:r>
        <w:rPr>
          <w:rFonts w:ascii="Times New Roman"/>
          <w:b w:val="false"/>
          <w:i w:val="false"/>
          <w:color w:val="000000"/>
          <w:vertAlign w:val="subscript"/>
        </w:rPr>
        <w:t>отпр.ваг</w:t>
      </w:r>
      <w:r>
        <w:rPr>
          <w:rFonts w:ascii="Times New Roman"/>
          <w:b w:val="false"/>
          <w:i w:val="false"/>
          <w:color w:val="000000"/>
          <w:vertAlign w:val="subscript"/>
        </w:rPr>
        <w:t>.</w:t>
      </w:r>
      <w:r>
        <w:rPr>
          <w:rFonts w:ascii="Times New Roman"/>
          <w:b w:val="false"/>
          <w:i w:val="false"/>
          <w:color w:val="000000"/>
          <w:sz w:val="28"/>
        </w:rPr>
        <w:t>*2S*100*P</w:t>
      </w:r>
      <w:r>
        <w:rPr>
          <w:rFonts w:ascii="Times New Roman"/>
          <w:b w:val="false"/>
          <w:i w:val="false"/>
          <w:color w:val="000000"/>
          <w:vertAlign w:val="subscript"/>
        </w:rPr>
        <w:t>пробег</w:t>
      </w:r>
    </w:p>
    <w:bookmarkEnd w:id="352"/>
    <w:bookmarkStart w:name="z362" w:id="353"/>
    <w:p>
      <w:pPr>
        <w:spacing w:after="0"/>
        <w:ind w:left="0"/>
        <w:jc w:val="both"/>
      </w:pPr>
      <w:r>
        <w:rPr>
          <w:rFonts w:ascii="Times New Roman"/>
          <w:b w:val="false"/>
          <w:i w:val="false"/>
          <w:color w:val="000000"/>
          <w:sz w:val="28"/>
        </w:rPr>
        <w:t>
      где:</w:t>
      </w:r>
    </w:p>
    <w:bookmarkEnd w:id="353"/>
    <w:bookmarkStart w:name="z363" w:id="35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пробег</w:t>
      </w:r>
      <w:r>
        <w:rPr>
          <w:rFonts w:ascii="Times New Roman"/>
          <w:b w:val="false"/>
          <w:i w:val="false"/>
          <w:color w:val="000000"/>
          <w:sz w:val="28"/>
        </w:rPr>
        <w:t xml:space="preserve"> – расходы на пробег вагона в составе чужих поездов;</w:t>
      </w:r>
    </w:p>
    <w:bookmarkEnd w:id="354"/>
    <w:bookmarkStart w:name="z364" w:id="355"/>
    <w:p>
      <w:pPr>
        <w:spacing w:after="0"/>
        <w:ind w:left="0"/>
        <w:jc w:val="both"/>
      </w:pPr>
      <w:r>
        <w:rPr>
          <w:rFonts w:ascii="Times New Roman"/>
          <w:b w:val="false"/>
          <w:i w:val="false"/>
          <w:color w:val="000000"/>
          <w:sz w:val="28"/>
        </w:rPr>
        <w:t>
      N</w:t>
      </w:r>
      <w:r>
        <w:rPr>
          <w:rFonts w:ascii="Times New Roman"/>
          <w:b w:val="false"/>
          <w:i w:val="false"/>
          <w:color w:val="000000"/>
          <w:vertAlign w:val="subscript"/>
        </w:rPr>
        <w:t>отпр.ваг</w:t>
      </w:r>
      <w:r>
        <w:rPr>
          <w:rFonts w:ascii="Times New Roman"/>
          <w:b w:val="false"/>
          <w:i w:val="false"/>
          <w:color w:val="000000"/>
          <w:vertAlign w:val="subscript"/>
        </w:rPr>
        <w:t>.</w:t>
      </w:r>
      <w:r>
        <w:rPr>
          <w:rFonts w:ascii="Times New Roman"/>
          <w:b w:val="false"/>
          <w:i w:val="false"/>
          <w:color w:val="000000"/>
          <w:sz w:val="28"/>
        </w:rPr>
        <w:t xml:space="preserve"> – количество отправленных вагонов в составе чужих поездов за планируемый период перевозок пассажиров;</w:t>
      </w:r>
    </w:p>
    <w:bookmarkEnd w:id="355"/>
    <w:bookmarkStart w:name="z365" w:id="356"/>
    <w:p>
      <w:pPr>
        <w:spacing w:after="0"/>
        <w:ind w:left="0"/>
        <w:jc w:val="both"/>
      </w:pPr>
      <w:r>
        <w:rPr>
          <w:rFonts w:ascii="Times New Roman"/>
          <w:b w:val="false"/>
          <w:i w:val="false"/>
          <w:color w:val="000000"/>
          <w:sz w:val="28"/>
        </w:rPr>
        <w:t>
      2S – расстояние от пункта прицепки до пункта отцепки вагона, курсирующего в составе чужих поездов туда и обратно;</w:t>
      </w:r>
    </w:p>
    <w:bookmarkEnd w:id="356"/>
    <w:bookmarkStart w:name="z366" w:id="357"/>
    <w:p>
      <w:pPr>
        <w:spacing w:after="0"/>
        <w:ind w:left="0"/>
        <w:jc w:val="both"/>
      </w:pPr>
      <w:r>
        <w:rPr>
          <w:rFonts w:ascii="Times New Roman"/>
          <w:b w:val="false"/>
          <w:i w:val="false"/>
          <w:color w:val="000000"/>
          <w:sz w:val="28"/>
        </w:rPr>
        <w:t>
      P</w:t>
      </w:r>
      <w:r>
        <w:rPr>
          <w:rFonts w:ascii="Times New Roman"/>
          <w:b w:val="false"/>
          <w:i w:val="false"/>
          <w:color w:val="000000"/>
          <w:vertAlign w:val="subscript"/>
        </w:rPr>
        <w:t>пробег</w:t>
      </w:r>
      <w:r>
        <w:rPr>
          <w:rFonts w:ascii="Times New Roman"/>
          <w:b w:val="false"/>
          <w:i w:val="false"/>
          <w:color w:val="000000"/>
          <w:sz w:val="28"/>
        </w:rPr>
        <w:t xml:space="preserve"> – тариф на прицепку тенге/100 ваг.км, определяемый в порядке, установленным в Параграфе 4 Главы 2 настоящей Методики, тенге.</w:t>
      </w:r>
    </w:p>
    <w:bookmarkEnd w:id="357"/>
    <w:bookmarkStart w:name="z367" w:id="358"/>
    <w:p>
      <w:pPr>
        <w:spacing w:after="0"/>
        <w:ind w:left="0"/>
        <w:jc w:val="both"/>
      </w:pPr>
      <w:r>
        <w:rPr>
          <w:rFonts w:ascii="Times New Roman"/>
          <w:b w:val="false"/>
          <w:i w:val="false"/>
          <w:color w:val="000000"/>
          <w:sz w:val="28"/>
        </w:rPr>
        <w:t>
      27. Пробег электросекций и дизельных поездов на хозяйственные нужды (проследование на ремонт) производится путем расчета расходов за пробег вагонов электросекций и дизельных поездов на хозяйственные нужды по следующей формуле:</w:t>
      </w:r>
    </w:p>
    <w:bookmarkEnd w:id="358"/>
    <w:bookmarkStart w:name="z368" w:id="35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пробегхоз</w:t>
      </w:r>
      <w:r>
        <w:rPr>
          <w:rFonts w:ascii="Times New Roman"/>
          <w:b w:val="false"/>
          <w:i w:val="false"/>
          <w:color w:val="000000"/>
          <w:sz w:val="28"/>
        </w:rPr>
        <w:t>=(VТО8+VТО7+VТО6+VТО3)*2S*P</w:t>
      </w:r>
      <w:r>
        <w:rPr>
          <w:rFonts w:ascii="Times New Roman"/>
          <w:b w:val="false"/>
          <w:i w:val="false"/>
          <w:color w:val="000000"/>
          <w:vertAlign w:val="subscript"/>
        </w:rPr>
        <w:t>МЖС</w:t>
      </w:r>
    </w:p>
    <w:bookmarkEnd w:id="359"/>
    <w:bookmarkStart w:name="z369" w:id="360"/>
    <w:p>
      <w:pPr>
        <w:spacing w:after="0"/>
        <w:ind w:left="0"/>
        <w:jc w:val="both"/>
      </w:pPr>
      <w:r>
        <w:rPr>
          <w:rFonts w:ascii="Times New Roman"/>
          <w:b w:val="false"/>
          <w:i w:val="false"/>
          <w:color w:val="000000"/>
          <w:sz w:val="28"/>
        </w:rPr>
        <w:t>
      где:</w:t>
      </w:r>
    </w:p>
    <w:bookmarkEnd w:id="360"/>
    <w:bookmarkStart w:name="z370" w:id="36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пробегхоз</w:t>
      </w:r>
      <w:r>
        <w:rPr>
          <w:rFonts w:ascii="Times New Roman"/>
          <w:b w:val="false"/>
          <w:i w:val="false"/>
          <w:color w:val="000000"/>
          <w:sz w:val="28"/>
        </w:rPr>
        <w:t xml:space="preserve"> – расходы на пробег электросекций и дизельных поездов на хозяйственные нужды;</w:t>
      </w:r>
    </w:p>
    <w:bookmarkEnd w:id="361"/>
    <w:bookmarkStart w:name="z371" w:id="362"/>
    <w:p>
      <w:pPr>
        <w:spacing w:after="0"/>
        <w:ind w:left="0"/>
        <w:jc w:val="both"/>
      </w:pPr>
      <w:r>
        <w:rPr>
          <w:rFonts w:ascii="Times New Roman"/>
          <w:b w:val="false"/>
          <w:i w:val="false"/>
          <w:color w:val="000000"/>
          <w:sz w:val="28"/>
        </w:rPr>
        <w:t>
      (VТО8, VТО7, VТО6, VТО3) – объем соответствующих видов ремонтов электросекций и дизельных поездов (количество отправленных вагонов на ТО, капитальный ремонт электросекций и дизельных поездов);</w:t>
      </w:r>
    </w:p>
    <w:bookmarkEnd w:id="362"/>
    <w:bookmarkStart w:name="z372" w:id="363"/>
    <w:p>
      <w:pPr>
        <w:spacing w:after="0"/>
        <w:ind w:left="0"/>
        <w:jc w:val="both"/>
      </w:pPr>
      <w:r>
        <w:rPr>
          <w:rFonts w:ascii="Times New Roman"/>
          <w:b w:val="false"/>
          <w:i w:val="false"/>
          <w:color w:val="000000"/>
          <w:sz w:val="28"/>
        </w:rPr>
        <w:t>
      2S – расстояние туда и обратно в зависимости от пункта формирования электросекций и дизельных поездов до ремонтной базы), км;</w:t>
      </w:r>
    </w:p>
    <w:bookmarkEnd w:id="363"/>
    <w:bookmarkStart w:name="z373" w:id="364"/>
    <w:p>
      <w:pPr>
        <w:spacing w:after="0"/>
        <w:ind w:left="0"/>
        <w:jc w:val="both"/>
      </w:pPr>
      <w:r>
        <w:rPr>
          <w:rFonts w:ascii="Times New Roman"/>
          <w:b w:val="false"/>
          <w:i w:val="false"/>
          <w:color w:val="000000"/>
          <w:sz w:val="28"/>
        </w:rPr>
        <w:t>
      P</w:t>
      </w:r>
      <w:r>
        <w:rPr>
          <w:rFonts w:ascii="Times New Roman"/>
          <w:b w:val="false"/>
          <w:i w:val="false"/>
          <w:color w:val="000000"/>
          <w:vertAlign w:val="subscript"/>
        </w:rPr>
        <w:t>МЖС</w:t>
      </w:r>
      <w:r>
        <w:rPr>
          <w:rFonts w:ascii="Times New Roman"/>
          <w:b w:val="false"/>
          <w:i w:val="false"/>
          <w:color w:val="000000"/>
          <w:sz w:val="28"/>
        </w:rPr>
        <w:t xml:space="preserve"> – тариф за услуги пользования МЖС, тенге.</w:t>
      </w:r>
    </w:p>
    <w:bookmarkEnd w:id="364"/>
    <w:bookmarkStart w:name="z374" w:id="365"/>
    <w:p>
      <w:pPr>
        <w:spacing w:after="0"/>
        <w:ind w:left="0"/>
        <w:jc w:val="both"/>
      </w:pPr>
      <w:r>
        <w:rPr>
          <w:rFonts w:ascii="Times New Roman"/>
          <w:b w:val="false"/>
          <w:i w:val="false"/>
          <w:color w:val="000000"/>
          <w:sz w:val="28"/>
        </w:rPr>
        <w:t>
      28. Расходы на возмещение стоимости пользования вагонов определяется по формуле:</w:t>
      </w:r>
    </w:p>
    <w:bookmarkEnd w:id="365"/>
    <w:bookmarkStart w:name="z375" w:id="36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возмещ</w:t>
      </w:r>
      <w:r>
        <w:rPr>
          <w:rFonts w:ascii="Times New Roman"/>
          <w:b w:val="false"/>
          <w:i w:val="false"/>
          <w:color w:val="000000"/>
          <w:vertAlign w:val="subscript"/>
        </w:rPr>
        <w:t xml:space="preserve"> вагона</w:t>
      </w:r>
      <w:r>
        <w:rPr>
          <w:rFonts w:ascii="Times New Roman"/>
          <w:b w:val="false"/>
          <w:i w:val="false"/>
          <w:color w:val="000000"/>
          <w:sz w:val="28"/>
        </w:rPr>
        <w:t>=N</w:t>
      </w:r>
      <w:r>
        <w:rPr>
          <w:rFonts w:ascii="Times New Roman"/>
          <w:b w:val="false"/>
          <w:i w:val="false"/>
          <w:color w:val="000000"/>
          <w:vertAlign w:val="subscript"/>
        </w:rPr>
        <w:t>колич</w:t>
      </w:r>
      <w:r>
        <w:rPr>
          <w:rFonts w:ascii="Times New Roman"/>
          <w:b w:val="false"/>
          <w:i w:val="false"/>
          <w:color w:val="000000"/>
          <w:sz w:val="28"/>
        </w:rPr>
        <w:t>.*N</w:t>
      </w:r>
      <w:r>
        <w:rPr>
          <w:rFonts w:ascii="Times New Roman"/>
          <w:b w:val="false"/>
          <w:i w:val="false"/>
          <w:color w:val="000000"/>
          <w:vertAlign w:val="subscript"/>
        </w:rPr>
        <w:t>дней.экспл</w:t>
      </w:r>
      <w:r>
        <w:rPr>
          <w:rFonts w:ascii="Times New Roman"/>
          <w:b w:val="false"/>
          <w:i w:val="false"/>
          <w:color w:val="000000"/>
          <w:sz w:val="28"/>
        </w:rPr>
        <w:t>*P</w:t>
      </w:r>
      <w:r>
        <w:rPr>
          <w:rFonts w:ascii="Times New Roman"/>
          <w:b w:val="false"/>
          <w:i w:val="false"/>
          <w:color w:val="000000"/>
          <w:vertAlign w:val="subscript"/>
        </w:rPr>
        <w:t>сут.ваг</w:t>
      </w:r>
      <w:r>
        <w:rPr>
          <w:rFonts w:ascii="Times New Roman"/>
          <w:b w:val="false"/>
          <w:i w:val="false"/>
          <w:color w:val="000000"/>
          <w:sz w:val="28"/>
        </w:rPr>
        <w:t>/VW</w:t>
      </w:r>
      <w:r>
        <w:rPr>
          <w:rFonts w:ascii="Times New Roman"/>
          <w:b w:val="false"/>
          <w:i w:val="false"/>
          <w:color w:val="000000"/>
          <w:vertAlign w:val="subscript"/>
        </w:rPr>
        <w:t>iваг</w:t>
      </w:r>
      <w:r>
        <w:rPr>
          <w:rFonts w:ascii="Times New Roman"/>
          <w:b w:val="false"/>
          <w:i w:val="false"/>
          <w:color w:val="000000"/>
          <w:vertAlign w:val="subscript"/>
        </w:rPr>
        <w:t>-км</w:t>
      </w:r>
      <w:r>
        <w:rPr>
          <w:rFonts w:ascii="Times New Roman"/>
          <w:b w:val="false"/>
          <w:i w:val="false"/>
          <w:color w:val="000000"/>
          <w:sz w:val="28"/>
        </w:rPr>
        <w:t xml:space="preserve"> *VQ</w:t>
      </w:r>
      <w:r>
        <w:rPr>
          <w:rFonts w:ascii="Times New Roman"/>
          <w:b w:val="false"/>
          <w:i w:val="false"/>
          <w:color w:val="000000"/>
          <w:vertAlign w:val="subscript"/>
        </w:rPr>
        <w:t>iваг</w:t>
      </w:r>
      <w:r>
        <w:rPr>
          <w:rFonts w:ascii="Times New Roman"/>
          <w:b w:val="false"/>
          <w:i w:val="false"/>
          <w:color w:val="000000"/>
          <w:vertAlign w:val="subscript"/>
        </w:rPr>
        <w:t>-км</w:t>
      </w:r>
    </w:p>
    <w:bookmarkEnd w:id="366"/>
    <w:bookmarkStart w:name="z376" w:id="367"/>
    <w:p>
      <w:pPr>
        <w:spacing w:after="0"/>
        <w:ind w:left="0"/>
        <w:jc w:val="both"/>
      </w:pPr>
      <w:r>
        <w:rPr>
          <w:rFonts w:ascii="Times New Roman"/>
          <w:b w:val="false"/>
          <w:i w:val="false"/>
          <w:color w:val="000000"/>
          <w:sz w:val="28"/>
        </w:rPr>
        <w:t>
      где:</w:t>
      </w:r>
    </w:p>
    <w:bookmarkEnd w:id="367"/>
    <w:bookmarkStart w:name="z377" w:id="3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Rвозмещ</w:t>
      </w:r>
      <w:r>
        <w:rPr>
          <w:rFonts w:ascii="Times New Roman"/>
          <w:b w:val="false"/>
          <w:i w:val="false"/>
          <w:color w:val="000000"/>
          <w:vertAlign w:val="subscript"/>
        </w:rPr>
        <w:t xml:space="preserve"> вагона</w:t>
      </w:r>
      <w:r>
        <w:rPr>
          <w:rFonts w:ascii="Times New Roman"/>
          <w:b w:val="false"/>
          <w:i w:val="false"/>
          <w:color w:val="000000"/>
          <w:sz w:val="28"/>
        </w:rPr>
        <w:t xml:space="preserve"> – расходы на возмещение стоимости пользования вагонов или вагонов электросекций и дизельных поездов;</w:t>
      </w:r>
    </w:p>
    <w:bookmarkEnd w:id="368"/>
    <w:bookmarkStart w:name="z378" w:id="369"/>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дней.экспл</w:t>
      </w:r>
      <w:r>
        <w:rPr>
          <w:rFonts w:ascii="Times New Roman"/>
          <w:b w:val="false"/>
          <w:i w:val="false"/>
          <w:color w:val="000000"/>
          <w:sz w:val="28"/>
        </w:rPr>
        <w:t xml:space="preserve"> – количество дней эксплуатации на планируемый период, в том числе дни проведения всех видов технического обслуживания, текущего отцепочного ремонта и перестоя между рейсами;</w:t>
      </w:r>
    </w:p>
    <w:bookmarkEnd w:id="369"/>
    <w:bookmarkStart w:name="z379" w:id="370"/>
    <w:p>
      <w:pPr>
        <w:spacing w:after="0"/>
        <w:ind w:left="0"/>
        <w:jc w:val="both"/>
      </w:pPr>
      <w:r>
        <w:rPr>
          <w:rFonts w:ascii="Times New Roman"/>
          <w:b w:val="false"/>
          <w:i w:val="false"/>
          <w:color w:val="000000"/>
          <w:sz w:val="28"/>
        </w:rPr>
        <w:t>
      VQ</w:t>
      </w:r>
      <w:r>
        <w:rPr>
          <w:rFonts w:ascii="Times New Roman"/>
          <w:b w:val="false"/>
          <w:i w:val="false"/>
          <w:color w:val="000000"/>
          <w:vertAlign w:val="subscript"/>
        </w:rPr>
        <w:t>iваг</w:t>
      </w:r>
      <w:r>
        <w:rPr>
          <w:rFonts w:ascii="Times New Roman"/>
          <w:b w:val="false"/>
          <w:i w:val="false"/>
          <w:color w:val="000000"/>
          <w:vertAlign w:val="subscript"/>
        </w:rPr>
        <w:t>-км</w:t>
      </w:r>
      <w:r>
        <w:rPr>
          <w:rFonts w:ascii="Times New Roman"/>
          <w:b w:val="false"/>
          <w:i w:val="false"/>
          <w:color w:val="000000"/>
          <w:sz w:val="28"/>
        </w:rPr>
        <w:t xml:space="preserve"> – пробег по территории Республики Казахстан соответствующего вагона, курсирующего в составе поезда на планируемый период, ваг/км;</w:t>
      </w:r>
    </w:p>
    <w:bookmarkEnd w:id="370"/>
    <w:bookmarkStart w:name="z380" w:id="371"/>
    <w:p>
      <w:pPr>
        <w:spacing w:after="0"/>
        <w:ind w:left="0"/>
        <w:jc w:val="both"/>
      </w:pPr>
      <w:r>
        <w:rPr>
          <w:rFonts w:ascii="Times New Roman"/>
          <w:b w:val="false"/>
          <w:i w:val="false"/>
          <w:color w:val="000000"/>
          <w:sz w:val="28"/>
        </w:rPr>
        <w:t>
      VW</w:t>
      </w:r>
      <w:r>
        <w:rPr>
          <w:rFonts w:ascii="Times New Roman"/>
          <w:b w:val="false"/>
          <w:i w:val="false"/>
          <w:color w:val="000000"/>
          <w:vertAlign w:val="subscript"/>
        </w:rPr>
        <w:t>iваг</w:t>
      </w:r>
      <w:r>
        <w:rPr>
          <w:rFonts w:ascii="Times New Roman"/>
          <w:b w:val="false"/>
          <w:i w:val="false"/>
          <w:color w:val="000000"/>
          <w:vertAlign w:val="subscript"/>
        </w:rPr>
        <w:t>-км</w:t>
      </w:r>
      <w:r>
        <w:rPr>
          <w:rFonts w:ascii="Times New Roman"/>
          <w:b w:val="false"/>
          <w:i w:val="false"/>
          <w:color w:val="000000"/>
          <w:sz w:val="28"/>
        </w:rPr>
        <w:t xml:space="preserve"> – пробег на всем пути следования соответствующего вагона, курсирующего в составе поезда на планируемый период, ваг/км;</w:t>
      </w:r>
    </w:p>
    <w:bookmarkEnd w:id="371"/>
    <w:bookmarkStart w:name="z381" w:id="372"/>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сут.ваг</w:t>
      </w:r>
      <w:r>
        <w:rPr>
          <w:rFonts w:ascii="Times New Roman"/>
          <w:b w:val="false"/>
          <w:i w:val="false"/>
          <w:color w:val="000000"/>
          <w:sz w:val="28"/>
        </w:rPr>
        <w:t xml:space="preserve"> – ставка за пользование одного вагона или вагонов электросекций и дизельных поездов, независимо от форм собственности вагона с учетом срока эксплуатации вагона.</w:t>
      </w:r>
    </w:p>
    <w:bookmarkEnd w:id="372"/>
    <w:bookmarkStart w:name="z382" w:id="373"/>
    <w:p>
      <w:pPr>
        <w:spacing w:after="0"/>
        <w:ind w:left="0"/>
        <w:jc w:val="both"/>
      </w:pPr>
      <w:r>
        <w:rPr>
          <w:rFonts w:ascii="Times New Roman"/>
          <w:b w:val="false"/>
          <w:i w:val="false"/>
          <w:color w:val="000000"/>
          <w:sz w:val="28"/>
        </w:rPr>
        <w:t>
      Ставка за пользование вагонами (P</w:t>
      </w:r>
      <w:r>
        <w:rPr>
          <w:rFonts w:ascii="Times New Roman"/>
          <w:b w:val="false"/>
          <w:i w:val="false"/>
          <w:color w:val="000000"/>
          <w:vertAlign w:val="subscript"/>
        </w:rPr>
        <w:t>сут.ваг</w:t>
      </w:r>
      <w:r>
        <w:rPr>
          <w:rFonts w:ascii="Times New Roman"/>
          <w:b w:val="false"/>
          <w:i w:val="false"/>
          <w:color w:val="000000"/>
          <w:sz w:val="28"/>
        </w:rPr>
        <w:t>) определяется в зависимости от срока эксплуатации:</w:t>
      </w:r>
    </w:p>
    <w:bookmarkEnd w:id="373"/>
    <w:bookmarkStart w:name="z383" w:id="374"/>
    <w:p>
      <w:pPr>
        <w:spacing w:after="0"/>
        <w:ind w:left="0"/>
        <w:jc w:val="both"/>
      </w:pPr>
      <w:r>
        <w:rPr>
          <w:rFonts w:ascii="Times New Roman"/>
          <w:b w:val="false"/>
          <w:i w:val="false"/>
          <w:color w:val="000000"/>
          <w:sz w:val="28"/>
        </w:rPr>
        <w:t>
      для новых вагонов в течение первых 10 лет применяется временная ставка в размере 42 месячных расчетных показателей (далее – МРП) в сутки;</w:t>
      </w:r>
    </w:p>
    <w:bookmarkEnd w:id="374"/>
    <w:bookmarkStart w:name="z384" w:id="375"/>
    <w:p>
      <w:pPr>
        <w:spacing w:after="0"/>
        <w:ind w:left="0"/>
        <w:jc w:val="both"/>
      </w:pPr>
      <w:r>
        <w:rPr>
          <w:rFonts w:ascii="Times New Roman"/>
          <w:b w:val="false"/>
          <w:i w:val="false"/>
          <w:color w:val="000000"/>
          <w:sz w:val="28"/>
        </w:rPr>
        <w:t>
      для всех остальных вагонов требуемых для организации перевозок пассажиров по социально значимым сообщениям действует постоянная ставка в размере 15 МРП в сутки.</w:t>
      </w:r>
    </w:p>
    <w:bookmarkEnd w:id="375"/>
    <w:bookmarkStart w:name="z385" w:id="376"/>
    <w:p>
      <w:pPr>
        <w:spacing w:after="0"/>
        <w:ind w:left="0"/>
        <w:jc w:val="both"/>
      </w:pPr>
      <w:r>
        <w:rPr>
          <w:rFonts w:ascii="Times New Roman"/>
          <w:b w:val="false"/>
          <w:i w:val="false"/>
          <w:color w:val="000000"/>
          <w:sz w:val="28"/>
        </w:rPr>
        <w:t>
      29. Основанием для применения в первый год временной ставки при приобретении нового вагона является вагоны, заявленные на приобретение вагонов, электросекции и дизельных поездов в соответствии с бюджетной заявкой на планируемый период, условиями конкурсной документации согласно Правилам проведения конкурса и Договора субсидирования.</w:t>
      </w:r>
    </w:p>
    <w:bookmarkEnd w:id="376"/>
    <w:bookmarkStart w:name="z386" w:id="377"/>
    <w:p>
      <w:pPr>
        <w:spacing w:after="0"/>
        <w:ind w:left="0"/>
        <w:jc w:val="both"/>
      </w:pPr>
      <w:r>
        <w:rPr>
          <w:rFonts w:ascii="Times New Roman"/>
          <w:b w:val="false"/>
          <w:i w:val="false"/>
          <w:color w:val="000000"/>
          <w:sz w:val="28"/>
        </w:rPr>
        <w:t>
      Основанием для последующего девятилетнего периода применения временной ставки данных вагонов является наличие их в Основных условиях к пассажирским вагонам (электро, дизель поездам) для осуществления перевозок пассажиров по социально значимым сообщениям Договора субсидирования.</w:t>
      </w:r>
    </w:p>
    <w:bookmarkEnd w:id="377"/>
    <w:bookmarkStart w:name="z387" w:id="378"/>
    <w:p>
      <w:pPr>
        <w:spacing w:after="0"/>
        <w:ind w:left="0"/>
        <w:jc w:val="both"/>
      </w:pPr>
      <w:r>
        <w:rPr>
          <w:rFonts w:ascii="Times New Roman"/>
          <w:b w:val="false"/>
          <w:i w:val="false"/>
          <w:color w:val="000000"/>
          <w:sz w:val="28"/>
        </w:rPr>
        <w:t>
      30. Основанием прекращения применения временной ставки при приобретении нового вагона является истечения 10-летнего периода с даты подписания договора о приобретении новых вагонов (купли-продажи, лизинг или кредитное финансирование) перевозчиком пассажиров по социально значимым сообщениям.</w:t>
      </w:r>
    </w:p>
    <w:bookmarkEnd w:id="378"/>
    <w:bookmarkStart w:name="z388" w:id="379"/>
    <w:p>
      <w:pPr>
        <w:spacing w:after="0"/>
        <w:ind w:left="0"/>
        <w:jc w:val="both"/>
      </w:pPr>
      <w:r>
        <w:rPr>
          <w:rFonts w:ascii="Times New Roman"/>
          <w:b w:val="false"/>
          <w:i w:val="false"/>
          <w:color w:val="000000"/>
          <w:sz w:val="28"/>
        </w:rPr>
        <w:t>
      31. Основанием применения постоянной ставки для всех остальных вагонов требуемых для организации перевозок пассажиров по социально значимым сообщениям наличие их в Основных условиях к пассажирским вагонам (электро, дизель поездам) для осуществления перевозок пассажиров по социально значимым сообщениям Договора субсидирования.</w:t>
      </w:r>
    </w:p>
    <w:bookmarkEnd w:id="379"/>
    <w:bookmarkStart w:name="z389" w:id="380"/>
    <w:p>
      <w:pPr>
        <w:spacing w:after="0"/>
        <w:ind w:left="0"/>
        <w:jc w:val="both"/>
      </w:pPr>
      <w:r>
        <w:rPr>
          <w:rFonts w:ascii="Times New Roman"/>
          <w:b w:val="false"/>
          <w:i w:val="false"/>
          <w:color w:val="000000"/>
          <w:sz w:val="28"/>
        </w:rPr>
        <w:t>
      32. Расходы на электроэнергию на тягу поездов по следующей формуле:</w:t>
      </w:r>
    </w:p>
    <w:bookmarkEnd w:id="380"/>
    <w:bookmarkStart w:name="z390" w:id="381"/>
    <w:p>
      <w:pPr>
        <w:spacing w:after="0"/>
        <w:ind w:left="0"/>
        <w:jc w:val="both"/>
      </w:pPr>
      <w:r>
        <w:rPr>
          <w:rFonts w:ascii="Times New Roman"/>
          <w:b w:val="false"/>
          <w:i w:val="false"/>
          <w:color w:val="000000"/>
          <w:sz w:val="28"/>
        </w:rPr>
        <w:t>
      R</w:t>
      </w:r>
      <w:r>
        <w:rPr>
          <w:rFonts w:ascii="Times New Roman"/>
          <w:b w:val="false"/>
          <w:i w:val="false"/>
          <w:color w:val="000000"/>
          <w:vertAlign w:val="subscript"/>
        </w:rPr>
        <w:t>элэнергия</w:t>
      </w:r>
      <w:r>
        <w:rPr>
          <w:rFonts w:ascii="Times New Roman"/>
          <w:b w:val="false"/>
          <w:i w:val="false"/>
          <w:color w:val="000000"/>
          <w:sz w:val="28"/>
        </w:rPr>
        <w:t>=nэ</w:t>
      </w:r>
      <w:r>
        <w:rPr>
          <w:rFonts w:ascii="Times New Roman"/>
          <w:b w:val="false"/>
          <w:i w:val="false"/>
          <w:color w:val="000000"/>
          <w:vertAlign w:val="subscript"/>
        </w:rPr>
        <w:t>лектр.энер</w:t>
      </w:r>
      <w:r>
        <w:rPr>
          <w:rFonts w:ascii="Times New Roman"/>
          <w:b w:val="false"/>
          <w:i w:val="false"/>
          <w:color w:val="000000"/>
          <w:sz w:val="28"/>
        </w:rPr>
        <w:t xml:space="preserve"> *N</w:t>
      </w:r>
      <w:r>
        <w:rPr>
          <w:rFonts w:ascii="Times New Roman"/>
          <w:b w:val="false"/>
          <w:i w:val="false"/>
          <w:color w:val="000000"/>
          <w:vertAlign w:val="subscript"/>
        </w:rPr>
        <w:t>рейс</w:t>
      </w:r>
      <w:r>
        <w:rPr>
          <w:rFonts w:ascii="Times New Roman"/>
          <w:b w:val="false"/>
          <w:i w:val="false"/>
          <w:color w:val="000000"/>
          <w:sz w:val="28"/>
        </w:rPr>
        <w:t>*2*P</w:t>
      </w:r>
      <w:r>
        <w:rPr>
          <w:rFonts w:ascii="Times New Roman"/>
          <w:b w:val="false"/>
          <w:i w:val="false"/>
          <w:color w:val="000000"/>
          <w:vertAlign w:val="subscript"/>
        </w:rPr>
        <w:t>электр.энерг</w:t>
      </w:r>
    </w:p>
    <w:bookmarkEnd w:id="381"/>
    <w:bookmarkStart w:name="z391" w:id="382"/>
    <w:p>
      <w:pPr>
        <w:spacing w:after="0"/>
        <w:ind w:left="0"/>
        <w:jc w:val="both"/>
      </w:pPr>
      <w:r>
        <w:rPr>
          <w:rFonts w:ascii="Times New Roman"/>
          <w:b w:val="false"/>
          <w:i w:val="false"/>
          <w:color w:val="000000"/>
          <w:sz w:val="28"/>
        </w:rPr>
        <w:t>
      где:</w:t>
      </w:r>
    </w:p>
    <w:bookmarkEnd w:id="382"/>
    <w:bookmarkStart w:name="z392" w:id="383"/>
    <w:p>
      <w:pPr>
        <w:spacing w:after="0"/>
        <w:ind w:left="0"/>
        <w:jc w:val="both"/>
      </w:pPr>
      <w:r>
        <w:rPr>
          <w:rFonts w:ascii="Times New Roman"/>
          <w:b w:val="false"/>
          <w:i w:val="false"/>
          <w:color w:val="000000"/>
          <w:sz w:val="28"/>
        </w:rPr>
        <w:t>
      R</w:t>
      </w:r>
      <w:r>
        <w:rPr>
          <w:rFonts w:ascii="Times New Roman"/>
          <w:b w:val="false"/>
          <w:i w:val="false"/>
          <w:color w:val="000000"/>
          <w:vertAlign w:val="subscript"/>
        </w:rPr>
        <w:t>элэнергия</w:t>
      </w:r>
      <w:r>
        <w:rPr>
          <w:rFonts w:ascii="Times New Roman"/>
          <w:b w:val="false"/>
          <w:i w:val="false"/>
          <w:color w:val="000000"/>
          <w:sz w:val="28"/>
        </w:rPr>
        <w:t xml:space="preserve"> – расходы по электроэнергии для работы электросекций;</w:t>
      </w:r>
    </w:p>
    <w:bookmarkEnd w:id="383"/>
    <w:bookmarkStart w:name="z393" w:id="384"/>
    <w:p>
      <w:pPr>
        <w:spacing w:after="0"/>
        <w:ind w:left="0"/>
        <w:jc w:val="both"/>
      </w:pPr>
      <w:r>
        <w:rPr>
          <w:rFonts w:ascii="Times New Roman"/>
          <w:b w:val="false"/>
          <w:i w:val="false"/>
          <w:color w:val="000000"/>
          <w:sz w:val="28"/>
        </w:rPr>
        <w:t>
      n</w:t>
      </w:r>
      <w:r>
        <w:rPr>
          <w:rFonts w:ascii="Times New Roman"/>
          <w:b w:val="false"/>
          <w:i w:val="false"/>
          <w:color w:val="000000"/>
          <w:vertAlign w:val="subscript"/>
        </w:rPr>
        <w:t>электр.энер</w:t>
      </w:r>
      <w:r>
        <w:rPr>
          <w:rFonts w:ascii="Times New Roman"/>
          <w:b w:val="false"/>
          <w:i w:val="false"/>
          <w:color w:val="000000"/>
          <w:sz w:val="28"/>
        </w:rPr>
        <w:t xml:space="preserve"> – норма расхода электроэнергии на тн.км-брутто с учетом потерь в контактной сети за рейс, кВт.ч;</w:t>
      </w:r>
    </w:p>
    <w:bookmarkEnd w:id="384"/>
    <w:bookmarkStart w:name="z394" w:id="385"/>
    <w:p>
      <w:pPr>
        <w:spacing w:after="0"/>
        <w:ind w:left="0"/>
        <w:jc w:val="both"/>
      </w:pPr>
      <w:r>
        <w:rPr>
          <w:rFonts w:ascii="Times New Roman"/>
          <w:b w:val="false"/>
          <w:i w:val="false"/>
          <w:color w:val="000000"/>
          <w:sz w:val="28"/>
        </w:rPr>
        <w:t>
      P</w:t>
      </w:r>
      <w:r>
        <w:rPr>
          <w:rFonts w:ascii="Times New Roman"/>
          <w:b w:val="false"/>
          <w:i w:val="false"/>
          <w:color w:val="000000"/>
          <w:vertAlign w:val="subscript"/>
        </w:rPr>
        <w:t>электр.энерг</w:t>
      </w:r>
      <w:r>
        <w:rPr>
          <w:rFonts w:ascii="Times New Roman"/>
          <w:b w:val="false"/>
          <w:i w:val="false"/>
          <w:color w:val="000000"/>
          <w:sz w:val="28"/>
        </w:rPr>
        <w:t xml:space="preserve"> – тариф за передачу электроэнергии на тягу поездов.</w:t>
      </w:r>
    </w:p>
    <w:bookmarkEnd w:id="385"/>
    <w:bookmarkStart w:name="z395" w:id="386"/>
    <w:p>
      <w:pPr>
        <w:spacing w:after="0"/>
        <w:ind w:left="0"/>
        <w:jc w:val="both"/>
      </w:pPr>
      <w:r>
        <w:rPr>
          <w:rFonts w:ascii="Times New Roman"/>
          <w:b w:val="false"/>
          <w:i w:val="false"/>
          <w:color w:val="000000"/>
          <w:sz w:val="28"/>
        </w:rPr>
        <w:t>
      Расчет нормы расхода электрической энергии на поездную работу электропоезда выполняется согласно нормам, определяемым заводом-производителем.</w:t>
      </w:r>
    </w:p>
    <w:bookmarkEnd w:id="386"/>
    <w:bookmarkStart w:name="z396" w:id="387"/>
    <w:p>
      <w:pPr>
        <w:spacing w:after="0"/>
        <w:ind w:left="0"/>
        <w:jc w:val="both"/>
      </w:pPr>
      <w:r>
        <w:rPr>
          <w:rFonts w:ascii="Times New Roman"/>
          <w:b w:val="false"/>
          <w:i w:val="false"/>
          <w:color w:val="000000"/>
          <w:sz w:val="28"/>
        </w:rPr>
        <w:t>
      Норма расхода электроэнергии рассчитывается по формуле:</w:t>
      </w:r>
    </w:p>
    <w:bookmarkEnd w:id="387"/>
    <w:bookmarkStart w:name="z397" w:id="388"/>
    <w:p>
      <w:pPr>
        <w:spacing w:after="0"/>
        <w:ind w:left="0"/>
        <w:jc w:val="both"/>
      </w:pPr>
      <w:r>
        <w:rPr>
          <w:rFonts w:ascii="Times New Roman"/>
          <w:b w:val="false"/>
          <w:i w:val="false"/>
          <w:color w:val="000000"/>
          <w:sz w:val="28"/>
        </w:rPr>
        <w:t>
      n</w:t>
      </w:r>
      <w:r>
        <w:rPr>
          <w:rFonts w:ascii="Times New Roman"/>
          <w:b w:val="false"/>
          <w:i w:val="false"/>
          <w:color w:val="000000"/>
          <w:vertAlign w:val="subscript"/>
        </w:rPr>
        <w:t>электр.энер</w:t>
      </w:r>
      <w:r>
        <w:rPr>
          <w:rFonts w:ascii="Times New Roman"/>
          <w:b w:val="false"/>
          <w:i w:val="false"/>
          <w:color w:val="000000"/>
          <w:vertAlign w:val="subscript"/>
        </w:rPr>
        <w:t>.</w:t>
      </w:r>
      <w:r>
        <w:rPr>
          <w:rFonts w:ascii="Times New Roman"/>
          <w:b w:val="false"/>
          <w:i w:val="false"/>
          <w:color w:val="000000"/>
          <w:sz w:val="28"/>
        </w:rPr>
        <w:t xml:space="preserve"> = ео Кµ Кi K Ʈ + Z'(</w:t>
      </w:r>
      <w:r>
        <w:rPr>
          <w:rFonts w:ascii="Times New Roman"/>
          <w:b w:val="false"/>
          <w:i w:val="false"/>
          <w:color w:val="000000"/>
          <w:sz w:val="28"/>
        </w:rPr>
        <w:t>D</w:t>
      </w:r>
      <w:r>
        <w:rPr>
          <w:rFonts w:ascii="Times New Roman"/>
          <w:b w:val="false"/>
          <w:i w:val="false"/>
          <w:color w:val="000000"/>
          <w:sz w:val="28"/>
        </w:rPr>
        <w:t>еm) + есл ( Кв + Өс К'в)</w:t>
      </w:r>
    </w:p>
    <w:bookmarkEnd w:id="388"/>
    <w:bookmarkStart w:name="z398" w:id="389"/>
    <w:p>
      <w:pPr>
        <w:spacing w:after="0"/>
        <w:ind w:left="0"/>
        <w:jc w:val="both"/>
      </w:pPr>
      <w:r>
        <w:rPr>
          <w:rFonts w:ascii="Times New Roman"/>
          <w:b w:val="false"/>
          <w:i w:val="false"/>
          <w:color w:val="000000"/>
          <w:sz w:val="28"/>
        </w:rPr>
        <w:t>
      где:</w:t>
      </w:r>
    </w:p>
    <w:bookmarkEnd w:id="389"/>
    <w:bookmarkStart w:name="z399" w:id="390"/>
    <w:p>
      <w:pPr>
        <w:spacing w:after="0"/>
        <w:ind w:left="0"/>
        <w:jc w:val="both"/>
      </w:pPr>
      <w:r>
        <w:rPr>
          <w:rFonts w:ascii="Times New Roman"/>
          <w:b w:val="false"/>
          <w:i w:val="false"/>
          <w:color w:val="000000"/>
          <w:sz w:val="28"/>
        </w:rPr>
        <w:t>
      n</w:t>
      </w:r>
      <w:r>
        <w:rPr>
          <w:rFonts w:ascii="Times New Roman"/>
          <w:b w:val="false"/>
          <w:i w:val="false"/>
          <w:color w:val="000000"/>
          <w:vertAlign w:val="subscript"/>
        </w:rPr>
        <w:t>электр.энер</w:t>
      </w:r>
      <w:r>
        <w:rPr>
          <w:rFonts w:ascii="Times New Roman"/>
          <w:b w:val="false"/>
          <w:i w:val="false"/>
          <w:color w:val="000000"/>
          <w:vertAlign w:val="subscript"/>
        </w:rPr>
        <w:t>.</w:t>
      </w:r>
      <w:r>
        <w:rPr>
          <w:rFonts w:ascii="Times New Roman"/>
          <w:b w:val="false"/>
          <w:i w:val="false"/>
          <w:color w:val="000000"/>
          <w:sz w:val="28"/>
        </w:rPr>
        <w:t xml:space="preserve"> – норма расхода электроэнергии, кВт.ч;</w:t>
      </w:r>
    </w:p>
    <w:bookmarkEnd w:id="390"/>
    <w:bookmarkStart w:name="z400" w:id="391"/>
    <w:p>
      <w:pPr>
        <w:spacing w:after="0"/>
        <w:ind w:left="0"/>
        <w:jc w:val="both"/>
      </w:pPr>
      <w:r>
        <w:rPr>
          <w:rFonts w:ascii="Times New Roman"/>
          <w:b w:val="false"/>
          <w:i w:val="false"/>
          <w:color w:val="000000"/>
          <w:sz w:val="28"/>
        </w:rPr>
        <w:t>
      ео – технические данные электропоезда (кВт.ч/изм);</w:t>
      </w:r>
    </w:p>
    <w:bookmarkEnd w:id="391"/>
    <w:bookmarkStart w:name="z401" w:id="392"/>
    <w:p>
      <w:pPr>
        <w:spacing w:after="0"/>
        <w:ind w:left="0"/>
        <w:jc w:val="both"/>
      </w:pPr>
      <w:r>
        <w:rPr>
          <w:rFonts w:ascii="Times New Roman"/>
          <w:b w:val="false"/>
          <w:i w:val="false"/>
          <w:color w:val="000000"/>
          <w:sz w:val="28"/>
        </w:rPr>
        <w:t>
      Кi = 1 + аiэ</w:t>
      </w:r>
    </w:p>
    <w:bookmarkEnd w:id="392"/>
    <w:bookmarkStart w:name="z402" w:id="393"/>
    <w:p>
      <w:pPr>
        <w:spacing w:after="0"/>
        <w:ind w:left="0"/>
        <w:jc w:val="both"/>
      </w:pPr>
      <w:r>
        <w:rPr>
          <w:rFonts w:ascii="Times New Roman"/>
          <w:b w:val="false"/>
          <w:i w:val="false"/>
          <w:color w:val="000000"/>
          <w:sz w:val="28"/>
        </w:rPr>
        <w:t xml:space="preserve">
      где: </w:t>
      </w:r>
    </w:p>
    <w:bookmarkEnd w:id="393"/>
    <w:bookmarkStart w:name="z403" w:id="394"/>
    <w:p>
      <w:pPr>
        <w:spacing w:after="0"/>
        <w:ind w:left="0"/>
        <w:jc w:val="both"/>
      </w:pPr>
      <w:r>
        <w:rPr>
          <w:rFonts w:ascii="Times New Roman"/>
          <w:b w:val="false"/>
          <w:i w:val="false"/>
          <w:color w:val="000000"/>
          <w:sz w:val="28"/>
        </w:rPr>
        <w:t>
      а – коэффициент, зависящий в основном от скорости движения;</w:t>
      </w:r>
    </w:p>
    <w:bookmarkEnd w:id="394"/>
    <w:bookmarkStart w:name="z404" w:id="395"/>
    <w:p>
      <w:pPr>
        <w:spacing w:after="0"/>
        <w:ind w:left="0"/>
        <w:jc w:val="both"/>
      </w:pPr>
      <w:r>
        <w:rPr>
          <w:rFonts w:ascii="Times New Roman"/>
          <w:b w:val="false"/>
          <w:i w:val="false"/>
          <w:color w:val="000000"/>
          <w:sz w:val="28"/>
        </w:rPr>
        <w:t>
      К</w:t>
      </w:r>
      <w:r>
        <w:rPr>
          <w:rFonts w:ascii="Times New Roman"/>
          <w:b w:val="false"/>
          <w:i w:val="false"/>
          <w:color w:val="000000"/>
          <w:sz w:val="28"/>
        </w:rPr>
        <w:t>m</w:t>
      </w:r>
      <w:r>
        <w:rPr>
          <w:rFonts w:ascii="Times New Roman"/>
          <w:b w:val="false"/>
          <w:i w:val="false"/>
          <w:color w:val="000000"/>
          <w:sz w:val="28"/>
        </w:rPr>
        <w:t xml:space="preserve"> – коэффициент влияния степени использования грузоподъемности вагонов (17,5 т = 1);</w:t>
      </w:r>
    </w:p>
    <w:bookmarkEnd w:id="395"/>
    <w:bookmarkStart w:name="z405" w:id="396"/>
    <w:p>
      <w:pPr>
        <w:spacing w:after="0"/>
        <w:ind w:left="0"/>
        <w:jc w:val="both"/>
      </w:pPr>
      <w:r>
        <w:rPr>
          <w:rFonts w:ascii="Times New Roman"/>
          <w:b w:val="false"/>
          <w:i w:val="false"/>
          <w:color w:val="000000"/>
          <w:sz w:val="28"/>
        </w:rPr>
        <w:t>
      КƮ – температурный коэффициент нормируемого периода; есл – затраты электроэнергии на вспомогательные машины;</w:t>
      </w:r>
    </w:p>
    <w:bookmarkEnd w:id="396"/>
    <w:bookmarkStart w:name="z406" w:id="397"/>
    <w:p>
      <w:pPr>
        <w:spacing w:after="0"/>
        <w:ind w:left="0"/>
        <w:jc w:val="both"/>
      </w:pPr>
      <w:r>
        <w:rPr>
          <w:rFonts w:ascii="Times New Roman"/>
          <w:b w:val="false"/>
          <w:i w:val="false"/>
          <w:color w:val="000000"/>
          <w:sz w:val="28"/>
        </w:rPr>
        <w:t>
      Кв – коэффициент использования вспомогательных машин в ходу, определяемый путем хронометража;</w:t>
      </w:r>
    </w:p>
    <w:bookmarkEnd w:id="397"/>
    <w:bookmarkStart w:name="z407" w:id="398"/>
    <w:p>
      <w:pPr>
        <w:spacing w:after="0"/>
        <w:ind w:left="0"/>
        <w:jc w:val="both"/>
      </w:pPr>
      <w:r>
        <w:rPr>
          <w:rFonts w:ascii="Times New Roman"/>
          <w:b w:val="false"/>
          <w:i w:val="false"/>
          <w:color w:val="000000"/>
          <w:sz w:val="28"/>
        </w:rPr>
        <w:t>
      К'в – коэффициент использования вспомогательных машин на стоянках, определяемый путем хронометража;</w:t>
      </w:r>
    </w:p>
    <w:bookmarkEnd w:id="398"/>
    <w:bookmarkStart w:name="z408" w:id="399"/>
    <w:p>
      <w:pPr>
        <w:spacing w:after="0"/>
        <w:ind w:left="0"/>
        <w:jc w:val="both"/>
      </w:pPr>
      <w:r>
        <w:rPr>
          <w:rFonts w:ascii="Times New Roman"/>
          <w:b w:val="false"/>
          <w:i w:val="false"/>
          <w:color w:val="000000"/>
          <w:sz w:val="28"/>
        </w:rPr>
        <w:t>
      Өс – коэффициент стояночного времени, равный tcт/to;</w:t>
      </w:r>
    </w:p>
    <w:bookmarkEnd w:id="399"/>
    <w:bookmarkStart w:name="z409" w:id="4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еm – затраты электроэнергии на восстановление кинетической энергии, потерянной при торможении, (кВт.ч/10 тыс.ткм брутто);</w:t>
      </w:r>
    </w:p>
    <w:bookmarkEnd w:id="400"/>
    <w:bookmarkStart w:name="z410" w:id="401"/>
    <w:p>
      <w:pPr>
        <w:spacing w:after="0"/>
        <w:ind w:left="0"/>
        <w:jc w:val="both"/>
      </w:pPr>
      <w:r>
        <w:rPr>
          <w:rFonts w:ascii="Times New Roman"/>
          <w:b w:val="false"/>
          <w:i w:val="false"/>
          <w:color w:val="000000"/>
          <w:sz w:val="28"/>
        </w:rPr>
        <w:t>
      Z' = 100 х z / L;</w:t>
      </w:r>
    </w:p>
    <w:bookmarkEnd w:id="401"/>
    <w:bookmarkStart w:name="z411" w:id="402"/>
    <w:p>
      <w:pPr>
        <w:spacing w:after="0"/>
        <w:ind w:left="0"/>
        <w:jc w:val="both"/>
      </w:pPr>
      <w:r>
        <w:rPr>
          <w:rFonts w:ascii="Times New Roman"/>
          <w:b w:val="false"/>
          <w:i w:val="false"/>
          <w:color w:val="000000"/>
          <w:sz w:val="28"/>
        </w:rPr>
        <w:t>
      Z – число стоянок.</w:t>
      </w:r>
    </w:p>
    <w:bookmarkEnd w:id="402"/>
    <w:bookmarkStart w:name="z412" w:id="403"/>
    <w:p>
      <w:pPr>
        <w:spacing w:after="0"/>
        <w:ind w:left="0"/>
        <w:jc w:val="both"/>
      </w:pPr>
      <w:r>
        <w:rPr>
          <w:rFonts w:ascii="Times New Roman"/>
          <w:b w:val="false"/>
          <w:i w:val="false"/>
          <w:color w:val="000000"/>
          <w:sz w:val="28"/>
        </w:rPr>
        <w:t>
      Расходы дизельного топлива на поездную работу рассчитываются по следующей формуле:</w:t>
      </w:r>
    </w:p>
    <w:bookmarkEnd w:id="403"/>
    <w:bookmarkStart w:name="z413" w:id="40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дизтопл.поезд</w:t>
      </w:r>
      <w:r>
        <w:rPr>
          <w:rFonts w:ascii="Times New Roman"/>
          <w:b w:val="false"/>
          <w:i w:val="false"/>
          <w:color w:val="000000"/>
          <w:sz w:val="28"/>
        </w:rPr>
        <w:t>=n</w:t>
      </w:r>
      <w:r>
        <w:rPr>
          <w:rFonts w:ascii="Times New Roman"/>
          <w:b w:val="false"/>
          <w:i w:val="false"/>
          <w:color w:val="000000"/>
          <w:vertAlign w:val="subscript"/>
        </w:rPr>
        <w:t>дизтопл</w:t>
      </w:r>
      <w:r>
        <w:rPr>
          <w:rFonts w:ascii="Times New Roman"/>
          <w:b w:val="false"/>
          <w:i w:val="false"/>
          <w:color w:val="000000"/>
          <w:sz w:val="28"/>
        </w:rPr>
        <w:t>*P</w:t>
      </w:r>
      <w:r>
        <w:rPr>
          <w:rFonts w:ascii="Times New Roman"/>
          <w:b w:val="false"/>
          <w:i w:val="false"/>
          <w:color w:val="000000"/>
          <w:vertAlign w:val="subscript"/>
        </w:rPr>
        <w:t>дизтопл</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*2</w:t>
      </w:r>
    </w:p>
    <w:bookmarkEnd w:id="404"/>
    <w:bookmarkStart w:name="z414" w:id="405"/>
    <w:p>
      <w:pPr>
        <w:spacing w:after="0"/>
        <w:ind w:left="0"/>
        <w:jc w:val="both"/>
      </w:pPr>
      <w:r>
        <w:rPr>
          <w:rFonts w:ascii="Times New Roman"/>
          <w:b w:val="false"/>
          <w:i w:val="false"/>
          <w:color w:val="000000"/>
          <w:sz w:val="28"/>
        </w:rPr>
        <w:t>
      где:</w:t>
      </w:r>
    </w:p>
    <w:bookmarkEnd w:id="405"/>
    <w:bookmarkStart w:name="z415" w:id="406"/>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дизтопл</w:t>
      </w:r>
      <w:r>
        <w:rPr>
          <w:rFonts w:ascii="Times New Roman"/>
          <w:b w:val="false"/>
          <w:i w:val="false"/>
          <w:color w:val="000000"/>
          <w:sz w:val="28"/>
        </w:rPr>
        <w:t xml:space="preserve"> – норма расхода дизельного топлива за рейс, кг;</w:t>
      </w:r>
    </w:p>
    <w:bookmarkEnd w:id="406"/>
    <w:bookmarkStart w:name="z416" w:id="407"/>
    <w:p>
      <w:pPr>
        <w:spacing w:after="0"/>
        <w:ind w:left="0"/>
        <w:jc w:val="both"/>
      </w:pPr>
      <w:r>
        <w:rPr>
          <w:rFonts w:ascii="Times New Roman"/>
          <w:b w:val="false"/>
          <w:i w:val="false"/>
          <w:color w:val="000000"/>
          <w:sz w:val="28"/>
        </w:rPr>
        <w:t>
      P</w:t>
      </w:r>
      <w:r>
        <w:rPr>
          <w:rFonts w:ascii="Times New Roman"/>
          <w:b w:val="false"/>
          <w:i w:val="false"/>
          <w:color w:val="000000"/>
          <w:vertAlign w:val="subscript"/>
        </w:rPr>
        <w:t>дизтопл</w:t>
      </w:r>
      <w:r>
        <w:rPr>
          <w:rFonts w:ascii="Times New Roman"/>
          <w:b w:val="false"/>
          <w:i w:val="false"/>
          <w:color w:val="000000"/>
          <w:sz w:val="28"/>
        </w:rPr>
        <w:t xml:space="preserve"> – тариф на приобретение дизельного топлива, определяемый в порядке, установленным пунктом 38 настоящей Методики, тенге за кг.</w:t>
      </w:r>
    </w:p>
    <w:bookmarkEnd w:id="407"/>
    <w:bookmarkStart w:name="z417" w:id="408"/>
    <w:p>
      <w:pPr>
        <w:spacing w:after="0"/>
        <w:ind w:left="0"/>
        <w:jc w:val="both"/>
      </w:pPr>
      <w:r>
        <w:rPr>
          <w:rFonts w:ascii="Times New Roman"/>
          <w:b w:val="false"/>
          <w:i w:val="false"/>
          <w:color w:val="000000"/>
          <w:sz w:val="28"/>
        </w:rPr>
        <w:t>
      Расчет нормы расхода дизельного топлива на поездную работу дизельного поезда выполняется согласно инструкциям заводо-производителя по техническому нормированию расхода электрической энергии и топлива на тягу поездов, по формуле:</w:t>
      </w:r>
    </w:p>
    <w:bookmarkEnd w:id="408"/>
    <w:bookmarkStart w:name="z418" w:id="409"/>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дизтопл</w:t>
      </w:r>
      <w:r>
        <w:rPr>
          <w:rFonts w:ascii="Times New Roman"/>
          <w:b w:val="false"/>
          <w:i w:val="false"/>
          <w:color w:val="000000"/>
          <w:sz w:val="28"/>
        </w:rPr>
        <w:t>=nо*ККiК+Z'(nT)+Кхnх+ӨсК'хnх</w:t>
      </w:r>
    </w:p>
    <w:bookmarkEnd w:id="409"/>
    <w:bookmarkStart w:name="z419" w:id="410"/>
    <w:p>
      <w:pPr>
        <w:spacing w:after="0"/>
        <w:ind w:left="0"/>
        <w:jc w:val="both"/>
      </w:pPr>
      <w:r>
        <w:rPr>
          <w:rFonts w:ascii="Times New Roman"/>
          <w:b w:val="false"/>
          <w:i w:val="false"/>
          <w:color w:val="000000"/>
          <w:sz w:val="28"/>
        </w:rPr>
        <w:t>
      где:</w:t>
      </w:r>
    </w:p>
    <w:bookmarkEnd w:id="410"/>
    <w:bookmarkStart w:name="z420" w:id="411"/>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дизтопл</w:t>
      </w:r>
      <w:r>
        <w:rPr>
          <w:rFonts w:ascii="Times New Roman"/>
          <w:b w:val="false"/>
          <w:i w:val="false"/>
          <w:color w:val="000000"/>
          <w:sz w:val="28"/>
        </w:rPr>
        <w:t xml:space="preserve"> – норма расхода дизельного топлива (кг);</w:t>
      </w:r>
    </w:p>
    <w:bookmarkEnd w:id="411"/>
    <w:bookmarkStart w:name="z421" w:id="412"/>
    <w:p>
      <w:pPr>
        <w:spacing w:after="0"/>
        <w:ind w:left="0"/>
        <w:jc w:val="both"/>
      </w:pPr>
      <w:r>
        <w:rPr>
          <w:rFonts w:ascii="Times New Roman"/>
          <w:b w:val="false"/>
          <w:i w:val="false"/>
          <w:color w:val="000000"/>
          <w:sz w:val="28"/>
        </w:rPr>
        <w:t>
      nо – технические данные дизель поезда (кВтч/изм);</w:t>
      </w:r>
    </w:p>
    <w:bookmarkEnd w:id="412"/>
    <w:bookmarkStart w:name="z422" w:id="413"/>
    <w:p>
      <w:pPr>
        <w:spacing w:after="0"/>
        <w:ind w:left="0"/>
        <w:jc w:val="both"/>
      </w:pPr>
      <w:r>
        <w:rPr>
          <w:rFonts w:ascii="Times New Roman"/>
          <w:b w:val="false"/>
          <w:i w:val="false"/>
          <w:color w:val="000000"/>
          <w:sz w:val="28"/>
        </w:rPr>
        <w:t>
      К– коэффициент влияния степени использования грузоподъемности вагонов (17,5 т = 1);</w:t>
      </w:r>
    </w:p>
    <w:bookmarkEnd w:id="413"/>
    <w:bookmarkStart w:name="z423" w:id="414"/>
    <w:p>
      <w:pPr>
        <w:spacing w:after="0"/>
        <w:ind w:left="0"/>
        <w:jc w:val="both"/>
      </w:pPr>
      <w:r>
        <w:rPr>
          <w:rFonts w:ascii="Times New Roman"/>
          <w:b w:val="false"/>
          <w:i w:val="false"/>
          <w:color w:val="000000"/>
          <w:sz w:val="28"/>
        </w:rPr>
        <w:t>
      К– температурный коэффициент нормируемого периода;</w:t>
      </w:r>
    </w:p>
    <w:bookmarkEnd w:id="414"/>
    <w:bookmarkStart w:name="z424" w:id="415"/>
    <w:p>
      <w:pPr>
        <w:spacing w:after="0"/>
        <w:ind w:left="0"/>
        <w:jc w:val="both"/>
      </w:pPr>
      <w:r>
        <w:rPr>
          <w:rFonts w:ascii="Times New Roman"/>
          <w:b w:val="false"/>
          <w:i w:val="false"/>
          <w:color w:val="000000"/>
          <w:sz w:val="28"/>
        </w:rPr>
        <w:t>
      Кх – коэффициент холостого хода, выраженный отношением холостого хода к общему холостому времени;</w:t>
      </w:r>
    </w:p>
    <w:bookmarkEnd w:id="415"/>
    <w:bookmarkStart w:name="z425" w:id="416"/>
    <w:p>
      <w:pPr>
        <w:spacing w:after="0"/>
        <w:ind w:left="0"/>
        <w:jc w:val="both"/>
      </w:pPr>
      <w:r>
        <w:rPr>
          <w:rFonts w:ascii="Times New Roman"/>
          <w:b w:val="false"/>
          <w:i w:val="false"/>
          <w:color w:val="000000"/>
          <w:sz w:val="28"/>
        </w:rPr>
        <w:t>
      nх – относительная часовая величина затрат топлива на холостой ход по техническим данным дизель поезда;</w:t>
      </w:r>
    </w:p>
    <w:bookmarkEnd w:id="416"/>
    <w:bookmarkStart w:name="z426" w:id="417"/>
    <w:p>
      <w:pPr>
        <w:spacing w:after="0"/>
        <w:ind w:left="0"/>
        <w:jc w:val="both"/>
      </w:pPr>
      <w:r>
        <w:rPr>
          <w:rFonts w:ascii="Times New Roman"/>
          <w:b w:val="false"/>
          <w:i w:val="false"/>
          <w:color w:val="000000"/>
          <w:sz w:val="28"/>
        </w:rPr>
        <w:t>
      К'х – коэффициент холостого хода во время стоянок;</w:t>
      </w:r>
    </w:p>
    <w:bookmarkEnd w:id="417"/>
    <w:bookmarkStart w:name="z427" w:id="418"/>
    <w:p>
      <w:pPr>
        <w:spacing w:after="0"/>
        <w:ind w:left="0"/>
        <w:jc w:val="both"/>
      </w:pPr>
      <w:r>
        <w:rPr>
          <w:rFonts w:ascii="Times New Roman"/>
          <w:b w:val="false"/>
          <w:i w:val="false"/>
          <w:color w:val="000000"/>
          <w:sz w:val="28"/>
        </w:rPr>
        <w:t>
      К'х =х х tст /to;</w:t>
      </w:r>
    </w:p>
    <w:bookmarkEnd w:id="418"/>
    <w:bookmarkStart w:name="z428" w:id="419"/>
    <w:p>
      <w:pPr>
        <w:spacing w:after="0"/>
        <w:ind w:left="0"/>
        <w:jc w:val="both"/>
      </w:pPr>
      <w:r>
        <w:rPr>
          <w:rFonts w:ascii="Times New Roman"/>
          <w:b w:val="false"/>
          <w:i w:val="false"/>
          <w:color w:val="000000"/>
          <w:sz w:val="28"/>
        </w:rPr>
        <w:t>
      tст – общее время стоянок по графику поездов;</w:t>
      </w:r>
    </w:p>
    <w:bookmarkEnd w:id="419"/>
    <w:bookmarkStart w:name="z429" w:id="420"/>
    <w:p>
      <w:pPr>
        <w:spacing w:after="0"/>
        <w:ind w:left="0"/>
        <w:jc w:val="both"/>
      </w:pPr>
      <w:r>
        <w:rPr>
          <w:rFonts w:ascii="Times New Roman"/>
          <w:b w:val="false"/>
          <w:i w:val="false"/>
          <w:color w:val="000000"/>
          <w:sz w:val="28"/>
        </w:rPr>
        <w:t>
      to – общее время хода поезда;</w:t>
      </w:r>
    </w:p>
    <w:bookmarkEnd w:id="420"/>
    <w:bookmarkStart w:name="z430" w:id="421"/>
    <w:p>
      <w:pPr>
        <w:spacing w:after="0"/>
        <w:ind w:left="0"/>
        <w:jc w:val="both"/>
      </w:pPr>
      <w:r>
        <w:rPr>
          <w:rFonts w:ascii="Times New Roman"/>
          <w:b w:val="false"/>
          <w:i w:val="false"/>
          <w:color w:val="000000"/>
          <w:sz w:val="28"/>
        </w:rPr>
        <w:t>
      х – определяют опытным путем по поездкам;</w:t>
      </w:r>
    </w:p>
    <w:bookmarkEnd w:id="421"/>
    <w:bookmarkStart w:name="z431" w:id="422"/>
    <w:p>
      <w:pPr>
        <w:spacing w:after="0"/>
        <w:ind w:left="0"/>
        <w:jc w:val="both"/>
      </w:pPr>
      <w:r>
        <w:rPr>
          <w:rFonts w:ascii="Times New Roman"/>
          <w:b w:val="false"/>
          <w:i w:val="false"/>
          <w:color w:val="000000"/>
          <w:sz w:val="28"/>
        </w:rPr>
        <w:t>
      Өс – коэффициент стояночного времени равен y t cт/to;</w:t>
      </w:r>
    </w:p>
    <w:bookmarkEnd w:id="422"/>
    <w:bookmarkStart w:name="z432" w:id="423"/>
    <w:p>
      <w:pPr>
        <w:spacing w:after="0"/>
        <w:ind w:left="0"/>
        <w:jc w:val="both"/>
      </w:pPr>
      <w:r>
        <w:rPr>
          <w:rFonts w:ascii="Times New Roman"/>
          <w:b w:val="false"/>
          <w:i w:val="false"/>
          <w:color w:val="000000"/>
          <w:sz w:val="28"/>
        </w:rPr>
        <w:t>
      nT – затраты топлива на восстановление кинетической энергии, потерянной при торможении (кг/10 тыс.ткм брутто);</w:t>
      </w:r>
    </w:p>
    <w:bookmarkEnd w:id="423"/>
    <w:bookmarkStart w:name="z433" w:id="424"/>
    <w:p>
      <w:pPr>
        <w:spacing w:after="0"/>
        <w:ind w:left="0"/>
        <w:jc w:val="both"/>
      </w:pPr>
      <w:r>
        <w:rPr>
          <w:rFonts w:ascii="Times New Roman"/>
          <w:b w:val="false"/>
          <w:i w:val="false"/>
          <w:color w:val="000000"/>
          <w:sz w:val="28"/>
        </w:rPr>
        <w:t>
      Z' = 100 х z / L;</w:t>
      </w:r>
    </w:p>
    <w:bookmarkEnd w:id="424"/>
    <w:bookmarkStart w:name="z434" w:id="425"/>
    <w:p>
      <w:pPr>
        <w:spacing w:after="0"/>
        <w:ind w:left="0"/>
        <w:jc w:val="both"/>
      </w:pPr>
      <w:r>
        <w:rPr>
          <w:rFonts w:ascii="Times New Roman"/>
          <w:b w:val="false"/>
          <w:i w:val="false"/>
          <w:color w:val="000000"/>
          <w:sz w:val="28"/>
        </w:rPr>
        <w:t>
      Z – число стоянок.</w:t>
      </w:r>
    </w:p>
    <w:bookmarkEnd w:id="425"/>
    <w:bookmarkStart w:name="z435" w:id="426"/>
    <w:p>
      <w:pPr>
        <w:spacing w:after="0"/>
        <w:ind w:left="0"/>
        <w:jc w:val="both"/>
      </w:pPr>
      <w:r>
        <w:rPr>
          <w:rFonts w:ascii="Times New Roman"/>
          <w:b w:val="false"/>
          <w:i w:val="false"/>
          <w:color w:val="000000"/>
          <w:sz w:val="28"/>
        </w:rPr>
        <w:t>
      33. Расчет расходов по справочно-информационным услугам на железнодорожных вокзалах определяется по формулам двумя этапами:</w:t>
      </w:r>
    </w:p>
    <w:bookmarkEnd w:id="426"/>
    <w:bookmarkStart w:name="z436" w:id="427"/>
    <w:p>
      <w:pPr>
        <w:spacing w:after="0"/>
        <w:ind w:left="0"/>
        <w:jc w:val="both"/>
      </w:pPr>
      <w:r>
        <w:rPr>
          <w:rFonts w:ascii="Times New Roman"/>
          <w:b w:val="false"/>
          <w:i w:val="false"/>
          <w:color w:val="000000"/>
          <w:sz w:val="28"/>
        </w:rPr>
        <w:t>
      1-этап: Объем расходов по справочно-информационным услугам на железнодорожных вокзалах по поезду рассчитывается по следующей формуле:</w:t>
      </w:r>
    </w:p>
    <w:bookmarkEnd w:id="427"/>
    <w:bookmarkStart w:name="z437" w:id="428"/>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справпоезд</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*(2N</w:t>
      </w:r>
      <w:r>
        <w:rPr>
          <w:rFonts w:ascii="Times New Roman"/>
          <w:b w:val="false"/>
          <w:i w:val="false"/>
          <w:color w:val="000000"/>
          <w:vertAlign w:val="subscript"/>
        </w:rPr>
        <w:t>станц</w:t>
      </w:r>
      <w:r>
        <w:rPr>
          <w:rFonts w:ascii="Times New Roman"/>
          <w:b w:val="false"/>
          <w:i w:val="false"/>
          <w:color w:val="000000"/>
          <w:sz w:val="28"/>
        </w:rPr>
        <w:t>*P</w:t>
      </w:r>
      <w:r>
        <w:rPr>
          <w:rFonts w:ascii="Times New Roman"/>
          <w:b w:val="false"/>
          <w:i w:val="false"/>
          <w:color w:val="000000"/>
          <w:vertAlign w:val="subscript"/>
        </w:rPr>
        <w:t>станц</w:t>
      </w:r>
      <w:r>
        <w:rPr>
          <w:rFonts w:ascii="Times New Roman"/>
          <w:b w:val="false"/>
          <w:i w:val="false"/>
          <w:color w:val="000000"/>
          <w:sz w:val="28"/>
        </w:rPr>
        <w:t>)</w:t>
      </w:r>
    </w:p>
    <w:bookmarkEnd w:id="428"/>
    <w:bookmarkStart w:name="z438" w:id="429"/>
    <w:p>
      <w:pPr>
        <w:spacing w:after="0"/>
        <w:ind w:left="0"/>
        <w:jc w:val="both"/>
      </w:pPr>
      <w:r>
        <w:rPr>
          <w:rFonts w:ascii="Times New Roman"/>
          <w:b w:val="false"/>
          <w:i w:val="false"/>
          <w:color w:val="000000"/>
          <w:sz w:val="28"/>
        </w:rPr>
        <w:t>
      где:</w:t>
      </w:r>
    </w:p>
    <w:bookmarkEnd w:id="429"/>
    <w:bookmarkStart w:name="z439" w:id="430"/>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справпоезд</w:t>
      </w:r>
      <w:r>
        <w:rPr>
          <w:rFonts w:ascii="Times New Roman"/>
          <w:b w:val="false"/>
          <w:i w:val="false"/>
          <w:color w:val="000000"/>
          <w:sz w:val="28"/>
        </w:rPr>
        <w:t xml:space="preserve"> – объем расходов по справочно-информационным услугам на железнодорожных вокзалах по поезду;</w:t>
      </w:r>
    </w:p>
    <w:bookmarkEnd w:id="430"/>
    <w:bookmarkStart w:name="z440" w:id="431"/>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количество дней курсирования поезда (рейсов с учетом периодичности курсирования поезда) в планируемом периоде определяемая конкурсной документацией согласно Правилам проведения конкурса с учетом изменений по согласованию между уполномоченным органом, местными исполнительными органами и перевозчиком, дней;</w:t>
      </w:r>
    </w:p>
    <w:bookmarkEnd w:id="431"/>
    <w:bookmarkStart w:name="z441" w:id="432"/>
    <w:p>
      <w:pPr>
        <w:spacing w:after="0"/>
        <w:ind w:left="0"/>
        <w:jc w:val="both"/>
      </w:pPr>
      <w:r>
        <w:rPr>
          <w:rFonts w:ascii="Times New Roman"/>
          <w:b w:val="false"/>
          <w:i w:val="false"/>
          <w:color w:val="000000"/>
          <w:sz w:val="28"/>
        </w:rPr>
        <w:t>
      2N</w:t>
      </w:r>
      <w:r>
        <w:rPr>
          <w:rFonts w:ascii="Times New Roman"/>
          <w:b w:val="false"/>
          <w:i w:val="false"/>
          <w:color w:val="000000"/>
          <w:vertAlign w:val="subscript"/>
        </w:rPr>
        <w:t>станц</w:t>
      </w:r>
      <w:r>
        <w:rPr>
          <w:rFonts w:ascii="Times New Roman"/>
          <w:b w:val="false"/>
          <w:i w:val="false"/>
          <w:color w:val="000000"/>
          <w:sz w:val="28"/>
        </w:rPr>
        <w:t xml:space="preserve"> – количество станций, где осуществляется посадка и высадка пассажиров, туда и обратно;</w:t>
      </w:r>
    </w:p>
    <w:bookmarkEnd w:id="432"/>
    <w:bookmarkStart w:name="z442" w:id="433"/>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станц</w:t>
      </w:r>
      <w:r>
        <w:rPr>
          <w:rFonts w:ascii="Times New Roman"/>
          <w:b w:val="false"/>
          <w:i w:val="false"/>
          <w:color w:val="000000"/>
          <w:sz w:val="28"/>
        </w:rPr>
        <w:t xml:space="preserve"> – тариф по предоставлению справочно-информационных услуг по соответствующим станциям, определяемый в порядке, установленным в Параграфе 4 Главы 2 настоящей Методики.</w:t>
      </w:r>
    </w:p>
    <w:bookmarkEnd w:id="433"/>
    <w:bookmarkStart w:name="z443" w:id="434"/>
    <w:p>
      <w:pPr>
        <w:spacing w:after="0"/>
        <w:ind w:left="0"/>
        <w:jc w:val="both"/>
      </w:pPr>
      <w:r>
        <w:rPr>
          <w:rFonts w:ascii="Times New Roman"/>
          <w:b w:val="false"/>
          <w:i w:val="false"/>
          <w:color w:val="000000"/>
          <w:sz w:val="28"/>
        </w:rPr>
        <w:t>
      2 этап: Объем расходов по справочно-информационным услугам на железнодорожных вокзалах на вагон рассчитывается по следующей формуле:</w:t>
      </w:r>
    </w:p>
    <w:bookmarkEnd w:id="434"/>
    <w:bookmarkStart w:name="z444" w:id="435"/>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справвагон</w:t>
      </w:r>
      <w:r>
        <w:rPr>
          <w:rFonts w:ascii="Times New Roman"/>
          <w:b w:val="false"/>
          <w:i w:val="false"/>
          <w:color w:val="000000"/>
          <w:sz w:val="28"/>
        </w:rPr>
        <w:t>=R</w:t>
      </w:r>
      <w:r>
        <w:rPr>
          <w:rFonts w:ascii="Times New Roman"/>
          <w:b w:val="false"/>
          <w:i w:val="false"/>
          <w:color w:val="000000"/>
          <w:vertAlign w:val="subscript"/>
        </w:rPr>
        <w:t>справпоезд</w:t>
      </w:r>
      <w:r>
        <w:rPr>
          <w:rFonts w:ascii="Times New Roman"/>
          <w:b w:val="false"/>
          <w:i w:val="false"/>
          <w:color w:val="000000"/>
          <w:sz w:val="28"/>
        </w:rPr>
        <w:t>/VQ</w:t>
      </w:r>
      <w:r>
        <w:rPr>
          <w:rFonts w:ascii="Times New Roman"/>
          <w:b w:val="false"/>
          <w:i w:val="false"/>
          <w:color w:val="000000"/>
          <w:vertAlign w:val="subscript"/>
        </w:rPr>
        <w:t>iваг-</w:t>
      </w:r>
      <w:r>
        <w:rPr>
          <w:rFonts w:ascii="Times New Roman"/>
          <w:b w:val="false"/>
          <w:i w:val="false"/>
          <w:color w:val="000000"/>
          <w:vertAlign w:val="subscript"/>
        </w:rPr>
        <w:t>км.поезд</w:t>
      </w:r>
      <w:r>
        <w:rPr>
          <w:rFonts w:ascii="Times New Roman"/>
          <w:b w:val="false"/>
          <w:i w:val="false"/>
          <w:color w:val="000000"/>
          <w:sz w:val="28"/>
        </w:rPr>
        <w:t xml:space="preserve"> *VQ</w:t>
      </w:r>
      <w:r>
        <w:rPr>
          <w:rFonts w:ascii="Times New Roman"/>
          <w:b w:val="false"/>
          <w:i w:val="false"/>
          <w:color w:val="000000"/>
          <w:vertAlign w:val="subscript"/>
        </w:rPr>
        <w:t>iваг-км.ваг</w:t>
      </w:r>
    </w:p>
    <w:bookmarkEnd w:id="435"/>
    <w:bookmarkStart w:name="z445" w:id="436"/>
    <w:p>
      <w:pPr>
        <w:spacing w:after="0"/>
        <w:ind w:left="0"/>
        <w:jc w:val="both"/>
      </w:pPr>
      <w:r>
        <w:rPr>
          <w:rFonts w:ascii="Times New Roman"/>
          <w:b w:val="false"/>
          <w:i w:val="false"/>
          <w:color w:val="000000"/>
          <w:sz w:val="28"/>
        </w:rPr>
        <w:t>
      где:</w:t>
      </w:r>
    </w:p>
    <w:bookmarkEnd w:id="436"/>
    <w:bookmarkStart w:name="z446" w:id="437"/>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справвагон</w:t>
      </w:r>
      <w:r>
        <w:rPr>
          <w:rFonts w:ascii="Times New Roman"/>
          <w:b w:val="false"/>
          <w:i w:val="false"/>
          <w:color w:val="000000"/>
          <w:sz w:val="28"/>
        </w:rPr>
        <w:t xml:space="preserve"> – объем расходов по справочно-информационным услугам на железнодорожных вокзалах на вагон;</w:t>
      </w:r>
    </w:p>
    <w:bookmarkEnd w:id="437"/>
    <w:bookmarkStart w:name="z447" w:id="438"/>
    <w:p>
      <w:pPr>
        <w:spacing w:after="0"/>
        <w:ind w:left="0"/>
        <w:jc w:val="both"/>
      </w:pPr>
      <w:r>
        <w:rPr>
          <w:rFonts w:ascii="Times New Roman"/>
          <w:b w:val="false"/>
          <w:i w:val="false"/>
          <w:color w:val="000000"/>
          <w:sz w:val="28"/>
        </w:rPr>
        <w:t>
      VQ</w:t>
      </w:r>
      <w:r>
        <w:rPr>
          <w:rFonts w:ascii="Times New Roman"/>
          <w:b w:val="false"/>
          <w:i w:val="false"/>
          <w:color w:val="000000"/>
          <w:vertAlign w:val="subscript"/>
        </w:rPr>
        <w:t>iваг-</w:t>
      </w:r>
      <w:r>
        <w:rPr>
          <w:rFonts w:ascii="Times New Roman"/>
          <w:b w:val="false"/>
          <w:i w:val="false"/>
          <w:color w:val="000000"/>
          <w:vertAlign w:val="subscript"/>
        </w:rPr>
        <w:t>км.поезд</w:t>
      </w:r>
      <w:r>
        <w:rPr>
          <w:rFonts w:ascii="Times New Roman"/>
          <w:b w:val="false"/>
          <w:i w:val="false"/>
          <w:color w:val="000000"/>
          <w:sz w:val="28"/>
        </w:rPr>
        <w:t xml:space="preserve"> – пробег поезда по территории Республики Казахстан на планируемый период, ваг/км;</w:t>
      </w:r>
    </w:p>
    <w:bookmarkEnd w:id="438"/>
    <w:bookmarkStart w:name="z448" w:id="439"/>
    <w:p>
      <w:pPr>
        <w:spacing w:after="0"/>
        <w:ind w:left="0"/>
        <w:jc w:val="both"/>
      </w:pPr>
      <w:r>
        <w:rPr>
          <w:rFonts w:ascii="Times New Roman"/>
          <w:b w:val="false"/>
          <w:i w:val="false"/>
          <w:color w:val="000000"/>
          <w:sz w:val="28"/>
        </w:rPr>
        <w:t>
      VQ</w:t>
      </w:r>
      <w:r>
        <w:rPr>
          <w:rFonts w:ascii="Times New Roman"/>
          <w:b w:val="false"/>
          <w:i w:val="false"/>
          <w:color w:val="000000"/>
          <w:vertAlign w:val="subscript"/>
        </w:rPr>
        <w:t>iваг-</w:t>
      </w:r>
      <w:r>
        <w:rPr>
          <w:rFonts w:ascii="Times New Roman"/>
          <w:b w:val="false"/>
          <w:i w:val="false"/>
          <w:color w:val="000000"/>
          <w:vertAlign w:val="subscript"/>
        </w:rPr>
        <w:t>км.ваг</w:t>
      </w:r>
      <w:r>
        <w:rPr>
          <w:rFonts w:ascii="Times New Roman"/>
          <w:b w:val="false"/>
          <w:i w:val="false"/>
          <w:color w:val="000000"/>
          <w:vertAlign w:val="subscript"/>
        </w:rPr>
        <w:t>.</w:t>
      </w:r>
      <w:r>
        <w:rPr>
          <w:rFonts w:ascii="Times New Roman"/>
          <w:b w:val="false"/>
          <w:i w:val="false"/>
          <w:color w:val="000000"/>
          <w:sz w:val="28"/>
        </w:rPr>
        <w:t xml:space="preserve"> – пробег по территории Республики Казахстан соответствующего вагона, курсирующего в составе поезда на планируемый период, ваг/км.</w:t>
      </w:r>
    </w:p>
    <w:bookmarkEnd w:id="439"/>
    <w:bookmarkStart w:name="z449" w:id="440"/>
    <w:p>
      <w:pPr>
        <w:spacing w:after="0"/>
        <w:ind w:left="0"/>
        <w:jc w:val="both"/>
      </w:pPr>
      <w:r>
        <w:rPr>
          <w:rFonts w:ascii="Times New Roman"/>
          <w:b w:val="false"/>
          <w:i w:val="false"/>
          <w:color w:val="000000"/>
          <w:sz w:val="28"/>
        </w:rPr>
        <w:t>
      34. Объем расходов по доступу к помещениям вокзала общего пользования рассчитывается по следующей формуле:</w:t>
      </w:r>
    </w:p>
    <w:bookmarkEnd w:id="440"/>
    <w:bookmarkStart w:name="z450" w:id="44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доступ</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vertAlign w:val="subscript"/>
        </w:rPr>
        <w:t>.</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*(2N</w:t>
      </w:r>
      <w:r>
        <w:rPr>
          <w:rFonts w:ascii="Times New Roman"/>
          <w:b w:val="false"/>
          <w:i w:val="false"/>
          <w:color w:val="000000"/>
          <w:vertAlign w:val="subscript"/>
        </w:rPr>
        <w:t>станц</w:t>
      </w:r>
      <w:r>
        <w:rPr>
          <w:rFonts w:ascii="Times New Roman"/>
          <w:b w:val="false"/>
          <w:i w:val="false"/>
          <w:color w:val="000000"/>
          <w:sz w:val="28"/>
        </w:rPr>
        <w:t>*P</w:t>
      </w:r>
      <w:r>
        <w:rPr>
          <w:rFonts w:ascii="Times New Roman"/>
          <w:b w:val="false"/>
          <w:i w:val="false"/>
          <w:color w:val="000000"/>
          <w:vertAlign w:val="subscript"/>
        </w:rPr>
        <w:t>станц</w:t>
      </w:r>
      <w:r>
        <w:rPr>
          <w:rFonts w:ascii="Times New Roman"/>
          <w:b w:val="false"/>
          <w:i w:val="false"/>
          <w:color w:val="000000"/>
          <w:sz w:val="28"/>
        </w:rPr>
        <w:t>)</w:t>
      </w:r>
    </w:p>
    <w:bookmarkEnd w:id="441"/>
    <w:bookmarkStart w:name="z451" w:id="442"/>
    <w:p>
      <w:pPr>
        <w:spacing w:after="0"/>
        <w:ind w:left="0"/>
        <w:jc w:val="both"/>
      </w:pPr>
      <w:r>
        <w:rPr>
          <w:rFonts w:ascii="Times New Roman"/>
          <w:b w:val="false"/>
          <w:i w:val="false"/>
          <w:color w:val="000000"/>
          <w:sz w:val="28"/>
        </w:rPr>
        <w:t>
      где:</w:t>
      </w:r>
    </w:p>
    <w:bookmarkEnd w:id="442"/>
    <w:bookmarkStart w:name="z452" w:id="44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доступ</w:t>
      </w:r>
      <w:r>
        <w:rPr>
          <w:rFonts w:ascii="Times New Roman"/>
          <w:b w:val="false"/>
          <w:i w:val="false"/>
          <w:color w:val="000000"/>
          <w:sz w:val="28"/>
        </w:rPr>
        <w:t xml:space="preserve"> – объем расходов по доступу к помещениям вокзала общего пользования;</w:t>
      </w:r>
    </w:p>
    <w:bookmarkEnd w:id="443"/>
    <w:bookmarkStart w:name="z453" w:id="444"/>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количество дней курсирования поезда (рейсов с учетом периодичности курсирования поезда) в планируемом периоде определяемая конкурсной документацией согласно Правилам проведения конкурса с учетом изменений по согласованию между уполномоченным органом, местными исполнительными органами и перевозчиком, дней;</w:t>
      </w:r>
    </w:p>
    <w:bookmarkEnd w:id="444"/>
    <w:bookmarkStart w:name="z454" w:id="445"/>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vertAlign w:val="subscript"/>
        </w:rPr>
        <w:t>.</w:t>
      </w:r>
      <w:r>
        <w:rPr>
          <w:rFonts w:ascii="Times New Roman"/>
          <w:b w:val="false"/>
          <w:i w:val="false"/>
          <w:color w:val="000000"/>
          <w:sz w:val="28"/>
        </w:rPr>
        <w:t xml:space="preserve"> – количество вагонов в составе;</w:t>
      </w:r>
    </w:p>
    <w:bookmarkEnd w:id="445"/>
    <w:bookmarkStart w:name="z455" w:id="446"/>
    <w:p>
      <w:pPr>
        <w:spacing w:after="0"/>
        <w:ind w:left="0"/>
        <w:jc w:val="both"/>
      </w:pPr>
      <w:r>
        <w:rPr>
          <w:rFonts w:ascii="Times New Roman"/>
          <w:b w:val="false"/>
          <w:i w:val="false"/>
          <w:color w:val="000000"/>
          <w:sz w:val="28"/>
        </w:rPr>
        <w:t>
      2N</w:t>
      </w:r>
      <w:r>
        <w:rPr>
          <w:rFonts w:ascii="Times New Roman"/>
          <w:b w:val="false"/>
          <w:i w:val="false"/>
          <w:color w:val="000000"/>
          <w:vertAlign w:val="subscript"/>
        </w:rPr>
        <w:t>станц</w:t>
      </w:r>
      <w:r>
        <w:rPr>
          <w:rFonts w:ascii="Times New Roman"/>
          <w:b w:val="false"/>
          <w:i w:val="false"/>
          <w:color w:val="000000"/>
          <w:sz w:val="28"/>
        </w:rPr>
        <w:t xml:space="preserve"> – количество станций, где осуществляется посадка и высадка пассажиров, туда и обратно;</w:t>
      </w:r>
    </w:p>
    <w:bookmarkEnd w:id="446"/>
    <w:bookmarkStart w:name="z456" w:id="447"/>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станц</w:t>
      </w:r>
      <w:r>
        <w:rPr>
          <w:rFonts w:ascii="Times New Roman"/>
          <w:b w:val="false"/>
          <w:i w:val="false"/>
          <w:color w:val="000000"/>
          <w:sz w:val="28"/>
        </w:rPr>
        <w:t xml:space="preserve"> – тариф по доступу к помещениям вокзала общего пользования по соответствующим станциям, тариф по предоставлению справочно-информационных услуг по соответствующим станциям, определяемый в порядке, установленным в Параграфе 4 Главы 2 настоящей Методики.</w:t>
      </w:r>
    </w:p>
    <w:bookmarkEnd w:id="447"/>
    <w:bookmarkStart w:name="z457" w:id="448"/>
    <w:p>
      <w:pPr>
        <w:spacing w:after="0"/>
        <w:ind w:left="0"/>
        <w:jc w:val="both"/>
      </w:pPr>
      <w:r>
        <w:rPr>
          <w:rFonts w:ascii="Times New Roman"/>
          <w:b w:val="false"/>
          <w:i w:val="false"/>
          <w:color w:val="000000"/>
          <w:sz w:val="28"/>
        </w:rPr>
        <w:t>
      35. Расходы по экипировке пассажирских вагонов водой и топливом рассчитывается по следующей формуле:</w:t>
      </w:r>
    </w:p>
    <w:bookmarkEnd w:id="448"/>
    <w:bookmarkStart w:name="z458" w:id="449"/>
    <w:p>
      <w:pPr>
        <w:spacing w:after="0"/>
        <w:ind w:left="0"/>
        <w:jc w:val="both"/>
      </w:pPr>
      <w:r>
        <w:rPr>
          <w:rFonts w:ascii="Times New Roman"/>
          <w:b w:val="false"/>
          <w:i w:val="false"/>
          <w:color w:val="000000"/>
          <w:sz w:val="28"/>
        </w:rPr>
        <w:t>
      Расходы по экипировке водой рассчитываются по следующей формуле:</w:t>
      </w:r>
    </w:p>
    <w:bookmarkEnd w:id="449"/>
    <w:bookmarkStart w:name="z459" w:id="450"/>
    <w:p>
      <w:pPr>
        <w:spacing w:after="0"/>
        <w:ind w:left="0"/>
        <w:jc w:val="both"/>
      </w:pPr>
      <w:r>
        <w:rPr>
          <w:rFonts w:ascii="Times New Roman"/>
          <w:b w:val="false"/>
          <w:i w:val="false"/>
          <w:color w:val="000000"/>
          <w:sz w:val="28"/>
        </w:rPr>
        <w:t xml:space="preserve">
      </w:t>
      </w:r>
    </w:p>
    <w:bookmarkEnd w:id="450"/>
    <w:p>
      <w:pPr>
        <w:spacing w:after="0"/>
        <w:ind w:left="0"/>
        <w:jc w:val="both"/>
      </w:pPr>
      <w:r>
        <w:drawing>
          <wp:inline distT="0" distB="0" distL="0" distR="0">
            <wp:extent cx="6921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21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0" w:id="451"/>
    <w:p>
      <w:pPr>
        <w:spacing w:after="0"/>
        <w:ind w:left="0"/>
        <w:jc w:val="both"/>
      </w:pPr>
      <w:r>
        <w:rPr>
          <w:rFonts w:ascii="Times New Roman"/>
          <w:b w:val="false"/>
          <w:i w:val="false"/>
          <w:color w:val="000000"/>
          <w:sz w:val="28"/>
        </w:rPr>
        <w:t>
      где:</w:t>
      </w:r>
    </w:p>
    <w:bookmarkEnd w:id="451"/>
    <w:bookmarkStart w:name="z461" w:id="452"/>
    <w:p>
      <w:pPr>
        <w:spacing w:after="0"/>
        <w:ind w:left="0"/>
        <w:jc w:val="both"/>
      </w:pPr>
      <w:r>
        <w:rPr>
          <w:rFonts w:ascii="Times New Roman"/>
          <w:b w:val="false"/>
          <w:i w:val="false"/>
          <w:color w:val="000000"/>
          <w:sz w:val="28"/>
        </w:rPr>
        <w:t>
      Vрем.i – количество вагонов, отправляемых на капитальный ремонт, деповской ремонт, ТО-2 и ТО-3;</w:t>
      </w:r>
    </w:p>
    <w:bookmarkEnd w:id="452"/>
    <w:bookmarkStart w:name="z462" w:id="453"/>
    <w:p>
      <w:pPr>
        <w:spacing w:after="0"/>
        <w:ind w:left="0"/>
        <w:jc w:val="both"/>
      </w:pPr>
      <w:r>
        <w:rPr>
          <w:rFonts w:ascii="Times New Roman"/>
          <w:b w:val="false"/>
          <w:i w:val="false"/>
          <w:color w:val="000000"/>
          <w:sz w:val="28"/>
        </w:rPr>
        <w:t>
      P</w:t>
      </w:r>
      <w:r>
        <w:rPr>
          <w:rFonts w:ascii="Times New Roman"/>
          <w:b w:val="false"/>
          <w:i w:val="false"/>
          <w:color w:val="000000"/>
          <w:vertAlign w:val="subscript"/>
        </w:rPr>
        <w:t>экип.вода.i</w:t>
      </w:r>
      <w:r>
        <w:rPr>
          <w:rFonts w:ascii="Times New Roman"/>
          <w:b w:val="false"/>
          <w:i w:val="false"/>
          <w:color w:val="000000"/>
          <w:sz w:val="28"/>
        </w:rPr>
        <w:t xml:space="preserve"> – тариф за услуги по экипировке водой по соответствующему виду (в пути и пункте формирования, оборота) экипировки и соответствующей станции, определяемый в порядке, установленным в Параграфе 4 Главы 2 настоящей Методики;</w:t>
      </w:r>
    </w:p>
    <w:bookmarkEnd w:id="453"/>
    <w:bookmarkStart w:name="z463" w:id="454"/>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vertAlign w:val="subscript"/>
        </w:rPr>
        <w:t>.</w:t>
      </w:r>
      <w:r>
        <w:rPr>
          <w:rFonts w:ascii="Times New Roman"/>
          <w:b w:val="false"/>
          <w:i w:val="false"/>
          <w:color w:val="000000"/>
          <w:sz w:val="28"/>
        </w:rPr>
        <w:t xml:space="preserve"> – количество вагонов в составе;</w:t>
      </w:r>
    </w:p>
    <w:bookmarkEnd w:id="454"/>
    <w:bookmarkStart w:name="z464" w:id="455"/>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количество рейсов.</w:t>
      </w:r>
    </w:p>
    <w:bookmarkEnd w:id="455"/>
    <w:bookmarkStart w:name="z465" w:id="456"/>
    <w:p>
      <w:pPr>
        <w:spacing w:after="0"/>
        <w:ind w:left="0"/>
        <w:jc w:val="both"/>
      </w:pPr>
      <w:r>
        <w:rPr>
          <w:rFonts w:ascii="Times New Roman"/>
          <w:b w:val="false"/>
          <w:i w:val="false"/>
          <w:color w:val="000000"/>
          <w:sz w:val="28"/>
        </w:rPr>
        <w:t>
      Расходы по экипировке твердым топливом рассчитываются по следующей формуле:</w:t>
      </w:r>
    </w:p>
    <w:bookmarkEnd w:id="456"/>
    <w:bookmarkStart w:name="z466" w:id="457"/>
    <w:p>
      <w:pPr>
        <w:spacing w:after="0"/>
        <w:ind w:left="0"/>
        <w:jc w:val="both"/>
      </w:pPr>
      <w:r>
        <w:rPr>
          <w:rFonts w:ascii="Times New Roman"/>
          <w:b w:val="false"/>
          <w:i w:val="false"/>
          <w:color w:val="000000"/>
          <w:sz w:val="28"/>
        </w:rPr>
        <w:t xml:space="preserve">
      </w:t>
      </w:r>
    </w:p>
    <w:bookmarkEnd w:id="457"/>
    <w:p>
      <w:pPr>
        <w:spacing w:after="0"/>
        <w:ind w:left="0"/>
        <w:jc w:val="both"/>
      </w:pPr>
      <w:r>
        <w:drawing>
          <wp:inline distT="0" distB="0" distL="0" distR="0">
            <wp:extent cx="66040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7" w:id="458"/>
    <w:p>
      <w:pPr>
        <w:spacing w:after="0"/>
        <w:ind w:left="0"/>
        <w:jc w:val="both"/>
      </w:pPr>
      <w:r>
        <w:rPr>
          <w:rFonts w:ascii="Times New Roman"/>
          <w:b w:val="false"/>
          <w:i w:val="false"/>
          <w:color w:val="000000"/>
          <w:sz w:val="28"/>
        </w:rPr>
        <w:t>
      где:</w:t>
      </w:r>
    </w:p>
    <w:bookmarkEnd w:id="458"/>
    <w:bookmarkStart w:name="z468" w:id="45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ремзим.i</w:t>
      </w:r>
      <w:r>
        <w:rPr>
          <w:rFonts w:ascii="Times New Roman"/>
          <w:b w:val="false"/>
          <w:i w:val="false"/>
          <w:color w:val="000000"/>
          <w:sz w:val="28"/>
        </w:rPr>
        <w:t xml:space="preserve"> – количество вагонов, отправляемых на капитальный ремонт, деповской ремонт, ТО-2 и ТО-3 в зимнее время (7 месяцев);</w:t>
      </w:r>
    </w:p>
    <w:bookmarkEnd w:id="459"/>
    <w:bookmarkStart w:name="z469" w:id="460"/>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рейсзим.i</w:t>
      </w:r>
      <w:r>
        <w:rPr>
          <w:rFonts w:ascii="Times New Roman"/>
          <w:b w:val="false"/>
          <w:i w:val="false"/>
          <w:color w:val="000000"/>
          <w:sz w:val="28"/>
        </w:rPr>
        <w:t xml:space="preserve"> – количество рейсов в зимнее время (7 месяцев) соответствующей станции экипировки вагонов топливом;</w:t>
      </w:r>
    </w:p>
    <w:bookmarkEnd w:id="460"/>
    <w:bookmarkStart w:name="z470" w:id="461"/>
    <w:p>
      <w:pPr>
        <w:spacing w:after="0"/>
        <w:ind w:left="0"/>
        <w:jc w:val="both"/>
      </w:pPr>
      <w:r>
        <w:rPr>
          <w:rFonts w:ascii="Times New Roman"/>
          <w:b w:val="false"/>
          <w:i w:val="false"/>
          <w:color w:val="000000"/>
          <w:sz w:val="28"/>
        </w:rPr>
        <w:t>
      P</w:t>
      </w:r>
      <w:r>
        <w:rPr>
          <w:rFonts w:ascii="Times New Roman"/>
          <w:b w:val="false"/>
          <w:i w:val="false"/>
          <w:color w:val="000000"/>
          <w:vertAlign w:val="subscript"/>
        </w:rPr>
        <w:t>экип.топлив.i</w:t>
      </w:r>
      <w:r>
        <w:rPr>
          <w:rFonts w:ascii="Times New Roman"/>
          <w:b w:val="false"/>
          <w:i w:val="false"/>
          <w:color w:val="000000"/>
          <w:sz w:val="28"/>
        </w:rPr>
        <w:t xml:space="preserve"> – тариф за услуги по экипировке твердым топливом по соответствующему виду (в пути и пункте формирования, оборота) экипировки и соответствующей станции в кг, определяемый в порядке, установленным в Параграфе 4 Главы 2 настоящей Методики;</w:t>
      </w:r>
    </w:p>
    <w:bookmarkEnd w:id="461"/>
    <w:bookmarkStart w:name="z471" w:id="462"/>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ваг.i</w:t>
      </w:r>
      <w:r>
        <w:rPr>
          <w:rFonts w:ascii="Times New Roman"/>
          <w:b w:val="false"/>
          <w:i w:val="false"/>
          <w:color w:val="000000"/>
          <w:sz w:val="28"/>
        </w:rPr>
        <w:t xml:space="preserve"> – количество вагонов в составе соответствующей станции экипировки вагонов топливом;</w:t>
      </w:r>
    </w:p>
    <w:bookmarkEnd w:id="462"/>
    <w:bookmarkStart w:name="z472" w:id="463"/>
    <w:p>
      <w:pPr>
        <w:spacing w:after="0"/>
        <w:ind w:left="0"/>
        <w:jc w:val="both"/>
      </w:pPr>
      <w:r>
        <w:rPr>
          <w:rFonts w:ascii="Times New Roman"/>
          <w:b w:val="false"/>
          <w:i w:val="false"/>
          <w:color w:val="000000"/>
          <w:sz w:val="28"/>
        </w:rPr>
        <w:t>
      i – станции где осуществляется экипировка твердым топливом вагонов.</w:t>
      </w:r>
    </w:p>
    <w:bookmarkEnd w:id="463"/>
    <w:bookmarkStart w:name="z473" w:id="464"/>
    <w:p>
      <w:pPr>
        <w:spacing w:after="0"/>
        <w:ind w:left="0"/>
        <w:jc w:val="both"/>
      </w:pPr>
      <w:r>
        <w:rPr>
          <w:rFonts w:ascii="Times New Roman"/>
          <w:b w:val="false"/>
          <w:i w:val="false"/>
          <w:color w:val="000000"/>
          <w:sz w:val="28"/>
        </w:rPr>
        <w:t>
      Расходы по экипировке дизельным топливом рассчитываются при наличии в составе вагона дизель-генератора в соответствии с Инструкцией заводо-производителя по эксплуатации и обслуживанию пассажирских поездов (далее – Инструкция) по следующей формуле:</w:t>
      </w:r>
    </w:p>
    <w:bookmarkEnd w:id="464"/>
    <w:bookmarkStart w:name="z474" w:id="465"/>
    <w:p>
      <w:pPr>
        <w:spacing w:after="0"/>
        <w:ind w:left="0"/>
        <w:jc w:val="both"/>
      </w:pPr>
      <w:r>
        <w:rPr>
          <w:rFonts w:ascii="Times New Roman"/>
          <w:b w:val="false"/>
          <w:i w:val="false"/>
          <w:color w:val="000000"/>
          <w:sz w:val="28"/>
        </w:rPr>
        <w:t>
      Расчет расходов по экипировке дизельным топливом рассчитывается в 2 этапа:</w:t>
      </w:r>
    </w:p>
    <w:bookmarkEnd w:id="465"/>
    <w:bookmarkStart w:name="z475" w:id="466"/>
    <w:p>
      <w:pPr>
        <w:spacing w:after="0"/>
        <w:ind w:left="0"/>
        <w:jc w:val="both"/>
      </w:pPr>
      <w:r>
        <w:rPr>
          <w:rFonts w:ascii="Times New Roman"/>
          <w:b w:val="false"/>
          <w:i w:val="false"/>
          <w:color w:val="000000"/>
          <w:sz w:val="28"/>
        </w:rPr>
        <w:t>
      1-этап: Расчет расходов по экипировке дизельным топливом на поезд рассчитывается по следующей формуле:</w:t>
      </w:r>
    </w:p>
    <w:bookmarkEnd w:id="466"/>
    <w:bookmarkStart w:name="z476" w:id="467"/>
    <w:p>
      <w:pPr>
        <w:spacing w:after="0"/>
        <w:ind w:left="0"/>
        <w:jc w:val="both"/>
      </w:pPr>
      <w:r>
        <w:rPr>
          <w:rFonts w:ascii="Times New Roman"/>
          <w:b w:val="false"/>
          <w:i w:val="false"/>
          <w:color w:val="000000"/>
          <w:sz w:val="28"/>
        </w:rPr>
        <w:t>
      R</w:t>
      </w:r>
      <w:r>
        <w:rPr>
          <w:rFonts w:ascii="Times New Roman"/>
          <w:b w:val="false"/>
          <w:i w:val="false"/>
          <w:color w:val="000000"/>
          <w:vertAlign w:val="subscript"/>
        </w:rPr>
        <w:t>экип.дизтоппоезд</w:t>
      </w:r>
      <w:r>
        <w:rPr>
          <w:rFonts w:ascii="Times New Roman"/>
          <w:b w:val="false"/>
          <w:i w:val="false"/>
          <w:color w:val="000000"/>
          <w:sz w:val="28"/>
        </w:rPr>
        <w:t>=(n</w:t>
      </w:r>
      <w:r>
        <w:rPr>
          <w:rFonts w:ascii="Times New Roman"/>
          <w:b w:val="false"/>
          <w:i w:val="false"/>
          <w:color w:val="000000"/>
          <w:vertAlign w:val="subscript"/>
        </w:rPr>
        <w:t>диз.топ</w:t>
      </w:r>
      <w:r>
        <w:rPr>
          <w:rFonts w:ascii="Times New Roman"/>
          <w:b w:val="false"/>
          <w:i w:val="false"/>
          <w:color w:val="000000"/>
          <w:vertAlign w:val="subscript"/>
        </w:rPr>
        <w:t>.путь</w:t>
      </w:r>
      <w:r>
        <w:rPr>
          <w:rFonts w:ascii="Times New Roman"/>
          <w:b w:val="false"/>
          <w:i w:val="false"/>
          <w:color w:val="000000"/>
          <w:sz w:val="28"/>
        </w:rPr>
        <w:t>*t</w:t>
      </w:r>
      <w:r>
        <w:rPr>
          <w:rFonts w:ascii="Times New Roman"/>
          <w:b w:val="false"/>
          <w:i w:val="false"/>
          <w:color w:val="000000"/>
          <w:vertAlign w:val="subscript"/>
        </w:rPr>
        <w:t>путь</w:t>
      </w:r>
      <w:r>
        <w:rPr>
          <w:rFonts w:ascii="Times New Roman"/>
          <w:b w:val="false"/>
          <w:i w:val="false"/>
          <w:color w:val="000000"/>
          <w:sz w:val="28"/>
        </w:rPr>
        <w:t>+n</w:t>
      </w:r>
      <w:r>
        <w:rPr>
          <w:rFonts w:ascii="Times New Roman"/>
          <w:b w:val="false"/>
          <w:i w:val="false"/>
          <w:color w:val="000000"/>
          <w:vertAlign w:val="subscript"/>
        </w:rPr>
        <w:t>диз.топ.отстой</w:t>
      </w:r>
      <w:r>
        <w:rPr>
          <w:rFonts w:ascii="Times New Roman"/>
          <w:b w:val="false"/>
          <w:i w:val="false"/>
          <w:color w:val="000000"/>
          <w:sz w:val="28"/>
        </w:rPr>
        <w:t>*t</w:t>
      </w:r>
      <w:r>
        <w:rPr>
          <w:rFonts w:ascii="Times New Roman"/>
          <w:b w:val="false"/>
          <w:i w:val="false"/>
          <w:color w:val="000000"/>
          <w:vertAlign w:val="subscript"/>
        </w:rPr>
        <w:t>отстой</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*P</w:t>
      </w:r>
      <w:r>
        <w:rPr>
          <w:rFonts w:ascii="Times New Roman"/>
          <w:b w:val="false"/>
          <w:i w:val="false"/>
          <w:color w:val="000000"/>
          <w:vertAlign w:val="subscript"/>
        </w:rPr>
        <w:t>экип.дизтоппоезд</w:t>
      </w:r>
    </w:p>
    <w:bookmarkEnd w:id="467"/>
    <w:bookmarkStart w:name="z477" w:id="468"/>
    <w:p>
      <w:pPr>
        <w:spacing w:after="0"/>
        <w:ind w:left="0"/>
        <w:jc w:val="both"/>
      </w:pPr>
      <w:r>
        <w:rPr>
          <w:rFonts w:ascii="Times New Roman"/>
          <w:b w:val="false"/>
          <w:i w:val="false"/>
          <w:color w:val="000000"/>
          <w:sz w:val="28"/>
        </w:rPr>
        <w:t>
      где:</w:t>
      </w:r>
    </w:p>
    <w:bookmarkEnd w:id="468"/>
    <w:bookmarkStart w:name="z478" w:id="469"/>
    <w:p>
      <w:pPr>
        <w:spacing w:after="0"/>
        <w:ind w:left="0"/>
        <w:jc w:val="both"/>
      </w:pPr>
      <w:r>
        <w:rPr>
          <w:rFonts w:ascii="Times New Roman"/>
          <w:b w:val="false"/>
          <w:i w:val="false"/>
          <w:color w:val="000000"/>
          <w:sz w:val="28"/>
        </w:rPr>
        <w:t>
      R</w:t>
      </w:r>
      <w:r>
        <w:rPr>
          <w:rFonts w:ascii="Times New Roman"/>
          <w:b w:val="false"/>
          <w:i w:val="false"/>
          <w:color w:val="000000"/>
          <w:vertAlign w:val="subscript"/>
        </w:rPr>
        <w:t>экип.дизтоппоезд</w:t>
      </w:r>
      <w:r>
        <w:rPr>
          <w:rFonts w:ascii="Times New Roman"/>
          <w:b w:val="false"/>
          <w:i w:val="false"/>
          <w:color w:val="000000"/>
          <w:sz w:val="28"/>
        </w:rPr>
        <w:t xml:space="preserve"> – расходы по экипировке дизельным топливом на поезд;</w:t>
      </w:r>
    </w:p>
    <w:bookmarkEnd w:id="469"/>
    <w:bookmarkStart w:name="z479" w:id="470"/>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диз.топ</w:t>
      </w:r>
      <w:r>
        <w:rPr>
          <w:rFonts w:ascii="Times New Roman"/>
          <w:b w:val="false"/>
          <w:i w:val="false"/>
          <w:color w:val="000000"/>
          <w:vertAlign w:val="subscript"/>
        </w:rPr>
        <w:t>.путь</w:t>
      </w:r>
      <w:r>
        <w:rPr>
          <w:rFonts w:ascii="Times New Roman"/>
          <w:b w:val="false"/>
          <w:i w:val="false"/>
          <w:color w:val="000000"/>
          <w:sz w:val="28"/>
        </w:rPr>
        <w:t xml:space="preserve"> – норма расхода топлива согласно Инструкции за 1 час в пути следования;</w:t>
      </w:r>
    </w:p>
    <w:bookmarkEnd w:id="470"/>
    <w:bookmarkStart w:name="z480" w:id="471"/>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путь</w:t>
      </w:r>
      <w:r>
        <w:rPr>
          <w:rFonts w:ascii="Times New Roman"/>
          <w:b w:val="false"/>
          <w:i w:val="false"/>
          <w:color w:val="000000"/>
          <w:sz w:val="28"/>
        </w:rPr>
        <w:t xml:space="preserve"> – затрачиваемая время в пути следования;</w:t>
      </w:r>
    </w:p>
    <w:bookmarkEnd w:id="471"/>
    <w:bookmarkStart w:name="z481" w:id="472"/>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диз.топ</w:t>
      </w:r>
      <w:r>
        <w:rPr>
          <w:rFonts w:ascii="Times New Roman"/>
          <w:b w:val="false"/>
          <w:i w:val="false"/>
          <w:color w:val="000000"/>
          <w:vertAlign w:val="subscript"/>
        </w:rPr>
        <w:t>.отстой</w:t>
      </w:r>
      <w:r>
        <w:rPr>
          <w:rFonts w:ascii="Times New Roman"/>
          <w:b w:val="false"/>
          <w:i w:val="false"/>
          <w:color w:val="000000"/>
          <w:sz w:val="28"/>
        </w:rPr>
        <w:t xml:space="preserve"> – норма расхода топлива согласно Инструкции в литрах за 1 час в пункте отстоя поезда;</w:t>
      </w:r>
    </w:p>
    <w:bookmarkEnd w:id="472"/>
    <w:bookmarkStart w:name="z482" w:id="473"/>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отстой</w:t>
      </w:r>
      <w:r>
        <w:rPr>
          <w:rFonts w:ascii="Times New Roman"/>
          <w:b w:val="false"/>
          <w:i w:val="false"/>
          <w:color w:val="000000"/>
          <w:sz w:val="28"/>
        </w:rPr>
        <w:t xml:space="preserve"> – время отстоя;</w:t>
      </w:r>
    </w:p>
    <w:bookmarkEnd w:id="473"/>
    <w:bookmarkStart w:name="z483" w:id="474"/>
    <w:p>
      <w:pPr>
        <w:spacing w:after="0"/>
        <w:ind w:left="0"/>
        <w:jc w:val="both"/>
      </w:pPr>
      <w:r>
        <w:rPr>
          <w:rFonts w:ascii="Times New Roman"/>
          <w:b w:val="false"/>
          <w:i w:val="false"/>
          <w:color w:val="000000"/>
          <w:sz w:val="28"/>
        </w:rPr>
        <w:t>
      P</w:t>
      </w:r>
      <w:r>
        <w:rPr>
          <w:rFonts w:ascii="Times New Roman"/>
          <w:b w:val="false"/>
          <w:i w:val="false"/>
          <w:color w:val="000000"/>
          <w:vertAlign w:val="subscript"/>
        </w:rPr>
        <w:t>экип.дизтоппоезд</w:t>
      </w:r>
      <w:r>
        <w:rPr>
          <w:rFonts w:ascii="Times New Roman"/>
          <w:b w:val="false"/>
          <w:i w:val="false"/>
          <w:color w:val="000000"/>
          <w:sz w:val="28"/>
        </w:rPr>
        <w:t xml:space="preserve"> – тариф за экипировку дизельным топливом за 1 тонну, определяемый в порядке, установленным в Параграфе 4 Главы 2 настоящей Методики, тенге.</w:t>
      </w:r>
    </w:p>
    <w:bookmarkEnd w:id="474"/>
    <w:bookmarkStart w:name="z484" w:id="475"/>
    <w:p>
      <w:pPr>
        <w:spacing w:after="0"/>
        <w:ind w:left="0"/>
        <w:jc w:val="both"/>
      </w:pPr>
      <w:r>
        <w:rPr>
          <w:rFonts w:ascii="Times New Roman"/>
          <w:b w:val="false"/>
          <w:i w:val="false"/>
          <w:color w:val="000000"/>
          <w:sz w:val="28"/>
        </w:rPr>
        <w:t>
      2-этап: Расчет расходов по экипировке дизельным топливом на вагон рассчитывается по следующей формуле:</w:t>
      </w:r>
    </w:p>
    <w:bookmarkEnd w:id="475"/>
    <w:bookmarkStart w:name="z485" w:id="476"/>
    <w:p>
      <w:pPr>
        <w:spacing w:after="0"/>
        <w:ind w:left="0"/>
        <w:jc w:val="both"/>
      </w:pPr>
      <w:r>
        <w:rPr>
          <w:rFonts w:ascii="Times New Roman"/>
          <w:b w:val="false"/>
          <w:i w:val="false"/>
          <w:color w:val="000000"/>
          <w:sz w:val="28"/>
        </w:rPr>
        <w:t>
      R</w:t>
      </w:r>
      <w:r>
        <w:rPr>
          <w:rFonts w:ascii="Times New Roman"/>
          <w:b w:val="false"/>
          <w:i w:val="false"/>
          <w:color w:val="000000"/>
          <w:vertAlign w:val="subscript"/>
        </w:rPr>
        <w:t>экип.дизтопвагон</w:t>
      </w:r>
      <w:r>
        <w:rPr>
          <w:rFonts w:ascii="Times New Roman"/>
          <w:b w:val="false"/>
          <w:i w:val="false"/>
          <w:color w:val="000000"/>
          <w:sz w:val="28"/>
        </w:rPr>
        <w:t>=R</w:t>
      </w:r>
      <w:r>
        <w:rPr>
          <w:rFonts w:ascii="Times New Roman"/>
          <w:b w:val="false"/>
          <w:i w:val="false"/>
          <w:color w:val="000000"/>
          <w:vertAlign w:val="subscript"/>
        </w:rPr>
        <w:t>экип.дизтоппоезд</w:t>
      </w:r>
      <w:r>
        <w:rPr>
          <w:rFonts w:ascii="Times New Roman"/>
          <w:b w:val="false"/>
          <w:i w:val="false"/>
          <w:color w:val="000000"/>
          <w:sz w:val="28"/>
        </w:rPr>
        <w:t>/VQ</w:t>
      </w:r>
      <w:r>
        <w:rPr>
          <w:rFonts w:ascii="Times New Roman"/>
          <w:b w:val="false"/>
          <w:i w:val="false"/>
          <w:color w:val="000000"/>
          <w:vertAlign w:val="subscript"/>
        </w:rPr>
        <w:t>ваг-</w:t>
      </w:r>
      <w:r>
        <w:rPr>
          <w:rFonts w:ascii="Times New Roman"/>
          <w:b w:val="false"/>
          <w:i w:val="false"/>
          <w:color w:val="000000"/>
          <w:vertAlign w:val="subscript"/>
        </w:rPr>
        <w:t>км.поезд</w:t>
      </w:r>
      <w:r>
        <w:rPr>
          <w:rFonts w:ascii="Times New Roman"/>
          <w:b w:val="false"/>
          <w:i w:val="false"/>
          <w:color w:val="000000"/>
          <w:sz w:val="28"/>
        </w:rPr>
        <w:t>*VQ</w:t>
      </w:r>
      <w:r>
        <w:rPr>
          <w:rFonts w:ascii="Times New Roman"/>
          <w:b w:val="false"/>
          <w:i w:val="false"/>
          <w:color w:val="000000"/>
          <w:vertAlign w:val="subscript"/>
        </w:rPr>
        <w:t>ваг-км.тип</w:t>
      </w:r>
    </w:p>
    <w:bookmarkEnd w:id="476"/>
    <w:bookmarkStart w:name="z486" w:id="477"/>
    <w:p>
      <w:pPr>
        <w:spacing w:after="0"/>
        <w:ind w:left="0"/>
        <w:jc w:val="both"/>
      </w:pPr>
      <w:r>
        <w:rPr>
          <w:rFonts w:ascii="Times New Roman"/>
          <w:b w:val="false"/>
          <w:i w:val="false"/>
          <w:color w:val="000000"/>
          <w:sz w:val="28"/>
        </w:rPr>
        <w:t>
      где:</w:t>
      </w:r>
    </w:p>
    <w:bookmarkEnd w:id="477"/>
    <w:bookmarkStart w:name="z487" w:id="47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дизтопвагон</w:t>
      </w:r>
      <w:r>
        <w:rPr>
          <w:rFonts w:ascii="Times New Roman"/>
          <w:b w:val="false"/>
          <w:i w:val="false"/>
          <w:color w:val="000000"/>
          <w:sz w:val="28"/>
        </w:rPr>
        <w:t xml:space="preserve"> – объем расходов по экипировке дизельным топливом на вагон;</w:t>
      </w:r>
    </w:p>
    <w:bookmarkEnd w:id="478"/>
    <w:bookmarkStart w:name="z488" w:id="479"/>
    <w:p>
      <w:pPr>
        <w:spacing w:after="0"/>
        <w:ind w:left="0"/>
        <w:jc w:val="both"/>
      </w:pPr>
      <w:r>
        <w:rPr>
          <w:rFonts w:ascii="Times New Roman"/>
          <w:b w:val="false"/>
          <w:i w:val="false"/>
          <w:color w:val="000000"/>
          <w:sz w:val="28"/>
        </w:rPr>
        <w:t>
      VQ</w:t>
      </w:r>
      <w:r>
        <w:rPr>
          <w:rFonts w:ascii="Times New Roman"/>
          <w:b w:val="false"/>
          <w:i w:val="false"/>
          <w:color w:val="000000"/>
          <w:vertAlign w:val="subscript"/>
        </w:rPr>
        <w:t>ваг-</w:t>
      </w:r>
      <w:r>
        <w:rPr>
          <w:rFonts w:ascii="Times New Roman"/>
          <w:b w:val="false"/>
          <w:i w:val="false"/>
          <w:color w:val="000000"/>
          <w:vertAlign w:val="subscript"/>
        </w:rPr>
        <w:t>км.поезд</w:t>
      </w:r>
      <w:r>
        <w:rPr>
          <w:rFonts w:ascii="Times New Roman"/>
          <w:b w:val="false"/>
          <w:i w:val="false"/>
          <w:color w:val="000000"/>
          <w:sz w:val="28"/>
        </w:rPr>
        <w:t xml:space="preserve"> – пробег поезда по территории Республики Казахстан, ваг/км;</w:t>
      </w:r>
    </w:p>
    <w:bookmarkEnd w:id="479"/>
    <w:bookmarkStart w:name="z489" w:id="480"/>
    <w:p>
      <w:pPr>
        <w:spacing w:after="0"/>
        <w:ind w:left="0"/>
        <w:jc w:val="both"/>
      </w:pPr>
      <w:r>
        <w:rPr>
          <w:rFonts w:ascii="Times New Roman"/>
          <w:b w:val="false"/>
          <w:i w:val="false"/>
          <w:color w:val="000000"/>
          <w:sz w:val="28"/>
        </w:rPr>
        <w:t>
      VQ</w:t>
      </w:r>
      <w:r>
        <w:rPr>
          <w:rFonts w:ascii="Times New Roman"/>
          <w:b w:val="false"/>
          <w:i w:val="false"/>
          <w:color w:val="000000"/>
          <w:vertAlign w:val="subscript"/>
        </w:rPr>
        <w:t>ваг-</w:t>
      </w:r>
      <w:r>
        <w:rPr>
          <w:rFonts w:ascii="Times New Roman"/>
          <w:b w:val="false"/>
          <w:i w:val="false"/>
          <w:color w:val="000000"/>
          <w:vertAlign w:val="subscript"/>
        </w:rPr>
        <w:t>км.тип</w:t>
      </w:r>
      <w:r>
        <w:rPr>
          <w:rFonts w:ascii="Times New Roman"/>
          <w:b w:val="false"/>
          <w:i w:val="false"/>
          <w:color w:val="000000"/>
          <w:sz w:val="28"/>
        </w:rPr>
        <w:t xml:space="preserve"> – пробег по территории Республики Казахстан соответствующего типа или группы вагонов, курсирующих в составе поезда, ваг/км.</w:t>
      </w:r>
    </w:p>
    <w:bookmarkEnd w:id="480"/>
    <w:bookmarkStart w:name="z490" w:id="481"/>
    <w:p>
      <w:pPr>
        <w:spacing w:after="0"/>
        <w:ind w:left="0"/>
        <w:jc w:val="both"/>
      </w:pPr>
      <w:r>
        <w:rPr>
          <w:rFonts w:ascii="Times New Roman"/>
          <w:b w:val="false"/>
          <w:i w:val="false"/>
          <w:color w:val="000000"/>
          <w:sz w:val="28"/>
        </w:rPr>
        <w:t>
      36. Расходы периода, в том числе накладные расходы на единицу продукции (поезд в разрезе типов вагонов) определяются как 75 % от планируемого фонда оплаты труда (проводников и начальников поездов).</w:t>
      </w:r>
    </w:p>
    <w:bookmarkEnd w:id="481"/>
    <w:bookmarkStart w:name="z491" w:id="482"/>
    <w:p>
      <w:pPr>
        <w:spacing w:after="0"/>
        <w:ind w:left="0"/>
        <w:jc w:val="both"/>
      </w:pPr>
      <w:r>
        <w:rPr>
          <w:rFonts w:ascii="Times New Roman"/>
          <w:b w:val="false"/>
          <w:i w:val="false"/>
          <w:color w:val="000000"/>
          <w:sz w:val="28"/>
        </w:rPr>
        <w:t>
      37. Ежегодные расходы перевозчика по выплате вознаграждения при кредитовании и финансовом лизинге приобретения новых вагонов, электросекции и дизельных поездов определяются по следующей формуле:</w:t>
      </w:r>
    </w:p>
    <w:bookmarkEnd w:id="482"/>
    <w:bookmarkStart w:name="z492" w:id="48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вознагр</w:t>
      </w:r>
      <w:r>
        <w:rPr>
          <w:rFonts w:ascii="Times New Roman"/>
          <w:b w:val="false"/>
          <w:i w:val="false"/>
          <w:color w:val="000000"/>
          <w:sz w:val="28"/>
        </w:rPr>
        <w:t>=V</w:t>
      </w:r>
      <w:r>
        <w:rPr>
          <w:rFonts w:ascii="Times New Roman"/>
          <w:b w:val="false"/>
          <w:i w:val="false"/>
          <w:color w:val="000000"/>
          <w:vertAlign w:val="subscript"/>
        </w:rPr>
        <w:t>лизинг</w:t>
      </w:r>
      <w:r>
        <w:rPr>
          <w:rFonts w:ascii="Times New Roman"/>
          <w:b w:val="false"/>
          <w:i w:val="false"/>
          <w:color w:val="000000"/>
          <w:vertAlign w:val="subscript"/>
        </w:rPr>
        <w:t>/</w:t>
      </w:r>
      <w:r>
        <w:rPr>
          <w:rFonts w:ascii="Times New Roman"/>
          <w:b w:val="false"/>
          <w:i w:val="false"/>
          <w:color w:val="000000"/>
          <w:vertAlign w:val="subscript"/>
        </w:rPr>
        <w:t>кредит</w:t>
      </w:r>
      <w:r>
        <w:rPr>
          <w:rFonts w:ascii="Times New Roman"/>
          <w:b w:val="false"/>
          <w:i w:val="false"/>
          <w:color w:val="000000"/>
          <w:sz w:val="28"/>
        </w:rPr>
        <w:t>∗P</w:t>
      </w:r>
      <w:r>
        <w:rPr>
          <w:rFonts w:ascii="Times New Roman"/>
          <w:b w:val="false"/>
          <w:i w:val="false"/>
          <w:color w:val="000000"/>
          <w:vertAlign w:val="subscript"/>
        </w:rPr>
        <w:t>ставка</w:t>
      </w:r>
      <w:r>
        <w:rPr>
          <w:rFonts w:ascii="Times New Roman"/>
          <w:b w:val="false"/>
          <w:i w:val="false"/>
          <w:color w:val="000000"/>
          <w:sz w:val="28"/>
        </w:rPr>
        <w:t>/100</w:t>
      </w:r>
    </w:p>
    <w:bookmarkEnd w:id="483"/>
    <w:bookmarkStart w:name="z493" w:id="484"/>
    <w:p>
      <w:pPr>
        <w:spacing w:after="0"/>
        <w:ind w:left="0"/>
        <w:jc w:val="both"/>
      </w:pPr>
      <w:r>
        <w:rPr>
          <w:rFonts w:ascii="Times New Roman"/>
          <w:b w:val="false"/>
          <w:i w:val="false"/>
          <w:color w:val="000000"/>
          <w:sz w:val="28"/>
        </w:rPr>
        <w:t>
      где:</w:t>
      </w:r>
    </w:p>
    <w:bookmarkEnd w:id="484"/>
    <w:bookmarkStart w:name="z494" w:id="48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вознагр</w:t>
      </w:r>
      <w:r>
        <w:rPr>
          <w:rFonts w:ascii="Times New Roman"/>
          <w:b w:val="false"/>
          <w:i w:val="false"/>
          <w:color w:val="000000"/>
          <w:sz w:val="28"/>
        </w:rPr>
        <w:t xml:space="preserve"> – расходы перевозчика по выплате вознаграждения при кредитовании и финансовом лизинге приобретения новых вагонов, электросекции и дизельных поездов;</w:t>
      </w:r>
    </w:p>
    <w:bookmarkEnd w:id="485"/>
    <w:bookmarkStart w:name="z495" w:id="48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лизинг</w:t>
      </w:r>
      <w:r>
        <w:rPr>
          <w:rFonts w:ascii="Times New Roman"/>
          <w:b w:val="false"/>
          <w:i w:val="false"/>
          <w:color w:val="000000"/>
          <w:vertAlign w:val="subscript"/>
        </w:rPr>
        <w:t>/кредит</w:t>
      </w:r>
      <w:r>
        <w:rPr>
          <w:rFonts w:ascii="Times New Roman"/>
          <w:b w:val="false"/>
          <w:i w:val="false"/>
          <w:color w:val="000000"/>
          <w:sz w:val="28"/>
        </w:rPr>
        <w:t xml:space="preserve"> – остаточная сумма основного долга по кредиту или финансовому лизингу для приобретения новых вагонов, электросекций и дизельных поездов;</w:t>
      </w:r>
    </w:p>
    <w:bookmarkEnd w:id="486"/>
    <w:bookmarkStart w:name="z496" w:id="487"/>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ставка</w:t>
      </w:r>
      <w:r>
        <w:rPr>
          <w:rFonts w:ascii="Times New Roman"/>
          <w:b w:val="false"/>
          <w:i w:val="false"/>
          <w:color w:val="000000"/>
          <w:sz w:val="28"/>
        </w:rPr>
        <w:t xml:space="preserve"> – полная процентная ставка или часть процентной ставки вознаграждения банков второго уровня или лизингодателя, которая не субсидируется по другим государственным программам.</w:t>
      </w:r>
    </w:p>
    <w:bookmarkEnd w:id="487"/>
    <w:bookmarkStart w:name="z497" w:id="488"/>
    <w:p>
      <w:pPr>
        <w:spacing w:after="0"/>
        <w:ind w:left="0"/>
        <w:jc w:val="both"/>
      </w:pPr>
      <w:r>
        <w:rPr>
          <w:rFonts w:ascii="Times New Roman"/>
          <w:b w:val="false"/>
          <w:i w:val="false"/>
          <w:color w:val="000000"/>
          <w:sz w:val="28"/>
        </w:rPr>
        <w:t>
      При этом допускается субсидирование частей процентной ставки вознаграждения банков второго уровня или лизингодателя, не включенные в расходную часть перевозчика в соответствии с настоящей Методикой одновременно другими государственными программами.</w:t>
      </w:r>
    </w:p>
    <w:bookmarkEnd w:id="488"/>
    <w:bookmarkStart w:name="z498" w:id="489"/>
    <w:p>
      <w:pPr>
        <w:spacing w:after="0"/>
        <w:ind w:left="0"/>
        <w:jc w:val="left"/>
      </w:pPr>
      <w:r>
        <w:rPr>
          <w:rFonts w:ascii="Times New Roman"/>
          <w:b/>
          <w:i w:val="false"/>
          <w:color w:val="000000"/>
        </w:rPr>
        <w:t xml:space="preserve"> Параграф 4. Основные источники определения цен, тарифов на товары (услуги и работы) и заработной платы производственного персонала (проводников и начальников поездов)</w:t>
      </w:r>
    </w:p>
    <w:bookmarkEnd w:id="489"/>
    <w:bookmarkStart w:name="z499" w:id="490"/>
    <w:p>
      <w:pPr>
        <w:spacing w:after="0"/>
        <w:ind w:left="0"/>
        <w:jc w:val="both"/>
      </w:pPr>
      <w:r>
        <w:rPr>
          <w:rFonts w:ascii="Times New Roman"/>
          <w:b w:val="false"/>
          <w:i w:val="false"/>
          <w:color w:val="000000"/>
          <w:sz w:val="28"/>
        </w:rPr>
        <w:t>
      38. Источниками определения цен (тарифов) на услуги и товары при организации перевозок пассажиров по социально значимым сообщениям являются:</w:t>
      </w:r>
    </w:p>
    <w:bookmarkEnd w:id="490"/>
    <w:bookmarkStart w:name="z500" w:id="491"/>
    <w:p>
      <w:pPr>
        <w:spacing w:after="0"/>
        <w:ind w:left="0"/>
        <w:jc w:val="both"/>
      </w:pPr>
      <w:r>
        <w:rPr>
          <w:rFonts w:ascii="Times New Roman"/>
          <w:b w:val="false"/>
          <w:i w:val="false"/>
          <w:color w:val="000000"/>
          <w:sz w:val="28"/>
        </w:rPr>
        <w:t>
      на съемный инвентарь, съемное оборудование, средств санитарной гигиены согласно приложениям 1, 2, 3, 4, и 5 к настоящей Методике;</w:t>
      </w:r>
    </w:p>
    <w:bookmarkEnd w:id="491"/>
    <w:bookmarkStart w:name="z501" w:id="492"/>
    <w:p>
      <w:pPr>
        <w:spacing w:after="0"/>
        <w:ind w:left="0"/>
        <w:jc w:val="both"/>
      </w:pPr>
      <w:r>
        <w:rPr>
          <w:rFonts w:ascii="Times New Roman"/>
          <w:b w:val="false"/>
          <w:i w:val="false"/>
          <w:color w:val="000000"/>
          <w:sz w:val="28"/>
        </w:rPr>
        <w:t>
      на капитальные (в объемах 1 и 2) и деповской ремонт вагонов согласно приложению 6 к настоящей Методике;</w:t>
      </w:r>
    </w:p>
    <w:bookmarkEnd w:id="492"/>
    <w:bookmarkStart w:name="z502" w:id="493"/>
    <w:p>
      <w:pPr>
        <w:spacing w:after="0"/>
        <w:ind w:left="0"/>
        <w:jc w:val="both"/>
      </w:pPr>
      <w:r>
        <w:rPr>
          <w:rFonts w:ascii="Times New Roman"/>
          <w:b w:val="false"/>
          <w:i w:val="false"/>
          <w:color w:val="000000"/>
          <w:sz w:val="28"/>
        </w:rPr>
        <w:t>
      на техническое обслуживание согласно приложению 7 к настоящей Методике;</w:t>
      </w:r>
    </w:p>
    <w:bookmarkEnd w:id="493"/>
    <w:bookmarkStart w:name="z503" w:id="494"/>
    <w:p>
      <w:pPr>
        <w:spacing w:after="0"/>
        <w:ind w:left="0"/>
        <w:jc w:val="both"/>
      </w:pPr>
      <w:r>
        <w:rPr>
          <w:rFonts w:ascii="Times New Roman"/>
          <w:b w:val="false"/>
          <w:i w:val="false"/>
          <w:color w:val="000000"/>
          <w:sz w:val="28"/>
        </w:rPr>
        <w:t>
      на услуги ассенизаторской очистки биотуалетов согласно приложению 8 к настоящей Методике;</w:t>
      </w:r>
    </w:p>
    <w:bookmarkEnd w:id="494"/>
    <w:bookmarkStart w:name="z504" w:id="495"/>
    <w:p>
      <w:pPr>
        <w:spacing w:after="0"/>
        <w:ind w:left="0"/>
        <w:jc w:val="both"/>
      </w:pPr>
      <w:r>
        <w:rPr>
          <w:rFonts w:ascii="Times New Roman"/>
          <w:b w:val="false"/>
          <w:i w:val="false"/>
          <w:color w:val="000000"/>
          <w:sz w:val="28"/>
        </w:rPr>
        <w:t>
      на услуги по соответствующим видам (в пути и пункте формирования, оборота) экипировки водой, твердым топливом согласно приложению 9 к настоящей Методике;</w:t>
      </w:r>
    </w:p>
    <w:bookmarkEnd w:id="495"/>
    <w:bookmarkStart w:name="z505" w:id="496"/>
    <w:p>
      <w:pPr>
        <w:spacing w:after="0"/>
        <w:ind w:left="0"/>
        <w:jc w:val="both"/>
      </w:pPr>
      <w:r>
        <w:rPr>
          <w:rFonts w:ascii="Times New Roman"/>
          <w:b w:val="false"/>
          <w:i w:val="false"/>
          <w:color w:val="000000"/>
          <w:sz w:val="28"/>
        </w:rPr>
        <w:t>
      на дизельное топливо для экипировки вагонов, поездов согласно приложению 10 к настоящей Методике.</w:t>
      </w:r>
    </w:p>
    <w:bookmarkEnd w:id="496"/>
    <w:bookmarkStart w:name="z506" w:id="497"/>
    <w:p>
      <w:pPr>
        <w:spacing w:after="0"/>
        <w:ind w:left="0"/>
        <w:jc w:val="both"/>
      </w:pPr>
      <w:r>
        <w:rPr>
          <w:rFonts w:ascii="Times New Roman"/>
          <w:b w:val="false"/>
          <w:i w:val="false"/>
          <w:color w:val="000000"/>
          <w:sz w:val="28"/>
        </w:rPr>
        <w:t>
      39. Источниками определения тарифов (цен) на услуги, предоставляемые субъектами естественных монополий и регулируемого рынка, являются решения или согласование уполномоченного государственного органа в сфере естественных монополий и регулируемого рынка об утверждении (согласовании) тарифов (цен).</w:t>
      </w:r>
    </w:p>
    <w:bookmarkEnd w:id="497"/>
    <w:bookmarkStart w:name="z507" w:id="498"/>
    <w:p>
      <w:pPr>
        <w:spacing w:after="0"/>
        <w:ind w:left="0"/>
        <w:jc w:val="both"/>
      </w:pPr>
      <w:r>
        <w:rPr>
          <w:rFonts w:ascii="Times New Roman"/>
          <w:b w:val="false"/>
          <w:i w:val="false"/>
          <w:color w:val="000000"/>
          <w:sz w:val="28"/>
        </w:rPr>
        <w:t>
      40. Цены на справочно-информационные услуги и доступ к помещениям вокзала общего пользования на железнодорожных вокзалах, услуги текущего обслуживания вагонов "Тулпар-Тальго", "Штадлер", дизель-генераторов и в хозяйственном движении определяются на основе договора за период, предшествующего планируемому, с учетом уведомления об изменении стоимости на планируемый период от соответствующего поставщика товаров, услуг.</w:t>
      </w:r>
    </w:p>
    <w:bookmarkEnd w:id="498"/>
    <w:bookmarkStart w:name="z508" w:id="499"/>
    <w:p>
      <w:pPr>
        <w:spacing w:after="0"/>
        <w:ind w:left="0"/>
        <w:jc w:val="both"/>
      </w:pPr>
      <w:r>
        <w:rPr>
          <w:rFonts w:ascii="Times New Roman"/>
          <w:b w:val="false"/>
          <w:i w:val="false"/>
          <w:color w:val="000000"/>
          <w:sz w:val="28"/>
        </w:rPr>
        <w:t>
      41. Повышение цен на проездные документы (билеты) осуществляется уполномоченным органом (в межобластном сообщении) и местными исполнительными органами (в межрайонном, междугородном внутриобластном и пригородном сообщениях) с учетом Методики определения предельных уровней и условий договоров субсидирования.</w:t>
      </w:r>
    </w:p>
    <w:bookmarkEnd w:id="499"/>
    <w:bookmarkStart w:name="z509" w:id="500"/>
    <w:p>
      <w:pPr>
        <w:spacing w:after="0"/>
        <w:ind w:left="0"/>
        <w:jc w:val="both"/>
      </w:pPr>
      <w:r>
        <w:rPr>
          <w:rFonts w:ascii="Times New Roman"/>
          <w:b w:val="false"/>
          <w:i w:val="false"/>
          <w:color w:val="000000"/>
          <w:sz w:val="28"/>
        </w:rPr>
        <w:t>
      42. Планирование тарифа перевозчика на прицеп вагонов других перевозчиков осуществляется согласно приложению 11 к настоящей Методике.</w:t>
      </w:r>
    </w:p>
    <w:bookmarkEnd w:id="500"/>
    <w:bookmarkStart w:name="z510" w:id="501"/>
    <w:p>
      <w:pPr>
        <w:spacing w:after="0"/>
        <w:ind w:left="0"/>
        <w:jc w:val="both"/>
      </w:pPr>
      <w:r>
        <w:rPr>
          <w:rFonts w:ascii="Times New Roman"/>
          <w:b w:val="false"/>
          <w:i w:val="false"/>
          <w:color w:val="000000"/>
          <w:sz w:val="28"/>
        </w:rPr>
        <w:t xml:space="preserve">
      43. Среднеотраслевая заработная плата проводников, начальников поездов, машинистов и помощников машинистов устанавливается на основании актуальный и официальной статистической информации "Среднемесячная заработная плата и индекс реальной заработной платы по видам экономической деятельности: Транспорт и складирование: Деятельность пассажирского железнодорожного транспорта в междугородном сообщении", размещенной на интернет-ресурсах органов государственной статистики согласно </w:t>
      </w:r>
      <w:r>
        <w:rPr>
          <w:rFonts w:ascii="Times New Roman"/>
          <w:b w:val="false"/>
          <w:i w:val="false"/>
          <w:color w:val="000000"/>
          <w:sz w:val="28"/>
        </w:rPr>
        <w:t>статье 26</w:t>
      </w:r>
      <w:r>
        <w:rPr>
          <w:rFonts w:ascii="Times New Roman"/>
          <w:b w:val="false"/>
          <w:i w:val="false"/>
          <w:color w:val="000000"/>
          <w:sz w:val="28"/>
        </w:rPr>
        <w:t xml:space="preserve"> Закона Республики Казахстан "О государственной статистике".</w:t>
      </w:r>
    </w:p>
    <w:bookmarkEnd w:id="501"/>
    <w:bookmarkStart w:name="z511" w:id="502"/>
    <w:p>
      <w:pPr>
        <w:spacing w:after="0"/>
        <w:ind w:left="0"/>
        <w:jc w:val="left"/>
      </w:pPr>
      <w:r>
        <w:rPr>
          <w:rFonts w:ascii="Times New Roman"/>
          <w:b/>
          <w:i w:val="false"/>
          <w:color w:val="000000"/>
        </w:rPr>
        <w:t xml:space="preserve"> Параграф 5. Определение возмещаемых расходов</w:t>
      </w:r>
    </w:p>
    <w:bookmarkEnd w:id="502"/>
    <w:bookmarkStart w:name="z512" w:id="503"/>
    <w:p>
      <w:pPr>
        <w:spacing w:after="0"/>
        <w:ind w:left="0"/>
        <w:jc w:val="both"/>
      </w:pPr>
      <w:r>
        <w:rPr>
          <w:rFonts w:ascii="Times New Roman"/>
          <w:b w:val="false"/>
          <w:i w:val="false"/>
          <w:color w:val="000000"/>
          <w:sz w:val="28"/>
        </w:rPr>
        <w:t>
      44. Объем субсидирования рассчитывается путем разницы доходов и расходов, связанных с осуществлением перевозок пассажиров по социально значимым сообщениям, предусмотренных настоящей Методикой, умноженная на коэффициент рентабельности.</w:t>
      </w:r>
    </w:p>
    <w:bookmarkEnd w:id="503"/>
    <w:bookmarkStart w:name="z513" w:id="504"/>
    <w:p>
      <w:pPr>
        <w:spacing w:after="0"/>
        <w:ind w:left="0"/>
        <w:jc w:val="both"/>
      </w:pPr>
      <w:r>
        <w:rPr>
          <w:rFonts w:ascii="Times New Roman"/>
          <w:b w:val="false"/>
          <w:i w:val="false"/>
          <w:color w:val="000000"/>
          <w:sz w:val="28"/>
        </w:rPr>
        <w:t>
      45. При превышении объемов субсидирования, рассчитанных на планируемый период в соответствии с настоящей Методикой над уровнем выделенного бюджета на соответствующий период объем субсидирования по социально значимым сообщениям, рассчитывается с учетом применения следующих инструментов в расчетах и соответствующей приоритетности (очередности):</w:t>
      </w:r>
    </w:p>
    <w:bookmarkEnd w:id="504"/>
    <w:bookmarkStart w:name="z514" w:id="505"/>
    <w:p>
      <w:pPr>
        <w:spacing w:after="0"/>
        <w:ind w:left="0"/>
        <w:jc w:val="both"/>
      </w:pPr>
      <w:r>
        <w:rPr>
          <w:rFonts w:ascii="Times New Roman"/>
          <w:b w:val="false"/>
          <w:i w:val="false"/>
          <w:color w:val="000000"/>
          <w:sz w:val="28"/>
        </w:rPr>
        <w:t>
      1) временного понижающего коэффициента к тарифам на услуги МЖС;</w:t>
      </w:r>
    </w:p>
    <w:bookmarkEnd w:id="505"/>
    <w:bookmarkStart w:name="z515" w:id="506"/>
    <w:p>
      <w:pPr>
        <w:spacing w:after="0"/>
        <w:ind w:left="0"/>
        <w:jc w:val="both"/>
      </w:pPr>
      <w:r>
        <w:rPr>
          <w:rFonts w:ascii="Times New Roman"/>
          <w:b w:val="false"/>
          <w:i w:val="false"/>
          <w:color w:val="000000"/>
          <w:sz w:val="28"/>
        </w:rPr>
        <w:t>
      2) повышения цен (тарифов) на услуги по перевозке пассажиров по социально значимым сообщениям, учитываемый при определении доходов от перевозок пассажиров по социально значимому в соответствии настоящей Методикой;</w:t>
      </w:r>
    </w:p>
    <w:bookmarkEnd w:id="506"/>
    <w:bookmarkStart w:name="z516" w:id="507"/>
    <w:p>
      <w:pPr>
        <w:spacing w:after="0"/>
        <w:ind w:left="0"/>
        <w:jc w:val="both"/>
      </w:pPr>
      <w:r>
        <w:rPr>
          <w:rFonts w:ascii="Times New Roman"/>
          <w:b w:val="false"/>
          <w:i w:val="false"/>
          <w:color w:val="000000"/>
          <w:sz w:val="28"/>
        </w:rPr>
        <w:t>
      3) выделение объема субсидий по соответствующему поезду на планируемый период не менее объема субсидирования, выделенного на прошлый планируемый период при условии повышения цен (тарифов) на услуги по перевозке пассажиров по социально значимым сообщениям не более 7 % согласно Договору субсидирования;</w:t>
      </w:r>
    </w:p>
    <w:bookmarkEnd w:id="507"/>
    <w:bookmarkStart w:name="z517" w:id="508"/>
    <w:p>
      <w:pPr>
        <w:spacing w:after="0"/>
        <w:ind w:left="0"/>
        <w:jc w:val="both"/>
      </w:pPr>
      <w:r>
        <w:rPr>
          <w:rFonts w:ascii="Times New Roman"/>
          <w:b w:val="false"/>
          <w:i w:val="false"/>
          <w:color w:val="000000"/>
          <w:sz w:val="28"/>
        </w:rPr>
        <w:t>
      4) исключение рентабельности (нормы прибыли) из расчета объема субсидирования;</w:t>
      </w:r>
    </w:p>
    <w:bookmarkEnd w:id="508"/>
    <w:bookmarkStart w:name="z518" w:id="509"/>
    <w:p>
      <w:pPr>
        <w:spacing w:after="0"/>
        <w:ind w:left="0"/>
        <w:jc w:val="both"/>
      </w:pPr>
      <w:r>
        <w:rPr>
          <w:rFonts w:ascii="Times New Roman"/>
          <w:b w:val="false"/>
          <w:i w:val="false"/>
          <w:color w:val="000000"/>
          <w:sz w:val="28"/>
        </w:rPr>
        <w:t>
      5) снижения субсидируемого вагонооборота поездов, курсирующих по социально значимым сообщениям;</w:t>
      </w:r>
    </w:p>
    <w:bookmarkEnd w:id="509"/>
    <w:bookmarkStart w:name="z519" w:id="510"/>
    <w:p>
      <w:pPr>
        <w:spacing w:after="0"/>
        <w:ind w:left="0"/>
        <w:jc w:val="both"/>
      </w:pPr>
      <w:r>
        <w:rPr>
          <w:rFonts w:ascii="Times New Roman"/>
          <w:b w:val="false"/>
          <w:i w:val="false"/>
          <w:color w:val="000000"/>
          <w:sz w:val="28"/>
        </w:rPr>
        <w:t>
      6) сокращения дублирующих поездов, курсирующих по социально значимым сообщениям;</w:t>
      </w:r>
    </w:p>
    <w:bookmarkEnd w:id="510"/>
    <w:bookmarkStart w:name="z520" w:id="511"/>
    <w:p>
      <w:pPr>
        <w:spacing w:after="0"/>
        <w:ind w:left="0"/>
        <w:jc w:val="both"/>
      </w:pPr>
      <w:r>
        <w:rPr>
          <w:rFonts w:ascii="Times New Roman"/>
          <w:b w:val="false"/>
          <w:i w:val="false"/>
          <w:color w:val="000000"/>
          <w:sz w:val="28"/>
        </w:rPr>
        <w:t>
      7) сокращение объемов субсидирования прямо пропорционально объему вагонооборота, по соответствующему сообщению, в общем объеме вагонооборота по всем социально значимым сообщениям.</w:t>
      </w:r>
    </w:p>
    <w:bookmarkEnd w:id="511"/>
    <w:bookmarkStart w:name="z521" w:id="512"/>
    <w:p>
      <w:pPr>
        <w:spacing w:after="0"/>
        <w:ind w:left="0"/>
        <w:jc w:val="both"/>
      </w:pPr>
      <w:r>
        <w:rPr>
          <w:rFonts w:ascii="Times New Roman"/>
          <w:b w:val="false"/>
          <w:i w:val="false"/>
          <w:color w:val="000000"/>
          <w:sz w:val="28"/>
        </w:rPr>
        <w:t>
      46. В случае увеличения на плановый период выделенного общего объема субсидирования по всем социально значимым сообщениям по сравнению с прошлым периодом, разница в объемах субсидирования распределяется между социально значимым сообщениям прямо пропорционально объему вагонооборота, по соответствующему сообщению, в общем объеме вагонооборота по всем социально значимым сообщениям при условии что объем выделенных субсидий в текущем периоде по сообщению не покрывает объем рассчитанных субсидии на плановый период согласно настоящей Методике.</w:t>
      </w:r>
    </w:p>
    <w:bookmarkEnd w:id="512"/>
    <w:bookmarkStart w:name="z522" w:id="513"/>
    <w:p>
      <w:pPr>
        <w:spacing w:after="0"/>
        <w:ind w:left="0"/>
        <w:jc w:val="both"/>
      </w:pPr>
      <w:r>
        <w:rPr>
          <w:rFonts w:ascii="Times New Roman"/>
          <w:b w:val="false"/>
          <w:i w:val="false"/>
          <w:color w:val="000000"/>
          <w:sz w:val="28"/>
        </w:rPr>
        <w:t>
      При этом, с учетом распределенной суммы субсидии общая сумма субсидий по социально значимому сообщению не должна превышать объема субсидирования на планируемый период, рассчитанный в соответствии с настоящей Методикой.</w:t>
      </w:r>
    </w:p>
    <w:bookmarkEnd w:id="513"/>
    <w:bookmarkStart w:name="z523" w:id="514"/>
    <w:p>
      <w:pPr>
        <w:spacing w:after="0"/>
        <w:ind w:left="0"/>
        <w:jc w:val="both"/>
      </w:pPr>
      <w:r>
        <w:rPr>
          <w:rFonts w:ascii="Times New Roman"/>
          <w:b w:val="false"/>
          <w:i w:val="false"/>
          <w:color w:val="000000"/>
          <w:sz w:val="28"/>
        </w:rPr>
        <w:t xml:space="preserve">
      47. Направления расходования объема субсидирования определяются Правилами долгосрочного субсидирования расходов перевозчика, связанных с осуществлением перевозок пассажиров по социально значимым сообщениям,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166 (зарегистрирован в Реестре государственной регистрации нормативных правовых актов под № 11540).</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6" w:id="515"/>
    <w:p>
      <w:pPr>
        <w:spacing w:after="0"/>
        <w:ind w:left="0"/>
        <w:jc w:val="left"/>
      </w:pPr>
      <w:r>
        <w:rPr>
          <w:rFonts w:ascii="Times New Roman"/>
          <w:b/>
          <w:i w:val="false"/>
          <w:color w:val="000000"/>
        </w:rPr>
        <w:t xml:space="preserve"> Нормы экипировки вагонов мягким съемным инвентарем, съемным,</w:t>
      </w:r>
      <w:r>
        <w:br/>
      </w:r>
      <w:r>
        <w:rPr>
          <w:rFonts w:ascii="Times New Roman"/>
          <w:b/>
          <w:i w:val="false"/>
          <w:color w:val="000000"/>
        </w:rPr>
        <w:t>сигнальным оборудованием, медицинскими принадлежностями и специальной одеждой</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МРП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на один вагон (поезд)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производства КНР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столика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Прутики для занавесок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Кочерга для топки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топки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Кочерга для титана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титана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бумажного полотенца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жидкого мыла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Рамка наглядной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жалоб и предложений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 совком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билетов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кипятка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 для посуды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 подстаканником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кухонный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Открывалка универсальная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для мытья посуды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 Одежда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27" w:id="516"/>
    <w:p>
      <w:pPr>
        <w:spacing w:after="0"/>
        <w:ind w:left="0"/>
        <w:jc w:val="both"/>
      </w:pPr>
      <w:r>
        <w:rPr>
          <w:rFonts w:ascii="Times New Roman"/>
          <w:b w:val="false"/>
          <w:i w:val="false"/>
          <w:color w:val="000000"/>
          <w:sz w:val="28"/>
        </w:rPr>
        <w:t>
      ∞ * - расчет производится в целом по поезду, распределение по типам вагонов пропорционально пробегу вагонов в поезде.</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0" w:id="517"/>
    <w:p>
      <w:pPr>
        <w:spacing w:after="0"/>
        <w:ind w:left="0"/>
        <w:jc w:val="left"/>
      </w:pPr>
      <w:r>
        <w:rPr>
          <w:rFonts w:ascii="Times New Roman"/>
          <w:b/>
          <w:i w:val="false"/>
          <w:color w:val="000000"/>
        </w:rPr>
        <w:t xml:space="preserve"> Нормы экипировки вагонов производства вагонов "Тулпар-Тальго" мягким съемным инвентарем, съемным, сигнальным оборудованием, медицинскими принадлежностями и специальной одеждой</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МРП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"Тулпар-Тальго"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для душевых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 совком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чистки ковралана, сиденья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билетов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 для посуды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 Одежда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31" w:id="518"/>
    <w:p>
      <w:pPr>
        <w:spacing w:after="0"/>
        <w:ind w:left="0"/>
        <w:jc w:val="left"/>
      </w:pPr>
      <w:r>
        <w:rPr>
          <w:rFonts w:ascii="Times New Roman"/>
          <w:b/>
          <w:i w:val="false"/>
          <w:color w:val="000000"/>
        </w:rPr>
        <w:t xml:space="preserve"> Нормы экипировки вагонов производства вагонов "Штадлер" мягким съемным инвентарем, съемным, сигнальным оборудованием, медицинскими принадлежностями и специальной одеждой</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Штадлер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съемный инвентарь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 на резиновой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 на резиновой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 плечики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белья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комплектов белья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кипятка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Cтакан с подстаканником или кружка с ручкой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 сигнальный двухцветный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+ 1 дополнительный в хвостовой и головной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+ 1 дополнительный в хвостовой и головной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 состав (по 6 шт. в хвостовой и головной вагон)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медицинские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bl>
    <w:bookmarkStart w:name="z533" w:id="519"/>
    <w:p>
      <w:pPr>
        <w:spacing w:after="0"/>
        <w:ind w:left="0"/>
        <w:jc w:val="left"/>
      </w:pPr>
      <w:r>
        <w:rPr>
          <w:rFonts w:ascii="Times New Roman"/>
          <w:b/>
          <w:i w:val="false"/>
          <w:color w:val="000000"/>
        </w:rPr>
        <w:t xml:space="preserve"> Нормы экипировки электро-дизель поездов мягким съемным инвентарем, съемным, сигнальным оборудованием, медицинскими принадлежностями и специальной одеждой</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 повышенной комфортности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дизель 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электропоезда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бумажного полотенца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для жидкого мыла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Рамка наглядной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жалоб и предложений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 8 в головных вагонах)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Грязезащитное покрытие сотовое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 (по площади тамбура)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мусора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Веник просяной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хвостовой вагон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 Одежда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проводника,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машиниста, помощника машиниста,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Гудок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сигнальный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bl>
    <w:bookmarkStart w:name="z535" w:id="520"/>
    <w:p>
      <w:pPr>
        <w:spacing w:after="0"/>
        <w:ind w:left="0"/>
        <w:jc w:val="left"/>
      </w:pPr>
      <w:r>
        <w:rPr>
          <w:rFonts w:ascii="Times New Roman"/>
          <w:b/>
          <w:i w:val="false"/>
          <w:color w:val="000000"/>
        </w:rPr>
        <w:t xml:space="preserve"> Нормы экипировки вагонов средствами санитарной гигиены, уборки вагонов</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сутки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МРП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на один вагон (поезд)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"Тулпар-Тальго"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производства КНР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пластмассовая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пассажиров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полотенце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мусора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уборки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посуды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уборки вагона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 для санфаянса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стекол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мытья посуды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для пола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для уборки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bookmarkStart w:name="z536" w:id="521"/>
    <w:p>
      <w:pPr>
        <w:spacing w:after="0"/>
        <w:ind w:left="0"/>
        <w:jc w:val="left"/>
      </w:pPr>
      <w:r>
        <w:rPr>
          <w:rFonts w:ascii="Times New Roman"/>
          <w:b/>
          <w:i w:val="false"/>
          <w:color w:val="000000"/>
        </w:rPr>
        <w:t xml:space="preserve"> Нормы экипировки вагонов средствами санитарной гигиены, уборки вагонов производства "Штадлер"</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сутки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Stadler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сбора мусора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bl>
    <w:bookmarkStart w:name="z538" w:id="522"/>
    <w:p>
      <w:pPr>
        <w:spacing w:after="0"/>
        <w:ind w:left="0"/>
        <w:jc w:val="left"/>
      </w:pPr>
      <w:r>
        <w:rPr>
          <w:rFonts w:ascii="Times New Roman"/>
          <w:b/>
          <w:i w:val="false"/>
          <w:color w:val="000000"/>
        </w:rPr>
        <w:t xml:space="preserve"> Нормы экипировки электро-дизель средствами санитарной гигиены, уборки вагонов</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сутки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 повышенной комфортности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дизель 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полотенце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мусора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уборки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уборки вагона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 для санфаянса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стекол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для уборки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bl>
    <w:bookmarkStart w:name="z540" w:id="523"/>
    <w:p>
      <w:pPr>
        <w:spacing w:after="0"/>
        <w:ind w:left="0"/>
        <w:jc w:val="left"/>
      </w:pPr>
      <w:r>
        <w:rPr>
          <w:rFonts w:ascii="Times New Roman"/>
          <w:b/>
          <w:i w:val="false"/>
          <w:color w:val="000000"/>
        </w:rPr>
        <w:t xml:space="preserve"> Цены на капитальные (в объемах 1 и 2) и деповские виды ремонта вагонов</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МРП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Деповской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вагон-генератор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 объеме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вагон-генератор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в объеме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вагон-генератор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bl>
    <w:bookmarkStart w:name="z542" w:id="524"/>
    <w:p>
      <w:pPr>
        <w:spacing w:after="0"/>
        <w:ind w:left="0"/>
        <w:jc w:val="left"/>
      </w:pPr>
      <w:r>
        <w:rPr>
          <w:rFonts w:ascii="Times New Roman"/>
          <w:b/>
          <w:i w:val="false"/>
          <w:color w:val="000000"/>
        </w:rPr>
        <w:t xml:space="preserve"> Цены на техническое обслуживание и отцепочный ремонт вагонов в разрезе областей</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МРП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Мангыстауская, Атырауская и Западно-Казахстанская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bl>
    <w:bookmarkStart w:name="z544" w:id="525"/>
    <w:p>
      <w:pPr>
        <w:spacing w:after="0"/>
        <w:ind w:left="0"/>
        <w:jc w:val="left"/>
      </w:pPr>
      <w:r>
        <w:rPr>
          <w:rFonts w:ascii="Times New Roman"/>
          <w:b/>
          <w:i w:val="false"/>
          <w:color w:val="000000"/>
        </w:rPr>
        <w:t xml:space="preserve"> Цены на услуги ассенизаторской очистки биотуалетов в разрезе станций</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МРП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пассажирские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Ассенизаторская очистка биотуалетов пассажирских вагонов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Мангышлак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Уральск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Белкуль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Алматы-1,2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Жезказган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Защита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Бейнеу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Достык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ст.Актогай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"Тулпар-Тальго" и "Штадлер"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Ассенизаторская очистка биотуалетов пассажирских вагонов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Уральск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Мангышлак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Белкуль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Аркалык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bl>
    <w:bookmarkStart w:name="z546" w:id="526"/>
    <w:p>
      <w:pPr>
        <w:spacing w:after="0"/>
        <w:ind w:left="0"/>
        <w:jc w:val="left"/>
      </w:pPr>
      <w:r>
        <w:rPr>
          <w:rFonts w:ascii="Times New Roman"/>
          <w:b/>
          <w:i w:val="false"/>
          <w:color w:val="000000"/>
        </w:rPr>
        <w:t xml:space="preserve"> Цены на услуги по (в пути и пункте формирования, оборота) экипировке водой в разрезе станций</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Кандагач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Жезказган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Кушмурун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(Белкуль)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 Казалинск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(Тулпар – Тальго)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bl>
    <w:bookmarkStart w:name="z547" w:id="527"/>
    <w:p>
      <w:pPr>
        <w:spacing w:after="0"/>
        <w:ind w:left="0"/>
        <w:jc w:val="left"/>
      </w:pPr>
      <w:r>
        <w:rPr>
          <w:rFonts w:ascii="Times New Roman"/>
          <w:b/>
          <w:i w:val="false"/>
          <w:color w:val="000000"/>
        </w:rPr>
        <w:t xml:space="preserve"> Цены на услуги по (в пути и пункте формирования, оборота) экипировке твердым топливом в разрезе станций</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Уральск, Мангыстау, Атырау, Бейнеу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Балхаш, Жезказган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2, Шу, Защита, Тараз, Семей, Аягуз, Достык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(Белкуль), Казалинск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bl>
    <w:bookmarkStart w:name="z549" w:id="528"/>
    <w:p>
      <w:pPr>
        <w:spacing w:after="0"/>
        <w:ind w:left="0"/>
        <w:jc w:val="left"/>
      </w:pPr>
      <w:r>
        <w:rPr>
          <w:rFonts w:ascii="Times New Roman"/>
          <w:b/>
          <w:i w:val="false"/>
          <w:color w:val="000000"/>
        </w:rPr>
        <w:t xml:space="preserve"> Цена на дизельное топливо для экипировки поездов</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в МРП</w:t>
            </w:r>
          </w:p>
          <w:p>
            <w:pPr>
              <w:spacing w:after="20"/>
              <w:ind w:left="20"/>
              <w:jc w:val="both"/>
            </w:pPr>
            <w:r>
              <w:rPr>
                <w:rFonts w:ascii="Times New Roman"/>
                <w:b w:val="false"/>
                <w:i w:val="false"/>
                <w:color w:val="000000"/>
                <w:sz w:val="20"/>
              </w:rPr>
              <w:t>с 15 октября по 15 апреля,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в МРП</w:t>
            </w:r>
          </w:p>
          <w:p>
            <w:pPr>
              <w:spacing w:after="20"/>
              <w:ind w:left="20"/>
              <w:jc w:val="both"/>
            </w:pPr>
            <w:r>
              <w:rPr>
                <w:rFonts w:ascii="Times New Roman"/>
                <w:b w:val="false"/>
                <w:i w:val="false"/>
                <w:color w:val="000000"/>
                <w:sz w:val="20"/>
              </w:rPr>
              <w:t>с 16 апреля по 14 октября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тонну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w:t>
            </w:r>
            <w:r>
              <w:br/>
            </w:r>
            <w:r>
              <w:rPr>
                <w:rFonts w:ascii="Times New Roman"/>
                <w:b w:val="false"/>
                <w:i w:val="false"/>
                <w:color w:val="000000"/>
                <w:sz w:val="20"/>
              </w:rPr>
              <w:t>по социально значимым</w:t>
            </w:r>
            <w:r>
              <w:br/>
            </w:r>
            <w:r>
              <w:rPr>
                <w:rFonts w:ascii="Times New Roman"/>
                <w:b w:val="false"/>
                <w:i w:val="false"/>
                <w:color w:val="000000"/>
                <w:sz w:val="20"/>
              </w:rPr>
              <w:t>сообщениям</w:t>
            </w:r>
          </w:p>
        </w:tc>
      </w:tr>
    </w:tbl>
    <w:bookmarkStart w:name="z551" w:id="529"/>
    <w:p>
      <w:pPr>
        <w:spacing w:after="0"/>
        <w:ind w:left="0"/>
        <w:jc w:val="left"/>
      </w:pPr>
      <w:r>
        <w:rPr>
          <w:rFonts w:ascii="Times New Roman"/>
          <w:b/>
          <w:i w:val="false"/>
          <w:color w:val="000000"/>
        </w:rPr>
        <w:t xml:space="preserve"> Тариф перевозчика на прицеп вагонов других перевозчиков</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поезда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МРП/ 100 ваг-км.</w:t>
            </w:r>
          </w:p>
          <w:p>
            <w:pPr>
              <w:spacing w:after="20"/>
              <w:ind w:left="20"/>
              <w:jc w:val="both"/>
            </w:pPr>
            <w:r>
              <w:rPr>
                <w:rFonts w:ascii="Times New Roman"/>
                <w:b w:val="false"/>
                <w:i w:val="false"/>
                <w:color w:val="000000"/>
                <w:sz w:val="20"/>
              </w:rPr>
              <w:t>без учета НДС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грузо-пассажирские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участку Шар-Ново-Устькаменогорск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грузо-пассажирские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