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5f8a5" w14:textId="285f8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науки и высшего образования Республики Казахстан от 6 ноября 2023 года № 563 "Об утверждении Правил базового и программно-целевого финансирования научной и (или) научно-технической деятельности, грантового финансирования научной и (или) научно-технической деятельности и коммерциализации результатов научной и (или) научно-технической деятельности, финансирования научных организаций, осуществляющих фундаментальные научные исследования"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24 апреля 2026 года № 213. Зарегистрирован в Министерстве юстиции Республики Казахстан 28 апреля 2026 года № 38555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науки и высшего образования Республики Казахстан от 6 ноября 2023 года № 563 "Об утверждении Правил базового и программно-целевого финансирования научной и (или) научно-технической деятельности, грантового финансирования научной и (или) научно-технической деятельности и коммерциализации результатов научной и (или) научно-технической деятельности, финансирования научных организаций, осуществляющих фундаментальные научные исследования" (зарегистрирован в Реестре государственной регистрации нормативных правовых актов под № 33613)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базового и программно-целевого финансирования научной и (или) научно-технической деятельности, грантового финансирования научной и (или) научно-технической деятельности и коммерциализации результатов научной и (или) научно-технической деятельности, финансирования научных организаций, осуществляющих фундаментальные научные исследования,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28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наименование и ссылку на цифровую систему центра экспертизы для подачи заявки;";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По договорам, реализация которых переходит на следующий календарный год, грантополучатели представляют в центр экспертизы краткие сведения о реализации проекта в соответствии с календарным планом через цифровую систему центра экспертизы не позднее 15 ноября текущего отчетного года.";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55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наименование и ссылку на цифровую систему центра экспертизы для подачи заявки;";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"95. Государственные научные организации и научные организации со стопроцентным участием государства направляют в уполномоченный орган в срок до 1 февраля года, предшествующего планируемому, согласованные с отраслевыми уполномоченными органами заявки для включения в перечень и заявки на финансирование фундаментальных научных исследований через цифровую систему центра экспертизы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 информационной системе" заменить словами "в цифровой системе";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 информационной системе" заменить словами "в цифровой системе".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вносится изменение на казахском языке, текст на русском языке не меняется.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науки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науки и высшего образования Республики Казахстан.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опубликования, за исключением абзацев третьего, четвертого, пятого, шестого, седьмого, восьмого, девятого, десятого, одиннадцатого, двенадцатого, тринадцатого и четырнадцатого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приказа, которые вводятся в действие с 12 июля 2026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