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a2f6" w14:textId="546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апреля 2026 года № 154. Зарегистрирован в Министерстве юстиции Республики Казахстан 27 апреля 2026 года № 38553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за № 12743)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обязательной периодической аттестации производственных объектов по условиям труда (далее –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(далее – Трудовой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проведения обязательной периодической аттестации производственных объектов по условиям труда.";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нормативы в области безопасности и охраны труда – эргономические, санитарно-эпидемиологические, психофизиологические и иные требования, обеспечивающие нормальные и безопасные условия труда;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индивидуальной защиты (далее – СИЗ)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представители работников – профессиональные союзы и их объединения, а при их отсутствии выборные представители, избранные и уполномоченные на общем собрании (конференции) работников большинством голосов участников при присутствии на нем (ней) не менее двух третей работников (делегатов конференции)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Трудового кодекса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вредные условия труда – условия труда, которые характеризуются наличием вредных производственных факторов;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производственные объекты – цеха, участки, рабочие места, а также иные отдельно стоящие подразделения работодателей, осуществляющих производственную деятельность;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испытательные лаборатории, аккредитованные в соответствии с законодательством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производственных объектов по условиям труда (далее - аттестация) – деятельность по оценке производственных объектов в целях определения состояния безопасности, вредности, тяжести, напряженности,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Оценка фактического состояния условий труда, включающая измерения параметров опасных и вредных производственных факторов, определение показателей тяжести и напряженности трудового процесса, уровня травмобезопасности, обеспеченность средствами индивидуальной и коллективной защиты осуществляются на рабочих местах, определенных представителем работодателя, в порядке и в объемах, предусмотренных санитарными правилами, гигиеническими нормативами, утверждаемых в порядке, определяемом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общей оценки фактического состояния условий труда на основании протоколов измерений и оценок готовится итоговый отчет по результатам обязательной периодической аттестации производственных объектов по условиям труда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выполнения подпунктов 1) и 2) настоящего пункта предоставления в Департамент юридической службы Министерства труда и социальной защиты населения Республики Казахстан информацию об их исполнении.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Комитета государственной инспекции труда Министерства труда и социальной защиты населения Республики Казахстан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ресурсе:www.gov.kz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результатах проведенной аттестации производственных объектов по условиям труда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Т- 07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5 лет/ внеочередная аттестация.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- 20__ год.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специализированная организация по проведению аттестации производственных объектов.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после завершения аттестации производственных объектов по условиям труда в течение десяти календарных дней в уполномоченный государственный орган по труду в установленном им порядке.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аттестации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аттестованных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установленным требованиям безопасности труда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установленным требованиям безопасности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вредности и опасности, факторов производственной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обеспеченности средствами индивидуальной защиты в соответствии с нормами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травмобезопасности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тяжести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напряженности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обеспеченности средствами обучения и инструктажа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проводившего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предприятия проводившего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лаборатории проводившей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результатах проведенной аттестации производственных объектов по условиям труда".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 условиям труда"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результатах проведенной аттестации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 по условиям труда"</w:t>
      </w:r>
      <w:r>
        <w:br/>
      </w:r>
      <w:r>
        <w:rPr>
          <w:rFonts w:ascii="Times New Roman"/>
          <w:b/>
          <w:i w:val="false"/>
          <w:color w:val="000000"/>
        </w:rPr>
        <w:t>(индекс: Т-07, периодичность: один раз в 5 лет/ внеочередная аттестация)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результатах проведенной аттестации производственных объектов по условиям труда" (далее – Форма).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специализированными организациями по проведению аттестации производственных объектов.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специализированной организации и руководителем лаборатории, проводившей аттестацию.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специализированными организациями по проведению аттестации производственных объектов в департамент Комитета государственной инспекции труда Министерства труда и социальной защиты населения Республики Казахстан в течение десяти календарных дней после завершения аттестации.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8"/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дата проведения аттестации.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аттестованных рабочих мест.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аттестованных рабочих мест по показателям вредности и опасности факторов производственной среды.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аттестованных рабочих мест по показателям вредности и опасности факторов производственной среды, которые не соответствуют установленным требованиям безопасности труда.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аттестованных рабочих мест по обеспеченности средствами индивидуальной защиты в соответствии с нормами выдачи.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аттестованных рабочих мест по обеспеченности средствами индивидуальной защиты в соответствии с нормами выдачи, которые не соответствуют установленным требованиям безопасности труда.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общее количество аттестованных рабочих мест по показателям травмобезопасности.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аттестованных рабочих мест по показателям травмобезопасности, которые не соответствуют установленным требованиям безопасности труда.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аттестованных рабочих мест по показателям тяжести трудового процесса.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общее количество аттестованных рабочих мест по показателям тяжести трудового процесса, которые не соответствуют установленным требованиям безопасности труда.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аттестованных рабочих мест по показателям напряженности трудового процесса.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общее количество аттестованных рабочих мест по показателям напряженности трудового процесса, которые не соответствуют установленным требованиям безопасности труда.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общее количество аттестованных рабочих мест по показателям обеспеченности средствами обучения и инструктажа.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общее количество аттестованных рабочих мест по показателям обеспеченности средствами обучения и инструктажа, которые не соответствуют установленным требованиям безопасности труда.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общее количество аттестованных рабочих мест, которые соответствуют установленным требованиям безопасности труда.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