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7d9e" w14:textId="edd7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30 сентября 2016 года № 432 "Об утверждении Правил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22 апреля 2026 года № 195. Зарегистрирован в Министерстве юстиции Республики Казахстан 24 апреля 2026 года № 38545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432 "Об утверждении Правил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гарантии" (зарегистрирован в Реестре государственной регистрации нормативных правовых актов за № 14312)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 или договоров в рамках реновации";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 или договоров в рамках реновации.";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дня его первого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Кажкенов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2026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432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 или договоров в рамках реновации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 или договоров в рамках реновации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долевом участии в жилищном строительстве" (далее – Закон) и определяют порядок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 или договоров в рамках реновации.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Требования, предъявляемые к застройщику и уполномоченной компании при организации долевого участия в жилищном строительстве способом получения гарантии Единого оператора определены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8-1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заявок Единым оператором осуществляется на постоянной основе через информационную систему Единого оператора, за исключением случая, когда достигается пороговое значение норматива достаточности капитала Единого оператора,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Закона, о чем указывается на интернет-ресурсе Единого оператора.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гарантия – обязательство Единого оператора жилищного строительства по организации завершения строительства многоквартирного жилого дома и (или) комплекса индивидуальных жилых домов при наступлении гарантийного случая и передаче доли в многоквартирном жилом доме и (или) комплексе индивидуальных жилых домов дольщикам по договорам о долевом участии в жилищном строительстве и (или) дольщикам в рамках реновации по договорам о долевом участии в жилищном строительстве в рамках реновации;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гарантийный случай – событие или совокупность событий, определенные настоящим Законом, с наступлением которых у Единого оператора жилищного строительства возникают обязательство по завершению строительства многоквартирного жилого дома и (или) комплекса индивидуальных жилых домов и ответственность перед дольщиками по договору о предоставлении гарантии долевого участия в жилищном строительстве и (или) перед дольщиками в рамках реновации по договору о предоставлении гарантии долевого участия в жилищном строительстве в рамках реновации;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о реновации в рамках гарантии (далее – договор о реновации) – договор, заключаемый между Единым оператором жилищного строительства, застройщиком и уполномоченной компанией об условиях предоставления гарантии долевого участия в жилищном строительстве в рамках реновации;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отлагательное условие – условие или совокупность условий, с наступлением которых у сторон возникают права и обязанности по договору доверительного управления голосующими акциями (долями участия в уставном капитале) уполномоченной компании при наступлении гарантийного случая.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реновации - строительные объекты, расположенные на территории Республики Казахстан и включенные в программу реновации в соответствии с градостроительными проектами;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договор о предоставлении гарантии долевого участия в жилищном строительстве в рамках реновации (далее – договор о предоставлении гарантии в рамках реновации) – договор, заключаемый между Единым оператором жилищного строительства, застройщиком, уполномоченной компанией и всеми собственниками объекта реновации или недвижимого имущества, входящего в объект реновации, в порядке и на условиях, определяемых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договор о предоставлении гарантии долевого участия в жилищном строительстве (далее – договор о предоставлении гарантии) – договор, заключаемый между Единым оператором, застройщиком и уполномоченной компанией в порядке и на условиях, определяемых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застройщик в сфере долевого участия в жилищном строительстве (далее – застройщик) – юридическое лицо, осуществляющее деятельность по организации долевого участия в жилищном строительстве многоквартирных жилых домов и (или) комплекса индивидуальных жилых домов за счет собственных и (или) привлеченных денег посредством участия в уставном капитале уполномоченной компании;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Единый оператор жилищного строительства (далее – Единый оператор) – ипотечная организация с прямым или косвенным участием государства в уставном капитале, целью которой является участие в реализации государственной политики в области обеспечения доступности жилья населению Республики Казахстан через механизмы ипотечного кредитования и предоставления арендного жилья, развития долевого жилищного строительства, а также обеспечение доступности финансовых ресурсов для строительной отрасли;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уполномоченная компания – юридическое лицо, сто процентов голосующих акций (долей участия в уставном капитале) которого принадлежат застройщику, осуществляющее деятельность по обеспечению долевого строительства многоквартирного жилого дома или комплекса индивидуальных жилых домов и реализации долей в многоквартирном жилом доме или комплексе индивидуальных жилых домов, которое не вправе заниматься какой-либо иной коммерческой деятельностью, за исключением деятельности в специальных экономических зонах;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дольщик – физическое лицо (за исключением временно пребывающих иностранцев), юридическое лицо или лицо, осуществляющее деятельность в соответствии с договором о совместной деятельности (простое товарищество, консорциум), заключившее договор о долевом участии в жилищном строительстве с целью получения доли в многоквартирном жилом доме или комплексе индивидуальных жилых домов.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 или договоров в рамках реновации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Прием и учет Единым оператором заявок застройщика и уполномоченной компании для заключения договора о предоставлении гарантии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Заявка по проекту строительства от застройщика и уполномоченной компании (далее – заявка) подается в электронном виде посредством информационной системы Единого оператора по форме согласно приложению 1 к настоящим Правилам. Заявка подписывается застройщиком и уполномоченной компанией электронной цифровой подписью.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Застройщик и уполномоченная компания прилагают к заявке перечень документов согласно приложению 2 к настоящим Правилам. При этом прилагаемый к заявке план финансирования проекта строительства составляется по форме согласно приложению 3 к настоящим Правилам.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застройщика с новым проектом строительства в течение одного года, предоставление документов Единому оператору, указанных в пункте 1, подпункте 1) пункта 2, подпункте 1) пункта 8 и подпункте 3) пункта 9 приложения 2 к настоящим Правилам, не требуется. Данное требование не распространяется на документы, в которые были внесены изменения и (или) дополнения до повторного обращения в Единый оператор.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заявки составляет двадцать рабочих дней со дня обращения застройщика и уполномоченной компании о заключении договора о предоставлении гарантии. Днем обращения застройщика и уполномоченной компании считается день регистрации Единым оператором соответствующей заявки с необходимыми документами.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заявки осуществляется в рабочие дни и в рабочее время. В случае поступления заявки вне рабочего времени ее регистрация производится на следующий рабочий день.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по рассматриваемой заявке Единый оператор направляет на доработку соответствующие документы с установлением срока для устранения замечаний не более десяти рабочих дней. При этом срок рассмотрения заявки приостанавливается.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рассмотрения Единым оператором заявки застройщика и уполномоченной компании для заключения договора о предоставлении гарантии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заявки Единым оператором предусматривает следующие этапы: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полноты предоставленных документов по проекту строительства многоквартирного жилого дома или комплекса индивидуальных жилых домов согласно перечню документов, указанных в приложении 2 к настоящим Правилам;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заявки и анализ предоставленных документов по проекту строительства многоквартирного жилого дома или комплекса индивидуальных жилых домов;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 заключении либо о мотивированном отказе в заключении договора о предоставлении гарантии.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Единого оператора о заключении либо мотивированный отказ в заключении договора о предоставлении гарантии основываются на результатах анализа представленных документов.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Анализ документов по проекту строительства многоквартирного жилого дома или комплекса индивидуальных жилых домов включает в себя финансовую и юридическую оценку.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Финансовая оценка предусматривает: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финансовой отчетности, расчет основных показателей, характеризующих финансовое состояние Уполномоченной компании и Застройщика;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источников финансирования проекта;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адекватности ценовой политики уполномоченной компании;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сопоставление выполненных работ на незавершенном объекте в соответствии с государственными нормативными документами в области архитектуры, градостроительства и строительства.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Сопоставление выполненных работ по актам с фактически выполненными работами на объекте производится после обмера выполненных объемов работ и обследования инжиниринговой компанией без лабораторных исследований смонтированных конструкций на предмет наличия дефектов;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полноты необходимых работ для завершения строительства;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обоснованности бюджета (сметы) строительства: объемов и стоимости строительства.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расчета показателей и факторов риска, установленных в приложении 4 к настоящим Правилам, проводится анализ финансовой отчетности (бухгалтерский баланс, отчет о прибылях и убытках, отчет о движении денежных средств, отчет об изменениях в собственном капитале) застройщика за последний финансовый год.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Юридическая оценка и установление наличия (отсутствия) правовых, репутационных рисков по проекту проводятся путем: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обзора правоустанавливающих документов застройщика, уполномоченной компании;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обзора документов о корпоративном управлении, решений коллегиальных органов управления и основных доверенностей уполномоченной компании;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анализа правоустанавливающих документов на имущество уполномоченной компании, предполагаемое к передаче в доверительное управление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анализа законности формирования уставного капитала уполномоченной компании, сведений об участниках (акционерах), сведений об аффилированных лицах уполномоченной компании;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необходимых разрешительных документов уполномоченной компании и подрядчика (генерального подрядчика);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анализа основных положений договора строительного подряда уполномоченной компании с подрядчиком (генеральным подрядчиком), с учетом особенностей, определенных пунктом 12 настоящих Правил;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наличия или отсутствия судебных разбирательств имущественного характера в отношении застройщика и уполномоченной компании;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изучения информации об уполномоченной компании и застройщике из официально признанных источников о наличии (отсутствии) задолженности по налогам и другим обязательным платежам в бюджет.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проект строительства многоквартирного жилого дома или комплекса индивидуальных жилых домов реализуется уполномоченной компанией являющейся участницей специальной экономической зоны (далее – участник СЭЗ), договор строительного подряда содержит приобретение уполномоченной компанией части материалов и (или) оборудования, предусмотренных проектно-сметной документацией.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рассмотрение заявки взимается единовременная комиссия в размере, утверждаемом решением Единого оператора в соответствии с требованиями норм законодательства Республики Казахстан в области защиты конкуренции, путем перечисления на банковский счет Единого оператора. Комиссия за рассмотрение заявки возврату не подлежит.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Решение о выдаче гарантии и заключении Единым оператором с застройщиком и уполномоченной компанией договора о предоставлении гарантии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Единый оператор отказывает в заключении договора о предоставлении гарантии по следующим основаниям: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застройщика, уполномоченной компании требованиям, установленным Законом;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несвоевременное заключение застройщиком и уполномоченной компанией договоров: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оказании инжиниринговых услуг в долевом жилищном строительстве между уполномоченной компанией, Единым оператором и инжиниринговой компанией;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залога земельного участка вместе с объектом незавершенного строительства между уполномоченной компанией и Единым оператором;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залога голосующих акций (долей участия в уставном капитале) уполномоченной компании между застройщиком и Единым оператором;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доверительного управления голосующими акциями (долей участия в уставном капитале) уполномоченной компании между застройщиком и Единым оператором;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непогашенной задолженности по налогам и другим обязательным платежам в бюджет в размере более 6-кратного месячного расчетного показателя на дату подачи заявки;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судебных решений, вступивших в законную силу, в отношении имущества и обязательств застройщика, уполномоченной компании;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результатам проверки рассмотрения документов по проекту строительства многоквартирного жилого дома или комплекса индивидуальных жилых домов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нерентабельности проекта, подтвержденных финансово-экономическими расчетами, в том числе анализом рентабельности, ликвидности и возможных рисков реализации проекта;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за последние три года до даты подачи заявки на заключение договора о предоставлении гарантии по проекту застройщика, уполномоченной компании при осуществлении строительства многоквартирного жилого дома или комплекса индивидуальных жилых домов Единым оператором был объявлен гарантийный случай;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решения о заключении договора о предоставлении гарантии может повлечь за собой нарушение Единым оператором коэффициента максимального риска на одного заемщика (группы заемщиков), установленного нормативным правовым актом уполномоченного органа, осуществляющего государственное регулирование, контроль и надзор финансового рынка и финансовых организаций;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несоответствие проекта строительства многоквартирного жилого дома или комплекса индивидуальных жилых домов утвержденным градостроительным проектам.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принятии положительного решения по выдаче гарантии, Единым оператором утверждается размер гарантийного взноса по проекту в соответствии с Методикой определения размера гарантийного взноса,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338 (зарегистрирован в Реестре государственной регистрации нормативных правовых актов за № 14190) (далее – Методика определения размера гарантийного взноса).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Единым оператором при принятии положительного решения по выдаче гарантии запрашивается у застройщика и (или) уполномоченной компании гарантия аффилированных и связанных юридических и физических лиц.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применения ставки гарантийного взноса застройщику необходимо набрать 60 и более баллов по фактору рисков, оцениваемых в соответствии с приложением 4 к настоящим Правилам.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Положительное решение Единого оператора является основанием для заключения договора о предоставлении гарантии.</w:t>
      </w:r>
    </w:p>
    <w:bookmarkEnd w:id="82"/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Прием и учет Единым оператором заявок застройщика и уполномоченной компании на заключение договоров в рамках реновации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Застройщик и уполномоченная компания для заключения с Единым оператором договоров в рамках реновации подают заявки: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заключение договора о реновации в рамках гарантии (далее - договор о реновации);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заключение (присоединение Единого оператора) договора о предоставлении гарантии долевого участия в жилищном строительстве в рамках реновации.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заключение (присоединение Единого оператора) договора о предоставлении гарантии в рамках реновации подается только при наличии заключенного между Единым оператором, застройщиком и уполномоченной компанией договора о реновации. 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Заявки по проекту строительства в рамках реновации от застройщика и уполномоченной компании подаются в электронном виде посредством информационной системы Единого оператора по форме согласно приложению 5 к настоящим Правилам. Заявки подписываются застройщиком и уполномоченной компанией электронной цифровой подписью.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Застройщик и уполномоченная компания прилагают к заявке на заключение договора о реновации перечень документов согласно приложению 6 к настоящим Правилам, к заявке на заключение (присоединение Единого оператора) договора о предоставлении гарантии в рамках реновации перечень документов согласно приложению 7 к настоящим Правилам. При этом прилагаемый к заявке на заключение договора о реновации и заявке на заключение (присоединение Единого оператора) договора о предоставлении гарантии в рамках реновации индикативный план финансирования проекта строительства составляется по форме согласно приложению 8 к настоящим Правилам.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застройщика с новым проектом строительства в рамках реновации в течение одного года, предоставление документов Единому оператору, указанных в пункте 1, подпункте 1) пункта 3, пункте 7, пункте 8 приложения 6 к настоящим Правилам, не требуется. Данное требование не распространяется на документы, в которые были внесены изменения и (или) дополнения до повторного обращения в Единый оператор.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Срок рассмотрения заявки на заключение договора о реновации и заявки на заключение (присоединение Единого оператора) договора о предоставлении гарантии в рамках реновации составляет двадцать рабочих дней со дня поступления соответствующей заявки. Днем обращения застройщика и уполномоченной компании считается день регистрации Единым оператором соответствующей заявки с необходимыми документами.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заявки осуществляется в рабочие дни и в рабочее время. При поступлении заявки вне рабочего времени ее регистрация производится на следующий рабочий день.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по рассматриваемой заявке Единый оператор направляет на доработку соответствующие документы с установлением срока для устранения замечаний не более десяти рабочих дней. При этом срок рассмотрения заявки приостанавливается.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рассмотрения Единым оператором заявки застройщика и уполномоченной компании на заключение договора о реновации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Рассмотрение заявки на заключение договора о реновации предусматривает следующее: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полноты предоставленных документов по проекту реновации, согласно перечню документов, указанному в приложении 6 к настоящим Правилам;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заявки и анализ предоставленных документов по проекту реновации;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 заключении либо об отказе в заключении договора о реновации.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Решение Единого оператора о заключении либо мотивированный отказ в заключении договора о реновации основывается на результатах анализа представленных документов.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Единого оператора о заключении договора о реновации, предусматривающие отлагательные условия, являются обязательными для исполнения уполномоченной компанией и (или) застройщиком в срок, установленный такими решениями.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Анализ документов по заявке на заключение договора о реновации включает в себя финансовую и юридическую оценку.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Финансовая оценка предусматривает: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финансовой отчетности, расчет основных показателей, характеризующих финансовое состояние уполномоченной компании и застройщика;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источников финансирования проекта;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адекватности ценовой политики уполномоченной компании;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обоснованности индикативной стоимости строительства, согласно индикативному плану финансирования, предоставленному по форме согласно приложению 8 к настоящим Правилам.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расчета показателей и факторов риска, установленных в приложении 4 к настоящим Правилам, проводится анализ финансовой отчетности (бухгалтерский баланс, отчет о прибылях и убытках, отчет о движении денежных средств, отчет об изменениях в собственном капитале) застройщика за последний финансовый год.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Юридическая оценка и установление наличия (отсутствия) правовых, репутационных рисков по проекту реновации проводится путем: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обзора правоустанавливающих документов застройщика, уполномоченной компании;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обзора документов о корпоративном управлении, решений коллегиальных органов управления и основных доверенностей уполномоченной компании;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анализа правоустанавливающих документов на имущество уполномоченной компании, предполагаемое к передаче в доверительное управление в соответствии со статьей 35 Закона;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анализа законности формирования уставного капитала уполномоченной компании, сведений об участниках (акционерах), сведений об аффилированных лицах уполномоченной компании;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или отсутствия судебных разбирательств имущественного характера в отношении застройщика и уполномоченной компании;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изучения информации об уполномоченной компании, застройщике из официально признанных источников о наличии (отсутствии) задолженности по налогам и другим обязательным платежам в бюджет.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 рассмотрение заявки на заключение договора о реновации взимается единовременная комиссия в размере, утверждаемом решением Единого оператора в соответствии с требованиями норм законодательства Республики Казахстан в области защиты конкуренции, путем перечисления на банковский счет Единого оператора. Комиссия за рассмотрение заявки возврату не подлежит.</w:t>
      </w:r>
    </w:p>
    <w:bookmarkEnd w:id="115"/>
    <w:bookmarkStart w:name="z12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 рассмотрения Единым оператором заявки застройщика и уполномоченной компании на заключение (присоединение Единого оператора) договора о предоставлении гарантии в рамках реновации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Рассмотрение заявки на заключение (присоединение Единого оператора) договора о предоставлении гарантии в рамках реновации предусматривает следующее: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исполнения обязательств по договору о реновации;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предоставленных документов по проекту реновации, согласно перечню документов, указанному в приложении 7 к настоящим Правилам;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регистрация заявки и анализ предоставленных документов по проекту реновации;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 заключении либо об отказе в заключении (присоединении Единого оператора) договора о предоставлении гарантии в рамках реновации.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Единого оператора о заключении либо мотивированный отказ в заключении (присоединении Единого оператора) договора о предоставлении гарантии в рамках реновации основывается на результатах анализа представленных документов.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Единого оператора о заключении договора о реновации, предусматривающие отлагательные условия, являются обязательными для исполнения уполномоченной компанией и (или) застройщиком в срок, установленный такими решениями.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Анализ документов по проекту реновации включает в себя финансовую и юридическую оценку.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Финансовая оценка предусматривает: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наличия у застройщика активов, величина которых должна быть не менее десяти процентов от совокупных активов, остающихся после вычета краткосрочных и долгосрочных обязательств, за последние два финансовых года согласно его финансовой отчетности, подтвержденной аудиторским заключением;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соответствия застройщика требованию о величине коэффициента, исчисленного путем соотношения заемных средств и собственного капитала, не превышающего семи в течение всего срока строительства многоквартирного жилого дома до приемки его в эксплуатацию.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Юридическая оценка и установление наличия (отсутствия) правовых, репутационных рисков по проекту реновации проводится путем: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обзора правоустанавливающих документов застройщика, уполномоченной компании (при внесении изменений в указанные документы);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обзора документов о корпоративном управлении, решений коллегиальных органов управления и основных доверенностей уполномоченной компании (при внесении изменений в указанные документы);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анализа правоустанавливающих документов на имущество уполномоченной компании, предполагаемое к передаче в доверительное управление в соответствии со статьей 35 Закона (при внесении изменений в указанные документы);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анализа законности формирования уставного капитала уполномоченной компании, сведений об участниках (акционерах), сведений об аффилированных лицах уполномоченной компании (при наличии изменений в указанные сведения);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или отсутствия судебных разбирательств имущественного характера в отношении застройщика, уполномоченной компании и собственников объекта(-ов) реновации и (или) недвижимого имущества, входящего в объект реновации;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изучения информации об уполномоченной компании, застройщике и собственниках объекта(-ов) реновации и (или) недвижимого имущества, входящего в объект реновации, из официально признанных источников о наличии (отсутствии) задолженности по налогам и другим обязательным платежам в бюджет;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исполнения застройщиком и уполномоченной компании всех условий, указанных в договоре о реновации и договоре о предоставлении гарантии в рамках реновации;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подписанного застройщиком, уполномоченной компанией и всеми собственниками объекта реновации и (или) недвижимого имущества, входящего в объект реновации, договора о предоставлении гарантии в рамках реновации, составленного по типовой форме, утвержденной уполномоченным органом в сфере долевого участия в жилищном строительстве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правоустанавливающих и идентификационных документов на объект(-ы) реновации и (или) недвижимого имущества, входящего в объект реновации.</w:t>
      </w:r>
    </w:p>
    <w:bookmarkEnd w:id="137"/>
    <w:bookmarkStart w:name="z14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Порядок рассмотрения Единым оператором документов застройщика и уполномоченной компании для заключения дополнительного соглашения к договору о предоставлении гарантии в рамках реновации в связи с разработкой проектно-сметной документации по проекту реновации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Застройщик и уполномоченная компания в течение 10 рабочих дней после получения положительного заключения комплексной вневедомственной экспертизы по проектно-сметной документации обращаются в Единый оператор для заключения дополнительного соглашения к договору о предоставлении гарантии в рамках реновации в связи с разработкой проектно-сметной документации и предоставляют перечень документов по проекту реновации согласно приложению 9 к настоящим Правилам.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основании анализа документов, предоставленных в соответствии с пунктом 34 настоящих Правил, осуществляется внесение изменений в заключенный договор о предоставлении гарантии в рамках реновации.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Анализ документов для заключения дополнительного соглашения к договору о предоставлении гарантии в рамках реновации включает в себя финансовую и юридическую оценку.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Финансовая оценка предусматривает: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адекватности ценовой политики уполномоченной компании;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полноты необходимых работ для завершения строительства;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обоснованности бюджета (сметы) строительства: объемов и стоимости строительства.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Юридическая оценка и установление наличия (отсутствия) правовых, репутационных рисков по проекту реновации проводится путем: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необходимых разрешительных документов уполномоченной компании и подрядчика (генерального подрядчика);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анализа основных положений договора строительного подряда уполномоченной компании с подрядчиком (генеральным подрядчиком), с учетом особенностей, определенных пунктом 41 настоящих Правил;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или отсутствия судебных разбирательств имущественного характера в отношении застройщика и уполномоченной компании;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изучения информации об уполномоченной компании, застройщике из официально признанных источников о наличии (отсутствии) задолженности по налогам и другим обязательным платежам в бюджет.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Дополнительное соглашение к договору о предоставлении гарантии в рамках реновации заключается после заключения договора залога земельного участка вместе с объектом незавершенного строительства по типовой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433 (зарегистрирован в Реестре государственной регистрации нормативных правовых актов за №14521).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Если проект строительства многоквартирного жилого дома реализуется уполномоченной компанией являющейся участником СЭЗ, допускается приобретение уполномоченной компанией части материалов и (или) оборудования, предусмотренных проектно-сметной документацией.</w:t>
      </w:r>
    </w:p>
    <w:bookmarkEnd w:id="152"/>
    <w:bookmarkStart w:name="z16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Решение о выдаче гарантии и заключении Единым оператором с застройщиком и уполномоченной компанией договоров в рамках реновации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Единый оператор отказывает в заключении договора о реновации и заключении (присоединение Единого оператора) договора о предоставлении гарантии в рамках реновации по следующим основаниям: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застройщика, уполномоченной компании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непогашенной задолженности по налогам и другим обязательным платежам в бюджет в размере более 6-кратного месячного расчетного показателя на дату подачи заявки;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судебных решений, вступивших в законную силу, в отношении имущества и обязательств застройщика, уполномоченной компании;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результатам проверки рассмотрения документов по проекту реновации с применением механизмов долевого участия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нерентабельности и неэффективности проекта, подтвержденных индикативными финансово-экономическими расчетами, в том числе анализом рентабельности, ликвидности и возможных рисков реализации проекта;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за последние три года до даты подачи заявки на заключение договора о реновации по проекту реновации застройщика, уполномоченной компании при осуществлении строительства многоквартирного жилого дома или комплекса индивидуальных жилых домов Единым оператором был объявлен гарантийный случай;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несоответствие проекта реновации утвержденным градостроительным проектам.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Единый оператор, помимо оснований, предусмотренных подпунктами 1) - 8) настоящего пункта, отказывает в заключении (присоединении Единого оператора) договора о предоставлении гарантии в рамках реновации по следующим основаниям: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несвоевременное заключение застройщиком и уполномоченной компанией договоров: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залога голосующих акций (долей участия в уставном капитале) уполномоченной компании между застройщиком и Единым оператором;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доверительного управления голосующими акциями (долей участия в уставном капитале) уполномоченной компании между застройщиком и Единым оператором;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договора о предоставлении гарантии в рамках реновации условиям договора о реновации;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непредставлении застройщиком и уполномоченной компанией договора о предоставлении гарантии в рамках реновации для присоединения к нему Единого оператора в течение трех месяцев с момента заключения договора о реновации.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принятии положительного решения по выдаче гарантии, Единым оператором утверждается размер гарантийного взноса по проекту в соответствии с Методикой определения размера гарантийного взноса.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Единым оператором при принятии положительного решения по выдаче гарантии запрашивается у застройщика и (или) уполномоченной компании гарантия аффилированных и связанных юридических и физических лиц.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применения ставки гарантийного взноса застройщику необходимо набрать 60 и более баллов по фактору рисков, оцениваемых в соответствии с приложением 4 к настоящим Правилам.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Положительное решение Единого оператора является основанием для заключения договора о реновации и договора о предоставлении гарантии в рамках реновации.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комплекса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 для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или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реновации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Исх. №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 20___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Единого оператора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господину (-же)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</w:tr>
    </w:tbl>
    <w:bookmarkStart w:name="z18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173"/>
    <w:p>
      <w:pPr>
        <w:spacing w:after="0"/>
        <w:ind w:left="0"/>
        <w:jc w:val="both"/>
      </w:pPr>
      <w:bookmarkStart w:name="z186" w:id="17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застройщика и уполномоченной 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принять к рассмотрению перечень документов по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проекта, адрес местонахождения)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проведения анализа на предмет определения возможности предоставления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гарантии Единым оператором жилищного строительства (далее - Единый оператор)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организации долевого участия в жилищном строительстве способом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гарантии Единого оператора. Подтверждаем, что прилагаемая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настоящей заявке достоверна, полная, качественная и соответствует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действительности. Настоящим предоставляем согласие на сбор и обработку Единым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оператором данных, указанных в заявке, а также персональных данных первого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 главного бухгалтера застройщика и уполномоченной компании.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застройщика и уполномоченной 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предупреждены об ответственности, предусмотренной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представление ложной, недостоверной, не качественной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неполной информации.</w:t>
      </w:r>
    </w:p>
    <w:bookmarkStart w:name="z18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проекту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застройщике: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акционеров/участников (наименование акционера/участника (компания, Ф.И.О (при наличии), БИН/ИИН), доля участия в уставном капитале)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первичной регистрации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(регион, область, район, улица, дом, индекс, телефон, электронный адрес)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(регион, область, район, улица, дом, индекс, телефон, электронный адрес)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исполнительного органа организации (Ф.И.О. (при наличии), ИИН, должность, опыт работы)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разрешений, лицензий для реализации проекта (наименование, номер и дата выдачи документа, срок действия)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об уполномоченной компании: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акционеров/участников (наименование акционера/участника (компания, Ф.И.О. (при наличии), БИН/ИИН), доля участия в уставном капитале)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первичной регистрации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(регион, область, район, улица, дом, индекс, телефон, email)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(регион, область, район, улица, дом, индекс, телефон, email)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исполнительного органа организации (Ф.И.О. (при наличии), ИИН, должность, опыт работы)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проекте: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проекта, статус по земельному участку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ПСД с положительным заключением комплексной вневедомственной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 (тысяч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структура финансирования проекта (механизм финансирования и его параметры, структура обеспечения и другие).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компания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подписи)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комплекса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 для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или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реновации</w:t>
            </w:r>
          </w:p>
        </w:tc>
      </w:tr>
    </w:tbl>
    <w:bookmarkStart w:name="z19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на заключение договора о предоставлении гарантии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Учредительные документы застройщика и уполномоченной компании (нотариально удостоверенная копия устава и учредительного договора (при наличии)).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Документы, подтверждающие соответствие застройщика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Закона: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актов ввода в эксплуатацию проекта строительства, с учетом сданных квадратных метров, подтверждающие опыт застройщика по возведению многоквартирных жилых домов и/или комплекса индивидуальных жилых домов, в том числе по государственному заказу;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финансовая отчетность застройщика за последние два финансовых года, подтвержденная аудиторским заключением. Финансовая отчетность застройщика за последний финансовый период (квартал, полугодие), предшествующий дате подачи заявки, расшифровка статей финансовой отчетности, подписанная руководителем/ главным бухгалтером застройщика, заверенная их печатью (при наличии).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Документы, подтверждающие выполнение уполномоченной компанией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Закона: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финансовая отчетность уполномоченной компании за последний финансовый период (квартал, полугодие), предшествующий дате подачи заявки, расшифровка статей финансовой отчетности, подписанная руководителем/ главным бухгалтером уполномоченной компании и заверенная их печатью (при наличии);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купли-продажи (мены, дарения или иной сделки об отчуждении земельного участка), либо решение местных исполнительных органов или судебных органов о признании права частной собственности на земельный участок, права землепользования и иных вещных прав на землю (нотариально засвидетельствованная копия);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на право частной собственности на земельный участок, либо акт на право временного (возмездного) землепользования, либо кадастровый паспорт объекта недвижимости (копия, нотариально засвидетельствованная/копия электронного документа);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выписка об остатке и движении денег по банковскому счету, подтверждающая наличие денег, планируемых для расходования на цели строительства в размере,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отчет независимой оценочной компании об оценке земельного участка;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подтверждающие начатое строительство (талон о приеме уведомления о начале строительно-монтажных работ, консервация объекта незавершенного строительства (при наличии), договоры авторского и технического надзора; оригинал отчета либо заключения инжиниринговой компании о техническом обследовании проекта на техническое состояние надежности конструкций и устойчивости зданий и инженерно-коммуникационных систем);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проектно-сметная документация (в электронном виде в формате PDF (Portable Document Format), а также сметная документация в универсальном формате представления исходных данных и результатов расчета локальных ресурсных смет (KENML) с положительным заключением комплексной вневедомственной экспертизы, либо письма-разрешения от правообладателя и автора проекта на получение проектно-сметной документации по заявленному проекту (при прохождении проекта государственной комплексной вневедомственной экспертизы);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технических условий по обеспечению объекта инженерными сетями и письма о наличии магистральных сетей;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выписка об остатке и движении денег по банковскому счету, подтверждающая наличие денег на оплату гарантийного взноса по договору о предоставлении гарантии;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копия договора, заключенного между уполномоченной компанией и подрядчиком (генеральным подрядчиком) с утвержденным планом производства строительно-монтажных работ.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стороной договора строительного подряда является Уполномоченная компания – участник специальной экономической зоны, к заявке прилагаются информация об объеме приобретаемых материалов и (или) оборудования, источниках финансирования таких приобретений;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выкопировка из проекта детальной планировки.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 об уплате комиссии за рассмотрение заявки.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финансирования проекта строительства, подписанный руководителями застройщика и уполномоченной компании, и заверенный их печатями (при наличии), а также в электронном виде в формате xls/xlsx/xlsm.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подтверждения выполнения уполномоченной компанией требования,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Закона, предоставляется справка о зарегистрированных правах (обременениях) на недвижимое имущество и его технических характеристиках.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Документ, предоставляемый застройщиком/уполномоченной компанией в Единый оператор для проведения финансовой оценки,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33 Закона: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источникам финансирования проекта, наличию дополнительных обязательств и документов по источникам собственного участия застройщика и уполномоченной компании в проекте.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Документ, предоставляемый застройщиком/уполномоченной компанией для проведения юридической оценки, предусмотренной подпунктом 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государственной регистрации/перерегистрации юридического лица (при изменении наименования компании, сведения из Национального реестра бизнес-идентификационных номеров об изменении наименования компании).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Документы, предоставляемые застройщиком/уполномоченной компанией для проведения юридической оценки, предусмотренной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решений уполномоченного органа застройщика о передаче Единому оператору в доверительное управление голосующих акций (долей участия в уставном капитале) уполномоченной компании, а также в залог 100 % голосующих акций (долей участия в уставном капитале) уполномоченной компании (заверенные печатью застройщика (при наличии));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решения уполномоченного органа уполномоченной компании о передаче Единому оператору в залог земельного участка и/или права землепользования с незавершенным строительством (при наличии) с его детальным описанием (заверенная печатью уполномоченной компании (при наличии));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полномочия лиц, уполномоченных правом первой и второй подписи от имени застройщика/уполномоченной компании, а также копии документов, удостоверяющие их личность (заверенные печатью (при наличии)).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Документ, предоставляемый застройщиком/уполномоченной компанией для выполнения требования,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Закона: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независимой оценочной компании об оценке движимого и недвижимого имущества.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Нотариально заверенное согласие застройщика на подписание Акта приема-передачи в доверительное управление Единому оператору акций/доли участия в уполномоченной компании.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Согласие застройщика, уполномоченной компании и генерального подрядчика на получение (выгрузку) данных из кредитных бюро, действующих в соответствии с законодательством Республики Казахстан.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об аффилированных лицах (связанных сторон) застройщика и уполномоченной компании.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Справка о наличии и номере банковского счета Застройщика с указанием оборотов по дебету и кредиту за 2 (два) последних года, исходящего остатка на запрашиваемую дату.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Справка о наличии и номере банковского счета Уполномоченной компании с указанием исходящего остатка на запрашиваемую дат, и выписка об остатке и движении денег по банковскому счету за 2 (два) последних года.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Список строящихся объектов застройщика и его уполномоченных компаний с информацией о текущем состоянии и источниках финансирования.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об осуществленных продажах по проекту многоквартирного жилого дома или комплекса индивидуальных жилых домов.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или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заключения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договоров в рамках реновации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финансирования проекта строительства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 проектных затрат и график финансирования строительства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по ПСД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ПСД тысяч тенге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выполненных работ*,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финансирования строительства,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стоимость понесенных затрат на незавершенное строительство и оплата иных затрат (при начатом строительстве)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продаж и сдачи в аренду помещений в многоквартирном жилом доме или комплексе индивидуальных жилых домов";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квадратных метров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продажи/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 за 1 квадратный метр, тысяч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продаж и сдачи в аренду помещений, ________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машиноместо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помещения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продаж и сдачи в аренду помещений составляется на весь срок реализации проекта (с момента получения разрешения на привлечение денежных средств дольщиков до реализации всех видов помещений). В пункте 2 настоящей Формы указываются данные отдельно для каждой единицы вида помещений.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Застройщик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компания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подписи)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комплекса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 для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или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реновации</w:t>
            </w:r>
          </w:p>
        </w:tc>
      </w:tr>
    </w:tbl>
    <w:bookmarkStart w:name="z23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Многофакторная модель, основанная на оценке показателей и факторов риска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риска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 и балл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Показатели рентабельности (от 0 до 20 баллов)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Коэффициент рентабельности деятельности (чистая прибыль / выручка) отражает степень эффективности использования материальных, трудовых, денежных и других ресурсов от 0 до 7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0,02 - 0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0,02 до 0,05 - 1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0,05 до 0,08 - 2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0,08 до 0,11 - 3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0,11 до 0,14 - 4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0,14 до 0,17 - 5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0,17 до 0,2 - 6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0,20 - 7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Коэффициент рентабельности активов (чистая прибыль / активы) показывает способность организации генерировать прибыль без учета структуры его капитала, качество управления активами от 0 до 6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0 - 0 баллов От 0 до 0,02 - 1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0,02 до 0,04 - 2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0,04 до 0,06 - 3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0,06 до 0,08 - 4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0,08 до 0,1 - 5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0,1 - 6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Коэффициент рентабельности собственного капитала (чистая прибыль / собственный капитал) показывает, насколько эффективно использован вложенный собственный капитал от 0 до 7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0 - 0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 до 0,03 - 1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0,03 до 0,06 - 2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0,06 до 0,09 - 3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0,09 до 0,12 - 4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0,12 до 0,15 - 5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0,15 до 0,18 - 6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0,18 - 7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Показатели ликвидности (от 0 до 10 баллов)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текущей ликвидности (краткосрочные активы / краткосрочные обязательства) показывает уровень покрытия краткосрочных обязательств оборотным капиталом от 0 до 10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0,70 - 0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0,70 до 0,75 - 1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0,75 до 0,80 - 2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0,80 до 0,85 - 3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0,85 до 0,90 - 4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0,90 до 0,95 - 5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0,95 до 1,00 - 6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1,00 до 1,05 - 7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1,05 до 1,10 - 8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1,10 до 1,20 - 9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1,20 - 10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Показатели финансовой устойчивости (от 0 до 30 баллов)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Коэффициент автономии ((собственный капитал + резервы) / активы) определяет независимость финансового состояния организации от заемных источников средств от 0 до 10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0,10 - 0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0,10 до 0,12 - 1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0,12 до 0,14 - 2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0,14 до 0,16 - 3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0,16 до 0,18 - 4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0,18 до 0,20 - 5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0,20 до 0,22 - 6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0,22 до 0,24 - 7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0,24 до 0,28 - 8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0,28 до 0,30 - 9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0,30 - 10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Коэффициент маневренности (собственные оборотные средства / собственный капитал) показывает способность организации поддерживать уровень собственного оборотного капитала и пополнять оборотные средства в случае необходимости за счет собственных источников от 0 до 10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0,10 - 0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0,10 до 0,12 - 1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0,12 до 0,14 - 2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0,14 до 0,16 - 3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0,16 до 0,18 - 4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0,18 до 0,20 - 5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0,20 до 0,22 - 6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0,22 до 0,24 - 7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0,24 до 0,28 - 8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0,28 до 0,30 - 9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0,30 - 10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Коэффициент финансового рычага (краткосрочные и долгосрочные финансовые обязательства / собственный капитал) показывает уровень формирования активов за счет собственного капитала и характеризует степень независимости застройщика от заемных источников. Характеризует независимость предприятия от заемных источников Рекомендуемое значение - не более 4. от 0 до 10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7,0 - 0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6,0 до 7,0 - 1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5,5 до 6,0 - 2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5,0 до 5,5 - 3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4,5 до 5,0 - 4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4,0 до 4,5 - 5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3,5 до 4,0 - 6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3,0 до 3,5 - 7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2,5 до 3,0 - 8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2,0 до 2,5 - 9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2,0 - 10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Опыт работы компании-застройщика (от 1 до 10 баллов)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введенной в эксплуатацию площади жилья (квадратных метров) или объем введенного в эксплуатацию жилья (квадратных метров) от 1 до 10 баллов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строительстве в городах республиканского значения, столице, тысяч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строительстве в иных административно-территориальных единицах, тысяч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до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 до 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до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до 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 до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Юридические показатели (от 0 до 20 баллов)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неисполненных исполнительных производств имущественного характера в отношении застройщика по требованиям третьих лиц (общая сумма требований / собственный капитал)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и более - 0 баллов 3 % до 5 % - 5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 до 3 % - 10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неисполненных исполнительных производств имущественного характера в отношении уполномоченной компании по требованиям третьих лиц (общая сумма требований / собственный капитал)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и более - 0 баллов 3 % до 5 % - 5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 до 3 % - 10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Количество выданных гарантий на завершение строительства (от 0 до 10 баллов)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введенных в эксплуатацию объектов, получивших гарантию Единого оператора, за весь срок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 более - 10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 продлений (от (-5) до 0 баллов)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продлений сроков по введенным в эксплуатацию объектам, получившим гарантию Единого оператора, за 2 последних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(-5)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(-3)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(-1)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0 - 0 баллов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или комплекса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 для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или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реновации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Исх. №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 20___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Единого оператора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господину (-же)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</w:tr>
    </w:tbl>
    <w:bookmarkStart w:name="z24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223"/>
    <w:p>
      <w:pPr>
        <w:spacing w:after="0"/>
        <w:ind w:left="0"/>
        <w:jc w:val="both"/>
      </w:pPr>
      <w:bookmarkStart w:name="z242" w:id="22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застройщика и уполномоченной 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принять к рассмотрению перечень документов по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проекта, адрес местонахождения)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проведения анализа на предмет определения возможности предоставления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гарантии Единым оператором жилищного строительства (далее - Единый оператор)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организации долевого участия в жилищном строительстве способом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гарантии Единого оператора в рамках реновации. Подтверждаем, что прилагаемая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к настоящей заявке достоверна, полная, качественная и соответствует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действительности. Настоящим предоставляем согласие на сбор и обработку Единым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оператором данных, указанных в заявке, а также персональных данных первого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 главного бухгалтера застройщика и уполномоченной компании.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застройщика и уполномоченной 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предупреждены об ответственности, предусмотренной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представление ложной, недостоверной, не качественной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неполной информации.</w:t>
      </w:r>
    </w:p>
    <w:bookmarkStart w:name="z24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проекту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застройщике: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акционеров/участников (наименование акционера/участника (компания, Ф.И.О (при наличии), БИН/ИИН), доля участия в уставном капитале)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первичной регистрации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(регион, область, район, улица, дом, индекс, телефон, электронный адрес)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(регион, область, район, улица, дом, индекс, телефон, электронный адрес)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исполнительного органа организации (Ф.И.О. (при наличии), ИИН, должность, опыт работы)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разрешений, лицензий для реализации проекта (наименование, номер и дата выдачи документа, срок действия)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об уполномоченной компании: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акционеров/участников (наименование акционера/участника (компания, Ф.И.О. (при наличии), БИН/ИИН), доля участия в уставном капитале)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первичной регистрации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(регион, область, район, улица, дом, индекс, телефон, email)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(регион, область, район, улица, дом, индекс, телефон, email)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исполнительного органа организации (Ф.И.О. (при наличии), ИИН, должность, опыт работы)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проекте: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 (тысяч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структура финансирования проекта (механизм финансирования и его параметры, структура обеспечения и другие).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компания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(место подписи)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комплекса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 для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или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реновации</w:t>
            </w:r>
          </w:p>
        </w:tc>
      </w:tr>
    </w:tbl>
    <w:bookmarkStart w:name="z24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на заключение договора о реновации в рамках гарантии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Учредительные документы застройщика и уполномоченной компании (нотариально удостоверенная копия устава и учредительного договора (при наличии)). 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об объекте реновации: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письмо местного исполнительного органа о реализации застройщиком и/или уполномоченной компанией объекта реновации в рамках программы реновации;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всех собственниках жилища в объекте реновации и/или недвижимого имущества, входящего в объект реновации;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технико-экономических показателях проекта реновации;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выкопировка из проекта детальной планировки.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Документы, подтверждающие соответствие застройщика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настоящего Закона: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актов ввода в эксплуатацию проекта строительства, с учетом сданных квадратных метров, подтверждающие опыт застройщика по возведению многоквартирных жилых домов, в том числе по государственному заказу;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финансовая отчетность застройщика за последние два финансовых года, подтвержденная аудиторским заключением. Финансовая отчетность застройщика за последний финансовый период (квартал, полугодие), предшествующий дате подачи заявки, расшифровка статей финансовой отчетности, подписанная руководителем/ главным бухгалтером застройщика, заверенная их печатью (при наличии).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Документы, подтверждающие выполнение уполномоченной компанией требований, предусмотренных подпунктом 2) пункта 3 статьи 8-1 настоящего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об остатке и движении денег по банковскому счету, подтверждающая наличие денег, планируемых для расходования в соответствии со статьей 20 Закона, в сумме, эквивалентной стоимости жилища, которое будет передано собственникам объекта реновации и (или) недвижимого имущества, входящего в объект реновации, но не менее тридцати процентов от заявленной проектной стоимости, а также на предоставление временного жилья собственникам объекта реновации и (или) недвижимого имущества, входящего в объект реновации, в размере, определенном порядком предоставления уполномоченной компанией временного жилья и (или) компенсационных выплат собственникам объекта реновации и (или) недвижимого имущества, входящего в объект реновации, с учетом продления срока строительства.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 об уплате комиссии за рассмотрение заявки.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Бизнес-план и Индикативный план финансирования проекта строительства, подписанный руководителями застройщика и уполномоченной компании, и заверенный их печатями (при наличии), а также в электронном виде в формате xls/xlsx/xlsm.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Документ, предоставляемый застройщиком/уполномоченной компанией для проведения юридической оценки, предусмотренной подпунктом 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государственной регистрации/перерегистрации юридического лица (при изменении наименования компании, сведения из Национального реестра бизнес-идентификационных номеров об изменении наименования компании).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Копии документов, подтверждающих полномочия лиц, уполномоченных правом первой и второй подписи от имени застройщика/уполномоченной компании, а также копии документов, удостоверяющие их личность (заверенные печатью (при наличии)).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об аффилированных лицах (связанных сторон) застройщика и уполномоченной компании.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Справка о наличии и номере банковского счета Застройщика с указанием оборотов по дебету и кредиту за 2 (два) последних года и исходящего остатка на запрашиваемую дату.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Справка о наличии и номере банковского счета Уполномоченной компании с указанием исходящего остатка на запрашиваемую дату и выписка об остатке и движении денег по банковскому счету за 2 (два) последних года.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Список строящихся объектов застройщика и его уполномоченных компаний с информацией о текущем состоянии и источниках финансирования (при наличии).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 о предоставлении временного жилья собственникам объекта реновации и (или) недвижимого имущества входящего в объект реновации в размере или об осуществляемой компенсационной выплате собственникам объекта реновации и (или) недвижимого имущества входящего в объект реновации на весь срок строительства и реализации Проекта с учетом продления срока строительства.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или комплекса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 для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или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реновации</w:t>
            </w:r>
          </w:p>
        </w:tc>
      </w:tr>
    </w:tbl>
    <w:bookmarkStart w:name="z271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на заключение договора о предоставлении гарантии в рамках реновации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Учредительные документы застройщика и уполномоченной компании (нотариально удостоверенная копия устава и учредительного договора (при наличии)). 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местного исполнительного органа на изыскательные работы по объекту реновации (при наличии).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Подписанное всеми собственниками недвижимости объекта реновации и уполномоченной компанией электронное Соглашение в рамках реализации проекта реновации составленное согласно типовой форме, утвержденной Единым оператором.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Подписанный всеми собственниками недвижимости объекта реновации, застройщиком и уполномоченной компанией в установленном законодательством порядке договор о предоставлении гарантии в рамках реновации по типовой форме, утвержденной уполномоченным органом.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Документы, подтверждающие соответствие застройщика требованиям подпунктом 2) и 3) пункта 1 статьи 8-1 настоящего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застройщика за последние два финансовых года, подтвержденная аудиторским заключением. Финансовая отчетность застройщика за последний финансовый период (квартал, полугодие), предшествующий дате подачи заявки, подписанная руководителем/ главным бухгалтером застройщика, заверенная их печатью (при наличии).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 Договора залога банковского вклада, заключаемый между Единым оператором, уполномоченной компанией и банком второго уровня, на сумму, эквивалентной стоимости жилища, которое будет передано собственникам объекта реновации и (или) недвижимого имущества, входящего в объект реновации, но не менее тридцати процентов от заявленной проектной стоимости.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Выписка об остатке и движении денег по банковскому счету уполномоченной компании, подтверждающая наличие денег, планируемых на предоставление временного жилья собственникам объекта реновации и (или) недвижимого имущества, входящего в объект реновации, в размере, определенном порядком предоставления уполномоченной компанией временного жилья и (или) компенсационных выплат собственникам объекта реновации и (или) недвижимого имущества, входящего в объект реновации, с учетом продления срока строительства, а также подтверждающая наличие денег на оплату гарантийного взноса по договору о предоставлении гарантии в рамках реновации.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Бизнес-план и Индикативный план финансирования проекта строительства, подписанный руководителями застройщика и уполномоченной компании, и заверенный их печатями (при наличии), а также в электронном виде в формате xls/xlsx/xlsm.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Документ, предоставляемый застройщиком/уполномоченной компанией для проведения юридической оценки, предусмотренной подпунктом 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о государственной перерегистрации юридического лица (при изменении наименования компании, сведения из Национального реестра бизнес-идентификационных номеров об изменении наименования компании);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подтверждающих полномочия лиц, уполномоченных правом первой и второй подписи от имени застройщика/уполномоченной компании, а также копии документов, удостоверяющие их личность (заверенные печатью (при наличии)).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Документы, предоставляемые застройщиком/уполномоченной компанией для проведения юридической оценки, предусмотренной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решений уполномоченного органа застройщика о передаче Единому оператору в доверительное управление голосующих акций (долей участия в уставном капитале) уполномоченной компании, а также в залог 100 % голосующих акций (долей участия в уставном капитале) уполномоченной компании (заверенные печатью застройщика (при наличии)).</w:t>
      </w:r>
    </w:p>
    <w:bookmarkEnd w:id="265"/>
    <w:bookmarkStart w:name="z2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Правоустанавливающие и идентификационные документы на объект(-ы) реновации и (или) недвижимого имущества, входящего в объект реновации, копии документов удостоверяющих личность собственников объекта(-ов) реновации и (или) недвижимого имущества.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зарегистрированных правах (обременениях) на недвижимость всех собственниках жилища в объекте реновации и/или недвижимого имущества, входящего в объект реновации.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документы, указанные в пунктах 1, 8 и 9 Перечня документов на заключение договора о предоставлении гарантии в рамках реновации, предоставляются, в случае изменения их правового положения и/или внесения изменений в регистрационные документы или иных изменений.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комплекса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 для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или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реновации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Индикативный план финансирования проекта строительства в рамках реновации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 проектных затрат и график финансирования строительства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Индикативная стоимость,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финансирования строительства,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продаж и сдачи в аренду помещений в многоквартирном жилом доме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квадратных метров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продажи/ аренды за 1 квадратный метр, тысяч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продаж и сдачи в аренду помещений, ________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машиноместо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помещения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продаж и сдачи в аренду помещений составляется на весь срок реализации проекта (с момента получения разрешения на привлечение денежных средств дольщиков до реализации всех видов помещений). В пункте 2 настоящей Формы указываются данные отдельно для каждой единицы вида помещений.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компания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подписи)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или комплекса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 для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или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реновации</w:t>
            </w:r>
          </w:p>
        </w:tc>
      </w:tr>
    </w:tbl>
    <w:bookmarkStart w:name="z29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Документы, предоставляемые застройщиком и уполномоченной компанией для заключения дополнительного соглашения к договору о предоставлении гарантии в рамках реновации в связи с разработкой проектно-сметной документации</w:t>
      </w:r>
    </w:p>
    <w:bookmarkEnd w:id="273"/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Электронные копии архитектурно – планировочного задания на проектирование, выкопировки из проекта детальной планировки, схем трасс наружных инженерных сетей.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Письмо – согласование местного исполнительного органа эскиза (эскизного проекта).</w:t>
      </w:r>
    </w:p>
    <w:bookmarkEnd w:id="275"/>
    <w:bookmarkStart w:name="z29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Копии документов, подтверждающие начатое строительство (уведомление о начале строительно-монтажных работ, талон о приеме уведомления о начале строительно-монтажных работ, договор авторского надзора).</w:t>
      </w:r>
    </w:p>
    <w:bookmarkEnd w:id="276"/>
    <w:bookmarkStart w:name="z30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Проектно-сметная документация (в электронном виде в формате PDF (Portable Document Format), а также сметная документация в универсальном формате представления исходных данных и результатов расчета локальных ресурсных смет (KENML) с положительным заключением комплексной вневедомственной экспертизы, либо письма-разрешения от правообладателя и автора проекта на получение проектно-сметной документации по заявленному проекту (при прохождении проекта государственной комплексной вневедомственной экспертизы).</w:t>
      </w:r>
    </w:p>
    <w:bookmarkEnd w:id="277"/>
    <w:bookmarkStart w:name="z30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Копии технических условий по обеспечению объекта инженерными сетями и письма о наличии магистральных сетей.</w:t>
      </w:r>
    </w:p>
    <w:bookmarkEnd w:id="278"/>
    <w:bookmarkStart w:name="z30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Копия договора, заключенного между уполномоченной компанией и подрядчиком (генеральным подрядчиком) с утвержденным планом производства строительно-монтажных работ.</w:t>
      </w:r>
    </w:p>
    <w:bookmarkEnd w:id="279"/>
    <w:bookmarkStart w:name="z3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стороной договора строительного подряда является уполномоченная компания - участник специальной экономической зоны, к заявке прилагаются информация об объеме приобретаемых материалов и (или) оборудования, источниках финансирования таких приобретений;</w:t>
      </w:r>
    </w:p>
    <w:bookmarkEnd w:id="280"/>
    <w:bookmarkStart w:name="z3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 финансирования проекта строительства, подписанный руководителями застройщика и уполномоченной компании, и заверенный их печатями (при наличии), а также в электронном виде в формате xls/xlsx/xlsm.</w:t>
      </w:r>
    </w:p>
    <w:bookmarkEnd w:id="281"/>
    <w:bookmarkStart w:name="z3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об осуществленных продажах по проекту многоквартирного жилого дома.</w:t>
      </w:r>
    </w:p>
    <w:bookmarkEnd w:id="282"/>
    <w:bookmarkStart w:name="z3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Договор залога земельного участка.</w:t>
      </w:r>
    </w:p>
    <w:bookmarkEnd w:id="283"/>
    <w:bookmarkStart w:name="z3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Договор купли-продажи (мены, дарения или иной сделки об отчуждении земельного участка), либо решение местных исполнительных органов или судебных органов о признании права частной собственности на земельный участок, права землепользования и иных вещных прав на землю (нотариально засвидетельствованная копия).</w:t>
      </w:r>
    </w:p>
    <w:bookmarkEnd w:id="284"/>
    <w:bookmarkStart w:name="z3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акт на право частной собственности на земельный участок, либо акт на право временного (возмездного) землепользования, либо кадастровый паспорт объекта недвижимости (копия, нотариально засвидетельствованная/копия электронного документа).</w:t>
      </w:r>
    </w:p>
    <w:bookmarkEnd w:id="285"/>
    <w:bookmarkStart w:name="z30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подтверждения выполнения уполномоченной компанией требования, предусмотренного пунктом 4 статьи 8-1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предоставляется справка о зарегистрированных правах (обременениях) на недвижимое имущество и его технических характеристиках.</w:t>
      </w:r>
    </w:p>
    <w:bookmarkEnd w:id="286"/>
    <w:bookmarkStart w:name="z3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Документ, предоставляемый застройщиком/уполномоченной компанией для проведения юридической оценки, предусмотренной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287"/>
    <w:bookmarkStart w:name="z31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решения уполномоченного органа уполномоченной компании о передаче Единому оператору в залог земельного участка и/или права землепользования с незавершенным строительством (при наличии) с его детальным описанием (заверенная печатью уполномоченной компании (при наличии)).</w:t>
      </w:r>
    </w:p>
    <w:bookmarkEnd w:id="288"/>
    <w:bookmarkStart w:name="z31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Документ, предоставляемый застройщиком/уполномоченной компанией для выполнения требования,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Закона:</w:t>
      </w:r>
    </w:p>
    <w:bookmarkEnd w:id="289"/>
    <w:bookmarkStart w:name="z31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независимой оценочной компании об оценке движимого и недвижимого имущества.</w:t>
      </w:r>
    </w:p>
    <w:bookmarkEnd w:id="2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