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51ab" w14:textId="4b05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по чрезвычайным ситуациям Республики Казахстан от 28 декабря 2022 года № 345 и исполняющего обязанности Министра торговли и интеграции Республики Казахстан от 29 декабря 2022 года № 509-НҚ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21 апреля 2026 года № 172 и Министра торговли и интеграции Республики Казахстан от 23 апреля 2026 года № 172-НҚ. Зарегистрирован в Министерстве юстиции Республики Казахстан 24 апреля 2026 года № 38541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28 декабря 2022 года № 345 и исполняющего обязанности Министра торговли и интеграции Республики Казахстан от 29 декабря 2022 года № 509-НҚ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№ 31634).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