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d62f" w14:textId="6aed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28 марта 2007 года № 93 "Об утверждении Правил присвоения звания "Народный" или "Образцовый" коллективам художественной самодеятельности"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культуры и информации Республики Казахстан от 22 апреля 2026 года № 201-НҚ. Зарегистрирован в Министерстве юстиции Республики Казахстан 24 апреля 2026 года № 38537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28 марта 2007 № 93 "Об утверждении правил присвоения звания "Народный" или "Образцовый" коллективам художественной самодеятельности" (зарегистрирован в Реестре государственной регистрации нормативных правовых актов № 4632)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"Народный" или "Образцовый" коллективам художественной самодеятельности,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присвоения звания "Народный" или "Образцовый" коллективам художественной самодеятельности (далее – Правила) разработаны в соответствии с подпунктом 28)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– Закон) и определяют порядок присвоения звания "Народный" или "Образцовый" коллективам художественной самодеятельности.";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Для получения государственной услуги руководитель коллектива художественной самодеятельности (далее – руководитель коллектива) подает заявку на присвоение звания "Народный" или "Образцовый" коллективу художественной самодеятельности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указанных в пункте 8 (далее – заявка) Перечня в канцелярию местного исполнительного органа или через веб-портал "цифрового правительства" www.egov.kz, www.elicense.kz (далее – портал).";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обращении на бумажном носителе, результат оказания государственной услуги оформляется в электронной форме, распечатывается, заверяется печатью местного исполнительного органа и подписью уполномоченного лица.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посредством портала результат оказания государственной услуги направляется руководителю коллектива в "личный кабинет" в форме электронного документа, подписанного электронной цифровой подписью уполномоченного лица местного исполнительного органа.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 сотрудник структурного подразделения услугодателя в течение 5 (пять) рабочих дней со дня регистрации заявления рассматривает представленные документы и формирует проект результата оказания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или высказывает возражение к предварительному решению об отказе в оказании государственной услуги в срок не позднее 2 (двух) рабочих дней со дня получения уведомления.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заслушивания оформляется в соответствии со статьей 74 АППК РК.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возражения, в случае поступления от услугополучателя, услугодатель выдает расписку о приеме заявки на присвоение звания "Народный" или "Образцовый" коллективу художественной самодеятельности, либо мотивированный отказ в оказании государственной услуги.";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Местные исполнительные органы обеспечивают внесение данных о стадии оказания государственной услуги в цифровую систему мониторинга оказания государственных услуг в соответствие с подпунктом 11) пункта 2 статьи 5 Закона.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культуры направляет информацию о порядке оказания государственной услуги и о внесенных изменениях и дополнениях в настоящие Правила в Единый контакт-центр, оператору цифровой инфраструктуры "цифрового правительства", а также услугодателям в течение 3 (трех) рабочих дней после государственной регистрации в органах юстиции соответствующего нормативного правового акта.";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 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пятого, шестого, семнадцатого, восемнадцатого, девятнадцатого, двадцать первого и двадцать второго пункта 1 настоящего приказа, которые вводятся в действия с 12 июля 2026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201-НҚ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заявок на присвоение звания "Народный" или "Образцовый" коллективам художественной самодеятельности".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www.​egov.​kz, www.​eli​cens​e.​kz.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или "Образцовый"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или "Образцовый" коллективу художественной самодеятельности по форме согласно приложению 4 к настоящим Правилам. 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7.30 часов до 17.30 часов, с перерывом на обед с 12.00 часов до 13.30 часов, кроме выходных и праздничных дней, согласно трудовому законодательству Республики Казахстан. Прием заявок и выдача результатов оказания государственной услуги осуществляется с 08.00 часов до 16.30 часов с перерывом на обед с 12.00 часов до 13.30 часов. Прием осуществляется в порядке очереди, без предварительной записи и ускоренного обслуживания.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официальном интернет-ресурсе уполномоченного органа в области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официальном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протокол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творческая характеристика на коллектив, с указанием следующей информации: сведения о руководителях; репертуар и план учебно-воспитательной работы на текущий год; программа выступления коллектива; 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творческой характеристики на коллектив, с указанием следующей информации: сведения о руководителях; репертуар и план учебно-воспитательной работы на текущий год; программы выступления коллектива; 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 Адреса и места оказания государственной услуги размещены на интернет-ресурсе уполномоченного органа в области культуры: www.​mam.​gov.​kz в разделе "Государственные услуги". 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201-НҚ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заявок на присвоение звания "Народный" или "Образцовый" коллективам художественной самодеятельности".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Астана, Алматы и Шымкент.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"цифрового правительства" www.​egov.​kz, www.​eli​cens​e.​kz.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заявки на присвоение звания "Народный" или "Образцовый" коллективу художественной самодеятельности по форме согласно приложению 3 к настоящим Правилам, либо расписка об отказе в приеме заявки на присвоение звания "Народный" или "Образцовый" коллективу художественной самодеятельности по форме согласно приложению 4 к настоящим Правилам.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к услугодателю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7.30 часов до 17.30 часов, с перерывом на обед с 12.00 часов до 13.30 часов, кроме выходных и праздничных дней, согласно трудовому законодательству Республики Казахстан.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заявок и выдача результатов оказания государственной услуги осуществляется с 08.00 часов до 16.30 часов с перерывом на обед с 12.00 часов до 13.30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прием заявок и выдача результатов оказания государственной услуги осуществляется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официальном интернет-ресурсе уполномоченного органа в области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официальном интернет-ресурсе услугодателя; 3)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услугодателя: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по форме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протокол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творческая характеристика на коллектив, с указанием следующей информации: сведения о руководителях; репертуар и план учебно-воспитательной работы на текущий год; программа выступления коллектива; 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материалы, опубликованные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самодеятельности;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заявка на присвоение звания "Народный" или "Образцовый" коллективу художественной самодеятельности от руководителя коллектива художественной самодеятельности в форме электронного документа по форме согласно приложению 2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протокола собрания коллектива художественной самодеятельности;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творческой характеристики на коллектив, с указанием следующей информации: сведения о руководителях; репертуар и план учебно-воспитательной работы на текущий год; программы выступления коллектива; список состава участников;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электронные копии документов, свидетельствующие о получении призовых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электронные копии материалов, опубликованных в средствах массовой информации местного и/или республиканского уровня (не менее 3 публикаций) о деятельности коллектива художественной самодеятельности в электронном формате.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подвидов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Особенности оказания государственной услуги услугополучателям с ограниченными возможностями при обращении к услугодателю: здание оборудовано пандусами, предназначенными для доступа людей с ограниченными возможностями.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и места оказания государственной услуги размещены на интернет-ресурсе уполномоченного органа в области культуры: www.​mam.​gov.​kz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посредством обращения в единый контакт-центр по вопросам оказания государственных услуг: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2026 года № 201-НҚ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"Народный" или "Образцовый"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коллективам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области, городов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и Шымкента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коллектива художественной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(адрес)</w:t>
            </w:r>
          </w:p>
        </w:tc>
      </w:tr>
    </w:tbl>
    <w:bookmarkStart w:name="z8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присвоение звания "Народный" или "Образцовый" коллективу художественной самодеятельности</w:t>
      </w:r>
    </w:p>
    <w:bookmarkEnd w:id="31"/>
    <w:bookmarkStart w:name="z8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принять заявку на присвоение звания "Народный" или "Образцовый" коллективу художественной самодеятельности</w:t>
      </w:r>
    </w:p>
    <w:bookmarkEnd w:id="32"/>
    <w:p>
      <w:pPr>
        <w:spacing w:after="0"/>
        <w:ind w:left="0"/>
        <w:jc w:val="both"/>
      </w:pPr>
      <w:bookmarkStart w:name="z87" w:id="3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(название).</w:t>
      </w:r>
    </w:p>
    <w:bookmarkStart w:name="z8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 (к заявке прилагаются документы согласно пункту 8 перечня основных требований к оказанию государственной услуги "Прием заявок на присвоение звания "Народный" или "Образцовый" коллективам художественной самодеятельности)</w:t>
      </w:r>
    </w:p>
    <w:bookmarkEnd w:id="34"/>
    <w:bookmarkStart w:name="z8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(на) на использование сведений, составляющих охраняемую законом тайну, содержащихся в цифровых системах</w:t>
      </w:r>
    </w:p>
    <w:bookmarkEnd w:id="35"/>
    <w:bookmarkStart w:name="z9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 заявки ________</w:t>
      </w:r>
    </w:p>
    <w:bookmarkEnd w:id="36"/>
    <w:bookmarkStart w:name="z9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