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c5fa" w14:textId="b35c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аттестации в отношении военных, специальных учебных заведений, реализующих программы высшего и (или) послевузовского образования, независимо от ведомственной подчиненности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22 апреля 2026 года № 206. Зарегистрировано в Министерстве юстиции Республики Казахстан 24 апреля 2026 года № 38536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55-1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аттестации в отношении военных, специальных учебных заведений, реализующих программы высшего и (или) послевузовского образования, независимо от ведомственной подчиненности.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 № 206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государственной аттестации в отношении военных, специальных учебных заведений, реализующих программы высшего и (или) послевузовского образования, независимо от ведомственной подчиненности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государственной аттестации в отношении военных, специальных учебных заведений, реализующих программы высшего и (или) послевузовского образования, независимо от ведомственной подчиненности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55-1 Закона Республики Казахстан "Об образовании"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85-1)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проведения государственной аттестации в отношении военных, специальных учебных заведений (далее – ВСУЗ), реализующих программы высшего и (или) послевузовского образования, независимо от ведомственной подчиненности.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срез знаний обучающихся – оценка учебных достижений обучающихся;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 и отношения.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государственной аттестации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аттестация проводится в отношении ВСУЗов, реализующих программы высшего и (или) послевузовского образования, независимо от ведомственной подчиненности, один раз в пять лет ведомством уполномоченного органа в области науки и высшего образования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ВСУЗов, подлежащих государственной аттестации, утверждается Уполномоченным органом с указанием сроков аттестации и размещается на его официальном интернет-ресурсе.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государственная аттестация проводится во вновь созданных ВСУЗах, реализующих образовательные программы высшего и (или) послевузовского образования, не позже одного года с момента первого выпуска специалистов.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направлениями и объектами изучения при проведении государственной аттестации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контингент обучающихся;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кадровый потенциал;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материальные активы, необходимые для реализации образовательных программ (учебные корпуса, учебная/научная/специализированная лабораторная база, технические средства обучения, программное обеспечение, условия для обучающихся (питание, проживание, медицинское обслуживание);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библиотечный фонд;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учебная, учебно-методическая, воспитательная работа;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практика (стажировка);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научно-исследовательская работа.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 предметом процедуры государственной аттестации является определение соответствия ВСУЗа требованиям Закона, государственных общеобязательных стандартов высшего и послевузовского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(далее – ГОСО).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Уведомление о начале проведения государственной аттестации направляется в ВСУЗ за один месяц до начала государственной аттестации.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проводится в срок не более 7 (семи) рабочих дней.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для проведения государственной аттестации создает комиссию по проведению объективной оценки образовательной деятельности ВСУЗа (далее – Комиссия). Состав Комиссии формируется из числа должностных лиц Уполномоченного органа, представителей Республиканского государственного казенного предприятия "Национальный центр тестирования" Министерства науки и высшего образования Республики Казахстан, государственных органов и организаций образования, за исключением представителей государственного органа, в ведомственной подчиненности которого находится аттестуемый ВСУЗ, и представителей аттестуемого ВСУЗа.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должностное лицо Уполномоченного органа на основании приказа Уполномоченного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требований ГОСО председатель Комиссии распределяет между членами Комиссии задания по изучению направлений деятельности ВСУЗа, приведенных в пункте 4 настоящих Правил.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 своей деятельности руководствуется требованиями ГОСО и законодательством Республики Казахстан, регламентирующим деятельность ВСУЗа в зависимости от ведомственной подчиненности.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соответствия уровня подготовки обучающихся по освоению образовательных программ, предусмотренных требованиями ГОСО, проводится оценивание результатов обучения посредством среза знаний обучающихся выпускных курсов бакалавриата и магистратуры.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и проведения среза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 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среза знаний обучающихся, утвержденными приказом Министра науки и высшего образования Республики Казахстан от 8 ноября 2023 года № 569 (зарегистрирован в Реестре государственной регистрации нормативных правовых актов под № 33622).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среза является одним из критериев оценки уровня подготовки обучающихся и приобщаются к материалам государственной аттестации.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обобщает результаты контроля по всем объектам изучения при проведении государственной аттестации и формирует заключение о результатах государственной аттестации (далее – Заключение).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состоит из сведений по объектам изучения при государственной аттестации, приведенных в пункте 4 настоящих Правил, а также включает выводы и предложения.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государственной аттестации ВСУЗа коллегиальным решением Комиссии принимается одно из следующих решений: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 в случае, если образовательная деятельность ВСУЗа полностью соответствует требованиям ГОСО;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неаттестован в случае, если образовательная деятельность ВСУЗа не соответствует требованиям ГОСО.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в двух экземплярах подписывается Комиссией.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ВСУЗа указанные экземпляры Заключения подписываются с отметкой об ознакомлении и получении одного из экземпляров, и заверяются печатью ВСУЗа.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руководителя ВСУЗа от подписи в экземплярах Заключения, Комиссией составляется соответствующий акт и один из экземпляров Заключения вносится в ВСУЗ.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завершающий день государственной аттестации председатель Комиссии информирует ВСУЗ о Заключении.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Заключением руководство ВСУЗа обращается с письменным обоснованием в Уполномоченный орган в течение 3 (трех) календарных дней после официального оглашения Заключения.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Заключения (результатов рассмотрения обращения ВСУЗ о несогласии с Заключением - при наличии) издается приказ Уполномоченного органа о признании ВСУЗа прошедшим или не прошедшим государственную аттестацию, не позднее 10 (десяти) календарных дней.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признания ВСУЗ не прошедшим государственную аттестацию, в приказе Уполномоченного органа указывается срок устранения выявленных нарушений ГОСО.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срока, установленного приказом Уполномоченного органа, ВСУЗ обеспечивает устранение выявленных нарушений и представляет в Уполномоченный орган информацию с подтверждающими материалами.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анализа материалов, представленных ВСУЗом согласно пункту 15 настоящих Правил, Уполномоченным органом формируется комиссия и проводится повторная государственная аттестация, продолжительностью не более 5 (пяти) рабочих дней.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повторной государственной аттестации оформляется приказом Уполномоченного органа о признании ВСУЗа прошедшим или не прошедшим государственную аттестацию.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неаттестации ВСУЗа по результатам повторной государственной аттестации является основанием для проведения профилактического контроля с посещением ВСУЗа в соответствии с Предпринимательским кодексом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несогласия с итогами государственной аттестации ВСУЗ вправе обжаловать их в порядке, предусмотренном Административным процедурно-процессуальным кодексом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 прохождении или не прохождении государственной аттестации ВСУЗа размещается на официальном сайте Уполномоченного органа.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