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e623" w14:textId="897e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– Министра искусственного интеллекта и цифрового развития Республики Казахстан от 3 марта 2026 года № 112/НҚ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выпуск и обращение обеспеченных цифровых активов"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22 апреля 2026 года № 212/НҚ. Зарегистрирован в Министерстве юстиции Республики Казахстан 24 апреля 2026 года № 38535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01.05.2026.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 Закона Республики Казахстан "О правовых актах",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искусственного интеллекта и цифрового развития Республики Казахстан от 3 марта 2026 года № 112/НҚ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выпуск и обращение обеспеченных цифровых активов" (зарегистрирован в Реестре государственной регистрации нормативных правовых актов под № 38096).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цифровых активов и прорывных технологий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искусственного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интеллекта 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