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fff1" w14:textId="145f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услуг банку, филиалу банка-нерезидента Республики Казахстан по привлечению клиентов, осуществлению проверки на соответствие требованиям банка, филиала банка-нерезидента Республики Казахстан, передаче документов клиентов банку, филиалу банка-нерезидента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20 апреля 2026 года № 71. Зарегистрировано в Министерстве юстиции Республики Казахстан 23 апреля 2026 года № 38524.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Закона Республики Казахстан "О банках и банковской деятельности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банку, филиалу банка-нерезидента Республики Казахстан по привлечению клиентов, осуществлению проверки на соответствие требованиям банка, филиала банка-нерезидента Республики Казахстан, передаче документов клиентов банку, филиалу банка-нерезидента Республики Казахстан (далее – Правила).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ноября 2016 года № 288 "Об утверждении Правил оказания услуг банку, филиалу банка-нерезидента Республики Казахстан по привлечению клиентов, осуществлению проверки на соответствие требованиям банка, филиала банка-нерезидента Республики Казахстан, передаче документов клиентов банку, филиалу банка-нерезидента Республики Казахстан" (зарегистрировано в Реестре государственной регистрации нормативных правовых актов под № 14659);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развитию финансового рынка от 17 февраля 2021 года № 34 "О внесении изменений и дополнений в некоторые нормативные правовые акты Республики Казахстан по вопросам регулирования деятельности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и организаций, осуществляющих микрофинансовую деятельность" (зарегистрировано в Реестре государственной регистрации нормативных правовых актов под № 22239).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поведенческого надзора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подлежит официальному опубликованию и вводится в действие по истечении десяти календарных дней после дня его первого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8, </w:t>
      </w:r>
      <w:r>
        <w:rPr>
          <w:rFonts w:ascii="Times New Roman"/>
          <w:b w:val="false"/>
          <w:i w:val="false"/>
          <w:color w:val="000000"/>
          <w:sz w:val="28"/>
        </w:rPr>
        <w:t>подпунктов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13,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которые вводятся в действие с 12 июля 2026 года.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до 12 июля 2026 года действие: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Правил, установив, что в период приостановления данный подпункт действует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обеспечивает правильное оформление и передачу документов клиента в банк, в том числе с применением информационной системы банка, в соответствии с требованиями Правил и внутренними правилами банка;";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подпунктов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Правил, установив, что в период приостановления данные подпункты действует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информирование клиента о возможности самостоятельного отслеживания статуса рассмотрения заявления в информационной системе банка с разъяснением порядка и способа доступа к такой информации;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подписания клиентом документов банка при принятии банком положительного решения, в том числе с помощью информационной системы банка в соответствии с требованиями законодательства и внутренних правил банка;";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установив, что в период приостановления данный абзац действует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До заключения договора банковского займа уполномоченный агент в устной форме доводит до клиента информацию, предоставленную банком, а также информирует о возможности самостоятельного ознакомления с утвержденными банком условиями займа в информационной системе банка. Указанная информация включает:".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2026 года № 71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услуг банку, филиалу банка-нерезидента Республики Казахстан по привлечению клиентов, осуществлению проверки на соответствие требованиям банка, филиала банка-нерезидента Республики Казахстан, передаче документов клиентов банку, филиалу банка-нерезидента Республики Казахстан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оказания услуг банку, филиалу банка-нерезидента Республики Казахстан по привлечению клиентов, осуществлению проверки на соответствие требованиям банка, филиала банка-нерезидента Республики Казахстан, передаче документов клиентов банку, филиалу банка-нерезидента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Закона Республики Казахстан "О банках и банковской деятельности в Республике Казахстан" (далее – Закон о банках) и устанавливают порядок деятельности лица, оказывающего услуги банку, филиалу банка-нерезидента Республики Казахстан (далее – банк) по привлечению клиентов, осуществлению проверки клиентов на соответствие требованиям банка и передаче документов клиентов банку.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установленные Правилами, распространяются на организации, осуществляющие отдельные виды банковских операций.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Правил используются следующие понятия: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клиент – физическое или юридическое лицо, намеревающееся приобрести финансовый продукт и (или) являющееся потребителем финансового продукта;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финансовый продукт – банковская операция (банковские операции), предусмотренная (предусмотренные) подпунктами 1), 2), 8), 10) и 11) пункта 2, а также подпунктом 1)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 о предоставлении финансового продукта – договор, заключаемый между банком и клиентом, в соответствии с которым банк предоставляет клиенту финансовый продукт;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конфликт интересов – ситуация, при которой прямая или косвенная личная заинтересованность уполномоченного агента (противоречие между личными интересами и договорными обязанностями уполномоченного агента):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влияет или может повлиять на решение клиента в отношении получения финансового продукта;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может привести к неисполнению и (или) ненадлежащему исполнению уполномоченным агентом своих обязательств перед банком;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заявление – заявление клиента на получение финансового продукта по форме и содержанию, установленным внутренними правилами банка;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 поручения – договор поручения, заключаемый в письменной форме между банком в качестве доверителя и уполномоченным агентом в качестве поверенного, в соответствии с которым уполномоченный агент обязуется совершать от имени и за счет банка в пределах, определенных внутренними документами банка, следующие действия: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клиентов, в том числе путем предоставления клиентам информации о финансовых продуктах банка;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от клиентов;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проверки документов клиентов на соответствие требованиям банка;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документов клиентов банку;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(осуществление) иных стандартных процедур оформления клиента, необходимых для представления банком финансового продукта клиенту;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государственный орган по регулированию, контролю и надзору финансового рынка и финансовых организаций;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агент – физическое или юридическое лицо, состоящее в реестре уполномоченных агентов, не являющееся банком, оказывающее банку услуги по привлечению клиентов, осуществлению проверки документов клиентов на соответствие требованиям банка и передаче документов клиентов банку на основании договора поручения.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Общие условия деятельности уполномоченного агента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агент оказывает услуги банку на основании договора поручения.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заключения договора поручения физическое или юридическое лицо представляет в банк заявление по установленной банком форме с приложением документов, предусмотренных внутренними документами банка.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Договор поручения содержит включая, но не ограничиваясь следующие условия: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номер, место заключения договора поручения;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реквизиты сторон: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банка: наименование банка, место нахождения, бизнес-идентификационный номер, банковские реквизиты, контактные номера телефонов, фамилия, имя, отчество (если оно указано в документе, удостоверяющем личность) и должность лица, уполномоченного на заключение договора поручения от имени банка;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уполномоченного агента – физического лица: фамилия, имя, отчество (если оно указано в документе, удостоверяющем личность), номер, дата выдачи документа, удостоверяющего личность, индивидуальный идентификационный номер, место жительства, банковские реквизиты, контактные номера телефонов;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уполномоченного агента – юридического лица: наименование, место нахождения, бизнес-идентификационный номер, банковские реквизиты, контактные номера телефонов, фамилия, имя, отчество (если оно указано в документе, удостоверяющем личность) и должность лица, уполномоченного на заключение договора поручения от имени уполномоченного агента;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договора поручения;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предоставления банком уполномоченному агенту информации о финансовых продуктах, в том числе о ставках и тарифах по финансовым продуктам, а также об их изменениях;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оказания уполномоченным агентом услуг по привлечению клиентов, в том числе путем предоставления клиентам информации о финансовых продуктах банка, приему документов от клиентов, осуществлению проверки документов клиентов на соответствие требованиям банка, и передаче документов клиентов банку, сопровождению (осуществлению) процедур, установленных внутренними документами банка, необходимых для представления банком финансового продукта клиенту;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ведения уполномоченным агентом учета заявлений и документов клиента;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обеспечения сохранности уполномоченным агентом заявлений и документов клиентов;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взаимодействия сторон по недопущению конфликта интересов;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обеспечения уполномоченным агентом сохранности сведений, относящихся к персональным данным клиента;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другие права и обязанности сторон (при необходимости);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ответственность сторон (в том числе ответственность банка перед клиентом за неправомерные действия (бездействие) уполномоченного агента);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размер комиссионного вознаграждения уполномоченного агента (при наличии);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срок действия договора поручения;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порядок внесения изменений и дополнений в договор поручения;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порядок прекращения и расторжения договора поручения.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принципами деятельности уполномоченного агента являются: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добросовестное, корректное и полное информирование клиента об условиях предоставления финансового продукта;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недопущение возникновения конфликта интересов;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прав и законных интересов клиента при оказании услуг;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разграничение функций банка и уполномоченного агента.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Функции, связанные с принятием решения о предоставлении финансового продукта, оценкой платежеспособности, оценкой пригодности финансового продукта, изменением условий договора о предоставлении финансового продукта, относятся к компетенции банка и не могут осуществляться уполномоченным агентом.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агент при взаимодействии с клиентами действует от имени и в интересах банка лично и без права передоверия третьим лицам.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(бездействие) уполномоченного агента в рамках договора поручения в отношении клиента рассматриваются как действия (бездействие) банка.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взаимодействии с клиентом уполномоченный агент: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идентифицирует себя путем предъявления документа, удостоверяющего личность (для физического лица), а также обеспечивает клиенту возможность проверки своих полномочий через интернет-ресурс банка, где размещены сведения о включении агента в реестр уполномоченных агентов банка;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доводит до сведения клиента информацию о банке, от имени которого он действует, включая сведения о банковской лицензии;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разъясняет (предоставляет) информацию о финансовом продукте в объеме и порядке, согласованных с банком;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предоставляет документы, необходимые для заключения договора о предоставлении финансового продукта, в объеме и порядке, предусмотренных договором поручения и Правилами;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подпункта 5) приостановлено до 12.07.2026 настоящим постановлением и в период приостановления данный пункт действует в редакции </w:t>
      </w:r>
      <w:r>
        <w:rPr>
          <w:rFonts w:ascii="Times New Roman"/>
          <w:b w:val="false"/>
          <w:i w:val="false"/>
          <w:color w:val="ff0000"/>
          <w:sz w:val="28"/>
        </w:rPr>
        <w:t>пп.1)</w:t>
      </w:r>
      <w:r>
        <w:rPr>
          <w:rFonts w:ascii="Times New Roman"/>
          <w:b w:val="false"/>
          <w:i w:val="false"/>
          <w:color w:val="ff0000"/>
          <w:sz w:val="28"/>
        </w:rPr>
        <w:t xml:space="preserve"> п.5.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 обеспечивает правильное оформление и передачу документов клиента в банк, в том числе с применением цифровой системы банка, в соответствии с требованиями Правил и внутренними правилами банка;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конфиденциальность информации, полученной при оказании услуг банку;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допускает: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у клиента ожидания гарантированного одобрения финансового продукта;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возникновение конфликта интересов;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давления на клиента, включая создание искусственной срочности принятия решения;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ограничений и (или) препятствий для клиента обратиться напрямую в банк;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иных действий, способных привести к введению клиента в заблуждение относительно условий, рисков и (или) последствий получения финансового продукта.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и (или) обработка персональных данных клиента уполномоченным агентом допускается исключительно в целях, предусмотренных договором поручения и договором о предоставлении финансового продукта.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привлечения клиентов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агент обеспечивает равный доступ клиентов к информации (в актуальном и сопоставимом виде) о финансовых продуктах разных банков, с которыми у уполномоченного агента заключены договоры поручения.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агент не дает рекомендации клиенту, которые могут привести к конфликту интересов и (или) предпочтительному продвижению финансового продукта отдельного банка без объективных на то оснований.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агент оказывает услуги банку по привлечению клиентов при наличии: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согласия клиента на получение финансовых продуктов банка с участием уполномоченного агента, включая согласие на получение и передачу банку документов и сведений, необходимых для заключения договора о предоставлении финансового продукта;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согласия клиента – физического лица (его представителя) на сбор и обработку и при необходимости передачу его персональных данных третьим лицам, предоставленного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персональных данных и их защите";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обращении клиента за получением финансового продукта в случаях, предусмотренных подпунктами 8), 10) и 11) пункта 2, подпунктом 1)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согласия субъекта кредитной истории на предоставление информации о нем в кредитные бюро и (или) на выдачу кредитного отчета банку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кредитных бюро и формировании кредитных историй в Республике Казахстан.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агент размещает в местах обслуживания клиентов и (или) на своем интернет-ресурсе наименования банков, с которыми заключены договоры поручения, а также информацию, обеспечивающую возможность проверки его полномочий, включая ссылку на реестр уполномоченных агентов, размещенный на интернет-ресурсе банка.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рамках привлечения клиентов уполномоченный агент осуществляет следующие действия: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клиента информации о банках, с которыми заключены договоры поручения;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клиенту информации и документов по запрашиваемому финансовому продукту в объеме, определенном банком;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клиенту в заполнении заявлений и форм банка;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заявлений и документов клиента в банк;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подпункта 5) приостановлено до 12.07.2026 настоящим постановлением и в период приостановления данный пункт действует в редакции </w:t>
      </w:r>
      <w:r>
        <w:rPr>
          <w:rFonts w:ascii="Times New Roman"/>
          <w:b w:val="false"/>
          <w:i w:val="false"/>
          <w:color w:val="ff0000"/>
          <w:sz w:val="28"/>
        </w:rPr>
        <w:t>пп.2)</w:t>
      </w:r>
      <w:r>
        <w:rPr>
          <w:rFonts w:ascii="Times New Roman"/>
          <w:b w:val="false"/>
          <w:i w:val="false"/>
          <w:color w:val="ff0000"/>
          <w:sz w:val="28"/>
        </w:rPr>
        <w:t xml:space="preserve"> п.5.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информирование клиента о возможности самостоятельного отслеживания статуса рассмотрения заявления в цифровой системе банка с разъяснением порядка и способа доступа к такой информации;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подпункта 6) приостановлено до 12.07.2026 настоящим постановлением и в период приостановления данный пункт действует в редакции </w:t>
      </w:r>
      <w:r>
        <w:rPr>
          <w:rFonts w:ascii="Times New Roman"/>
          <w:b w:val="false"/>
          <w:i w:val="false"/>
          <w:color w:val="ff0000"/>
          <w:sz w:val="28"/>
        </w:rPr>
        <w:t>пп.2)</w:t>
      </w:r>
      <w:r>
        <w:rPr>
          <w:rFonts w:ascii="Times New Roman"/>
          <w:b w:val="false"/>
          <w:i w:val="false"/>
          <w:color w:val="ff0000"/>
          <w:sz w:val="28"/>
        </w:rPr>
        <w:t xml:space="preserve"> п.5.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подписания клиентом документов банка при принятии банком положительного решения, в том числе с помощью цифровой системы банка в соответствии с требованиями законодательства и внутренних правил банка;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предоставление клиенту для ознакомления правил банка об общих условиях осуществления банковской деятельности,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по первому требованию клиента;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конфиденциальности всей информации, полученной от клиента.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Проверка документов клиентов осуществляется исключительно на предмет их полноты и соответствия перечню, установленному внутренними правилами банка.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абзаца первого пункта 15 приостановлено до 12.07.2026 настоящим постановлением и в период приостановления данный пункт действует в редакции </w:t>
      </w:r>
      <w:r>
        <w:rPr>
          <w:rFonts w:ascii="Times New Roman"/>
          <w:b w:val="false"/>
          <w:i w:val="false"/>
          <w:color w:val="ff0000"/>
          <w:sz w:val="28"/>
        </w:rPr>
        <w:t>пп.3)</w:t>
      </w:r>
      <w:r>
        <w:rPr>
          <w:rFonts w:ascii="Times New Roman"/>
          <w:b w:val="false"/>
          <w:i w:val="false"/>
          <w:color w:val="ff0000"/>
          <w:sz w:val="28"/>
        </w:rPr>
        <w:t xml:space="preserve"> п.5.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 заключения договора банковского займа уполномоченный агент в устной форме доводит до клиента информацию, предоставленную банком, а также информирует о возможности самостоятельного ознакомления с утвержденными банком условиями займа в цифровой системе банка. Указанная информация включает: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ставках вознаграждения (фиксированной или плавающей), порядке их расчета (в случае плавающей ставки), размере ставки в годовых процентах либо в фиксированной сумме, а также ее размере в достоверном годовом эффективном сопоставимом исчислении (реальной стоимости) на дату обращения клиента;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предельную сумму и валюту банковского займа, срок займа, а также условия предоставления банковского займа;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и размеры комиссий, тарифов и иных расходов, связанных с получением и обслуживанием (погашением) банковского займа;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необходимых документов для заключения договора;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сроках принятия банком решения;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случаи возможного одностороннего изменения условий договора банковского займа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Закона о банках;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об ответственности и рисках клиента при неисполнении или ненадлежащем исполнении обязательств, а также об ответственности залогодателя, гаранта, поручителя или иного лица, являющегося стороной договора об обеспечении займа (при наличии);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разъяснения по вопросам, возникающим у клиента;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запросу клиента – типовую форму договора о предоставлении финансового продукта.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случае, если финансовым продуктом является банковская заемная операция, до заключения договора о предоставлении финансового продукта уполномоченный агент в письменном виде доводит до сведения клиента результаты оценки пригодности финансового продукта и ключевой информационный документ, сформированные банком, без самостоятельной оценки данных вопросов уполномоченным агентом. 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уполномоченный агент разъясняет клиенту банка принятое банком решение.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Клиенту предоставляется возможность ознакомиться с условиями финансового продукта до заключения договора о предоставлении финансового продукта. Минимальный срок ознакомления составляет один час, за исключением случаев, когда клиент подтверждает ознакомление с условиями финансового продукта в более короткий срок путем проставления в договоре соответствующей отметки.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агент информирует клиента о порядке подачи обращений и жалоб в банк, а также о праве обращения к финансовому омбудсману, с указанием его места нахождения, почтовых и электронных адресов, а также интернет-ресурса.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Информация о финансовом продукте предоставляется уполномоченным агентом клиенту по каждому банку, с которым уполномоченный агент заключил договор поручения.</w:t>
      </w:r>
    </w:p>
    <w:bookmarkEnd w:id="115"/>
    <w:bookmarkStart w:name="z12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проверки документов клиента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Проверка документов клиента осуществляется уполномоченным агентом исключительно в целях установления их комплектности и соответствия перечню и формальным требованиям, установленным внутренними правилами банка, в порядке, предусмотренном договором поручения.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Банк обеспечивает уполномоченного агента информацией и документами, необходимыми для осуществления проверки документов клиента, включая правила об общих условиях осуществления банковской деятельности и информацией о вносимых в них изменениях.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проведения проверки уполномоченный агент запрашивает у клиента пакет документов по соответствующему финансовому продукту в соответствии с перечнем, установленным внутренними правилами банка.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Уполномоченный агент проверяет действительность представляемых клиентом документов на дату их предъявления. 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с истекшим сроком действия для проверки не принимаются и не используются.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Идентификация клиента (его представителя) осуществляется уполномоченным агентом на основании документа, удостоверяющего личность, путем сопоставления данных, указанных в документе, с лицом, его предъявившим.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случае, если от имени клиента действует его представитель, уполномоченный агент осуществляет проверку наличия документов, подтверждающих полномочия представителя.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выявления уполномоченным агентом несоответствия представленных клиентом документов перечню или формальным требованиям, установленным внутренними правилами банка, уполномоченный агент отказывает в приеме документов с указанием причин такого отказа.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Отказ уполномоченного агента в приеме документов клиента не является отказом в предоставлении финансового продукта и не препятствует повторному обращению клиента к уполномоченному агенту и (или) напрямую в банк после устранения выявленных несоответствий.</w:t>
      </w:r>
    </w:p>
    <w:bookmarkEnd w:id="125"/>
    <w:bookmarkStart w:name="z13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передачи документов клиентов банку и их учета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Прием, передача и подтверждение передачи документов клиентов между уполномоченным агентом и банком осуществляются в порядке, формах и сроки, предусмотренные договором поручения, с соблюдением требований законодательства Республики Казахстан о персональных данных и их защите.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Уполномоченный агент информирует клиента о способах передачи документов в банк, предусмотренных договором поручения.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Уполномоченный агент ведет учет заявлений клиентов и документов, переданных в банк, в порядке, установленном договором поручения.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Сверка заявлений и документов клиентов с данными банка осуществляется уполномоченным агентом путем составления акта сверки.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акт сверки содержит следующие сведения: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составления и отчетный период;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клиентов, документы которых находятся на рассмотрении у уполномоченного агента;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клиентов – физических и юридических лиц, документы которых были переданы банку;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клиентов, заключивших договоры о предоставлении финансового продукта;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клиентов, документы которых были отклонены банком;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клиентов, документы которых находятся на рассмотрении у банка.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Акт сверки, указанный в пункте 31 Правил, составляется уполномоченным агентом в двух экземплярах один раз в месяц и направляется в банк не позднее 15 (пятнадцатого) числа включительно месяца, следующего за отчетным периодом. 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 итогам согласования акт сверки подписывается уполномоченным агентом и банком не позднее 20 (двадцатого) числа (включительно) месяца, следующего за отчетным периодом.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