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fc4a" w14:textId="2e6f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21 апреля 2026 года № 143. Зарегистрирован в Министерстве юстиции Республики Казахстан 22 апреля 2026 года № 38519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труда и социальной защиты населения Республики Казахстан, в которые вносятся изменения (далее – перечень).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занятости населения Министерства труда и социальной защиты населения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труда и социальной защиты населения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трех рабочих дней после исполнения подпунктов 1) и 2) настоящего пункта предоставление в Департамент юридической службы Министерства труда и социальной защиты населения Республики Казахстан информацию об их исполнении.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c 12 июля 2026 года, за исключением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второго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перечня, которые вводятся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труда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социальной 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2026 года № 143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труда и социальной защиты населения Республики Казахстан, в которые вносятся изменения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29 мая 2023 года № 183 "Об утверждении методики формирования тарифов и предельного уровня тарифов на услуги в сфере занятости населения, оказываемые за счет бюджетных средств" (зарегистрирован в Реестре государственной регистрации нормативных правовых актов за № 32620) следующие изменения: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 на услуги в сфере занятости населения, оказываемые за счет бюджетных средств, утвержденной указанным приказом: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автоматизированная цифровая система "Рынок труда" (далее – АЦС "Рынок труда") – автоматизированная цифровая система в составе единой цифровой системы социально-трудовой сферы, предназначенная для автоматизации деятельности центров трудовой мобильности, карьерных центров с целью оказания посредничества в трудоустройстве, мониторинга и формирования отчетности, и межведомственного взаимодействия, включая интеграцию с цифровыми системами государственных органов;";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восьмой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"Угод – годовое плановое количество услуг, оказываемых в карьерных центрах и зарегистрированных в АЦС "Рынок труда";".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30 мая 2023 года № 190 "Об утверждении Правил проведения социальной профессиональной ориентации" (зарегистрирован в Реестре государственной регистрации нормативных правовых актов за № 32649) следующие изменения: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социальной профессиональной ориентации, утвержденных указанным приказом: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единая цифровая система социально-трудовой сферы – цифровой объект,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Электронная биржа труда (далее – ЭБТ) – цифровой объект,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 ЭБТ определяет наличие вакансий и потребность в кадрах по выбранной участником профессии для дальнейшего его трудоустройства;".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 июня 2023 года № 197 "Об утверждении Правил и случаев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деятельность" (зарегистрирован в Реестре государственной регистрации нормативных правовых актов за № 32686) следующие изменения: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случаях регистрации и снятия с учета в качестве безработных членов семей военнослужащих, сотрудников специальных государственных и правоохранительных органов, органов гражданской защиты, а также лиц, находящихся на их иждивении, не осуществляющих трудовую деятельность, утвержденных указанным приказом: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Центр развития трудовых ресурсов (далее – Центр) – юридическое лицо, создаваемое по решению Правительства Республики Казахстан при уполномоченном государственном органе, обеспечивающее информационно-аналитическое сопровождение рынка труда, активных мер содействия занятости, методологическую поддержку служб занятости, развитие и сопровождение единой цифровой системы социально-трудовой сферы;";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течение двух рабочих дней со дня поступления заявлений от сотрудников кадровые подразделения вносят в цифровую систему Фонда персональные данные (индивидуальный идентификационный номер) членов семей с указанием их текущего статуса "безработный".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Цифровая система Фонда в автоматическом режиме формирует списки членов семей с текущим статусом "безработный" и передает их в цифровую систему "Рынок труда".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Списки членов семей с текущим статусом "безработный" отображаются в цифровой системе "Рынок труда" только для Центра.";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Регистрация членов семей в качестве безработных осуществляется Центром в цифровой системе "Рынок труда" в течение одного рабочего дня в автоматическом режиме.";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Кадровые подразделения вводят в цифровую систему Фонда информацию о членах семей, подлежащих снятию с учета в качестве безработных, при наступлении одного из следующих случаев: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изменении статуса "безработный" члена (членов) семей;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прекращении службы сотрудниками;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смерти или выезда на постоянное место жительства члена (членов) семей за пределы Республики Казахстан.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Снятие с учета членов семей в качестве безработных на основании информации кадровых подразделений осуществляется в следующем порядке: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кадровые подразделения вводят в цифровую систему Фонда информацию о членах семей, подлежащих снятию с учета в качестве безработных согласно пункту 13 Правил;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информация о членах семей, подлежащих снятию с учета в качестве безработных, в течение одного рабочего дня в автоматическом режиме передается в цифровую систему "Рынок труда";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рабочего дня со дня поступления информации о членах семей в автоматическом режиме осуществляется снятие с учета членов семей в качестве безработных.";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В течение одного рабочего дня со дня снятия с учета членов семей в качестве безработных сведения по ним направляются в цифровую систему Фонда в автоматическом режиме.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в течение одного рабочего дня со дня внесения в цифровую систему Фонда сведений о снятии с учета членов семей в качестве безработных направляет соответствующую информацию кадровым подразделениям.".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13 июня 2023 года № 217 "Об утверждении Правил организации и финансирования аутсорсинга услуг в сфере занятости населения" (зарегистрирован в Реестре государственной регистрации нормативных правовых актов за № 32797) следующие изменения: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аутсорсинга услуг в сфере занятости населения, утвержденных указанным приказом: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Электронная биржа труда (далее – ЭБТ) – цифровой объект,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Центр трудовой мобильности в течение 1 (одного) рабочего дня уведомляет безработных об оказании им услуг в рамках аутсорсинга услуг с предоставлением контактных данных соответствующего частного агентства посредством цифровых технологий (телефон, мобильная связь, электронная почта).".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13 июня 2023 года № 218 "Об утверждении типовой формы договора об аутсорсинге в сфере занятости населения" (зарегистрирован в Реестре государственной регистрации нормативных правовых актов за № 32798) следующее изменение: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типовой 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об аутсорсинге в сфере занятости населения, утвержденной указанным приказом: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Уведомления Сторон, направляемые другой Стороне в соответствии с настоящим Договором, высылаются посредством почтовой связи, общедоступных цифровых систем с последующим представлением оригиналов.".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29 июня 2023 года № 266 "Об утверждении Правил организации специальных рабочих мест для трудоустройства лиц с инвалидностью" (зарегистрирован в Реестре государственной регистрации нормативных правовых актов за № 32967) следующие изменения: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специальных рабочих мест для трудоустройства лиц с инвалидностью, утвержденных указанным приказом: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Электронная биржа труда (далее – ЭБТ) – цифровой объект, представляющий собой единую цифровую платформу занятости для соискателей и работодателей, обеспечивающую поиск работы и содействие в подборе персонала, оказание услуг в сфере занятости в электронном и проактивном формате,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Казахстан.";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6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ежегодно в срок до 1 ноября, исходя из лимита финансирования, осуществляет сбор заявок на предстоящий финансовый год от работодателей, создающих специальные рабочие места, по форме согласно приложению 1 к настоящим Правилам (далее – Заявка), или через ЭБТ;";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Карьерный центр в случае:</w:t>
      </w:r>
    </w:p>
    <w:bookmarkEnd w:id="49"/>
    <w:bookmarkStart w:name="z7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представленной Заявки, комплектности представленных документов, полноты указанных в заявке и документах сведений – принимает заявку, при получении заявки посредством ЭБТ – направляет уведомление в личный кабинет работодателя в ЭБТ;</w:t>
      </w:r>
    </w:p>
    <w:bookmarkEnd w:id="50"/>
    <w:bookmarkStart w:name="z7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несоответствия представленной Заявки, некомплектности представленных документов и (или) неполноты, указанных в заявке и документах сведений – возвращает работодателю Заявку и приложенные к ней документы, при получении заявки посредством ЭБТ (в электронном виде) – направляет уведомление в личный кабинет работодателя в ЭБТ.";</w:t>
      </w:r>
    </w:p>
    <w:bookmarkEnd w:id="51"/>
    <w:bookmarkStart w:name="z7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2"/>
    <w:bookmarkStart w:name="z7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получения Заявки посредством ЭБТ – направляет уведомление в личный кабинет работодателя в ЭБТ.";</w:t>
      </w:r>
    </w:p>
    <w:bookmarkEnd w:id="53"/>
    <w:bookmarkStart w:name="z7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вторую и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4"/>
    <w:bookmarkStart w:name="z7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получения и одобрения Заявки работодателя посредством ЭБТ, карьерным центром (центром трудовой мобильности) в течение 2 рабочих дней направляется договор, подписанный электронной цифровой подписью первого руководителя или лица, исполняющего его обязанности, в личный кабинет работодателя в ЭБТ.</w:t>
      </w:r>
    </w:p>
    <w:bookmarkEnd w:id="55"/>
    <w:bookmarkStart w:name="z7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 в течение 3 рабочих дней в личном кабинете ЭБТ подписывает электронной цифровой подписью полученный договор и направляет его посредством личного кабинета ЭБТ в карьерный центр (центр трудовой мобильности).";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После выполнения работ по обустройству (оборудованию) специальных рабочих мест для трудоустройства лиц с инвалидностью работодатель предоставляет в карьерный центр (центр трудовой мобильности) отчет о проделанной работе (далее – отчет) согласно заключенному договору и представленной ранее смете расходов для подписания и получения субсидий либо направляет его подписанным электронной цифровой подписью посредством личного кабинета ЭБТ.";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2.3 приложения 3 к указанным Правилам изложить в следующей редакции:</w:t>
      </w:r>
    </w:p>
    <w:bookmarkStart w:name="z8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при выявлении несоответствий по исполнению Договора незамедлительно уведомить Исполнителя в письменном виде посредством абонентского устройства сотовой связи/почтовой связи/электронных абонентских почтовых ящиков либо путем направления в личный кабинет работодателя в ЭБТ;";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6.3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указанным Правилам изложить в следующей редакции:</w:t>
      </w:r>
    </w:p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"6.3 Уведомления Сторон, направляемые другой Стороне в соответствии с настоящим Договором, высылаются посредством почтовой связи и/или общедоступных цифровых систем с последующим представлением оригиналов.".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31 июля 2023 года № 330 "Об утверждении формы, предназначенной для сбора административных данных "Отчет о численности лиц, обратившихся за трудовым посредничеством в частные агентства занятости" (индекс 3-Т (трудоустройство)), периодичность квартальная" (зарегистрирован в Реестре государственной регистрации нормативных правовых актов за № 33237) следующие изменения: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"Отчет о численности лиц, обратившихся за трудовым посредничеством в частные агентства занятости" (индекс 3-Т (трудоустройство)), периодичность квартальная",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форме, предназначенной для сбора административных данных "Отчет о численности лиц, обратившихся за трудовым посредничеством в частные агентства занятости" (индекс 3-Т (трудоустройство)), периодичность квартальная":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Форма заполняется частными агентствами занятости и предоставляется посредством "Электронной биржи труда".</w:t>
      </w:r>
    </w:p>
    <w:bookmarkEnd w:id="62"/>
    <w:bookmarkStart w:name="z9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Сводная информация формируется в автоматизированной цифровой системе "Рынок труда" в разделе "Отчеты".".</w:t>
      </w:r>
    </w:p>
    <w:bookmarkEnd w:id="63"/>
    <w:bookmarkStart w:name="z9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- Министра труда и социальной защиты населения Республики Казахстан от 1 сентября 2023 года № 365 "Об утверждении формы индивидуальной карты занятости и правил ее ведения" (зарегистрирован в Реестре государственной регистрации нормативных правовых актов за № 33380) следующие изменения: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предназначенную для сбора административных данных "Индивидуальная карта занятости",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Пояснении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заполнению к указанной форме, предназначенной для сбора административных данных "Индивидуальная карта занятости":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семнадцатой изложить в следующей редакции: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"Автоматизированная цифровая система "Рынок труда" в хронологическом порядке отображает в ИКЗ следующие сведения об оказанных мерах содействия занятости:";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индивидуальной карты занятости, утвержденных указанным приказом: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единая цифровая система социально-трудовой сферы – цифровой объект, предназначенный для автоматизации деятельности уполномоченного государственного органа, местных исполнительных органов по вопросам социальной защиты и занятости населения, центров трудовой мобильности, карьерных центров, Центра развития трудовых ресурсов и межведомственного взаимодействия в целях предоставления государственных услуг населению в социально-трудовой сфере;";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После проверки данных заявителя через цифровые системы государственных органов и (или) организаций сотрудник Центра заносит полученные сведения в ИКЗ.</w:t>
      </w:r>
    </w:p>
    <w:bookmarkEnd w:id="70"/>
    <w:bookmarkStart w:name="z10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Вся внесенная информация активизируется при заполнении и (или) внесении изменений в ИКЗ и сохраняется в автоматизированной цифровой системе "Рынок труда", с открытым доступом независимо от срока давности.";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занесения данных в ИКЗ используется метод импортирования данных из цифровых систем государственных органов и (или) организаций.".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2023 года № 330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7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 численности лиц, обратившихся за трудовым посредничеством в частные агентства занятости"</w:t>
      </w:r>
      <w:r>
        <w:br/>
      </w:r>
      <w:r>
        <w:rPr>
          <w:rFonts w:ascii="Times New Roman"/>
          <w:b/>
          <w:i w:val="false"/>
          <w:color w:val="000000"/>
        </w:rPr>
        <w:t>(индекс 3-Т (трудоустройство), периодичность квартальная)</w:t>
      </w:r>
    </w:p>
    <w:bookmarkEnd w:id="73"/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посредством "Электронной биржи труда"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www.gov.kz.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Отчет о численности лиц, обратившихся за трудовым посредничеством в частные агентства занятости (индекс 3-Т (трудоустройство), периодичность квартальная).</w:t>
      </w:r>
    </w:p>
    <w:bookmarkEnd w:id="76"/>
    <w:bookmarkStart w:name="z11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формы): 3-Т.</w:t>
      </w:r>
    </w:p>
    <w:bookmarkEnd w:id="77"/>
    <w:bookmarkStart w:name="z11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ежеквартальная.</w:t>
      </w:r>
    </w:p>
    <w:bookmarkEnd w:id="78"/>
    <w:bookmarkStart w:name="z11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________ квартал 20___ года.</w:t>
      </w:r>
    </w:p>
    <w:bookmarkEnd w:id="79"/>
    <w:bookmarkStart w:name="z11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частные агентства занятости.</w:t>
      </w:r>
    </w:p>
    <w:bookmarkEnd w:id="80"/>
    <w:bookmarkStart w:name="z11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представления: частные агентства занятости - до 5 числа месяца, следующего после отчетного квартала, посредством "Электронной биржи труда".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82"/>
    <w:bookmarkStart w:name="z11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83"/>
    <w:bookmarkStart w:name="z118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численности лиц, обратившихся за трудовым посредничеством</w:t>
      </w:r>
      <w:r>
        <w:br/>
      </w:r>
      <w:r>
        <w:rPr>
          <w:rFonts w:ascii="Times New Roman"/>
          <w:b/>
          <w:i w:val="false"/>
          <w:color w:val="000000"/>
        </w:rPr>
        <w:t>в частные агентства занятости за __ квартал 20__ года _________</w:t>
      </w:r>
      <w:r>
        <w:br/>
      </w:r>
      <w:r>
        <w:rPr>
          <w:rFonts w:ascii="Times New Roman"/>
          <w:b/>
          <w:i w:val="false"/>
          <w:color w:val="000000"/>
        </w:rPr>
        <w:t>район __________________ области (города)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строки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квартал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начала года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проживающие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проживающие в сельской местности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обратившихся за трудовым посредничеством в частные агентства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в разрезе профессий (специальностей),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трудоустроенных при посредничестве частных агентств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безработные,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лиц, выехавших на работу в страны ближнего и дальнего зарубежья, при посредничестве частных агентств занятости,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19" w:id="85"/>
      <w:r>
        <w:rPr>
          <w:rFonts w:ascii="Times New Roman"/>
          <w:b w:val="false"/>
          <w:i w:val="false"/>
          <w:color w:val="000000"/>
          <w:sz w:val="28"/>
        </w:rPr>
        <w:t>
      Наименование частного агентства занятости _____________________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 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 20__ года</w:t>
      </w:r>
    </w:p>
    <w:p>
      <w:pPr>
        <w:spacing w:after="0"/>
        <w:ind w:left="0"/>
        <w:jc w:val="both"/>
      </w:pPr>
      <w:bookmarkStart w:name="z120" w:id="86"/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пояснения по заполнению формы, предназначенной для сбора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приведены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Министра труда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2023 года № 365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 "Индивидуальная карта занятости"</w:t>
      </w:r>
    </w:p>
    <w:bookmarkEnd w:id="87"/>
    <w:bookmarkStart w:name="z12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карьерные центры района, города, города республиканского значения, столицы</w:t>
      </w:r>
    </w:p>
    <w:bookmarkEnd w:id="88"/>
    <w:bookmarkStart w:name="z12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 – ресурсе: www.gov.kz</w:t>
      </w:r>
    </w:p>
    <w:bookmarkEnd w:id="89"/>
    <w:bookmarkStart w:name="z12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формы административных данных: Форма индивидуальной карты занятости.</w:t>
      </w:r>
    </w:p>
    <w:bookmarkEnd w:id="90"/>
    <w:bookmarkStart w:name="z12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 (краткое буквенно-цифровое выражение наименования формы: ИКЗ-1).</w:t>
      </w:r>
    </w:p>
    <w:bookmarkEnd w:id="91"/>
    <w:bookmarkStart w:name="z12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единовременная.</w:t>
      </w:r>
    </w:p>
    <w:bookmarkEnd w:id="92"/>
    <w:bookmarkStart w:name="z13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не требуется.</w:t>
      </w:r>
    </w:p>
    <w:bookmarkEnd w:id="93"/>
    <w:bookmarkStart w:name="z13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лица, ищущие работу.</w:t>
      </w:r>
    </w:p>
    <w:bookmarkEnd w:id="94"/>
    <w:bookmarkStart w:name="z13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 административных данных: при обращении лица, ищущего работу, в карьерные центры.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191000" cy="622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622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в случае представления данных физическими лицами, а также в агрегированном виде)</w:t>
      </w:r>
    </w:p>
    <w:bookmarkEnd w:id="96"/>
    <w:bookmarkStart w:name="z13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виде.</w:t>
      </w:r>
    </w:p>
    <w:bookmarkEnd w:id="97"/>
    <w:bookmarkStart w:name="z13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Индивидуальная карта занятости</w:t>
      </w:r>
    </w:p>
    <w:bookmarkEnd w:id="98"/>
    <w:p>
      <w:pPr>
        <w:spacing w:after="0"/>
        <w:ind w:left="0"/>
        <w:jc w:val="both"/>
      </w:pPr>
      <w:bookmarkStart w:name="z136" w:id="99"/>
      <w:r>
        <w:rPr>
          <w:rFonts w:ascii="Times New Roman"/>
          <w:b w:val="false"/>
          <w:i w:val="false"/>
          <w:color w:val="000000"/>
          <w:sz w:val="28"/>
        </w:rPr>
        <w:t>
      1. Фамилия _________________________________________________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отчество (при его наличии) ___________________________________</w:t>
      </w:r>
    </w:p>
    <w:bookmarkStart w:name="z13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 _________________</w:t>
      </w:r>
    </w:p>
    <w:bookmarkEnd w:id="100"/>
    <w:bookmarkStart w:name="z13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 _____________________________________________________</w:t>
      </w:r>
    </w:p>
    <w:bookmarkEnd w:id="101"/>
    <w:bookmarkStart w:name="z13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рождения ___________________________________________</w:t>
      </w:r>
    </w:p>
    <w:bookmarkEnd w:id="102"/>
    <w:bookmarkStart w:name="z14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5.Гражданство _____________________________________________</w:t>
      </w:r>
    </w:p>
    <w:bookmarkEnd w:id="103"/>
    <w:bookmarkStart w:name="z14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Национальность __________________________________________</w:t>
      </w:r>
    </w:p>
    <w:bookmarkEnd w:id="104"/>
    <w:p>
      <w:pPr>
        <w:spacing w:after="0"/>
        <w:ind w:left="0"/>
        <w:jc w:val="both"/>
      </w:pPr>
      <w:bookmarkStart w:name="z142" w:id="105"/>
      <w:r>
        <w:rPr>
          <w:rFonts w:ascii="Times New Roman"/>
          <w:b w:val="false"/>
          <w:i w:val="false"/>
          <w:color w:val="000000"/>
          <w:sz w:val="28"/>
        </w:rPr>
        <w:t>
      7. Адрес места жительства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bookmarkStart w:name="z14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Телефон ________________________________________________</w:t>
      </w:r>
    </w:p>
    <w:bookmarkEnd w:id="106"/>
    <w:bookmarkStart w:name="z14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Адрес электронной почты _________________________________</w:t>
      </w:r>
    </w:p>
    <w:bookmarkEnd w:id="107"/>
    <w:bookmarkStart w:name="z14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Образование:</w:t>
      </w:r>
    </w:p>
    <w:bookmarkEnd w:id="108"/>
    <w:p>
      <w:pPr>
        <w:spacing w:after="0"/>
        <w:ind w:left="0"/>
        <w:jc w:val="both"/>
      </w:pPr>
      <w:bookmarkStart w:name="z146" w:id="109"/>
      <w:r>
        <w:rPr>
          <w:rFonts w:ascii="Times New Roman"/>
          <w:b w:val="false"/>
          <w:i w:val="false"/>
          <w:color w:val="000000"/>
          <w:sz w:val="28"/>
        </w:rPr>
        <w:t>
      1) образование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учебного заведения по уровню образования (высшее учебное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заведение, колледж, общеобразовательная школа)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специальность (квалификация)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bookmarkStart w:name="z147" w:id="110"/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 (курсы подготовки, переподготовки,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квалификации)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образования или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обучения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квалификация (навык)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148" w:id="111"/>
      <w:r>
        <w:rPr>
          <w:rFonts w:ascii="Times New Roman"/>
          <w:b w:val="false"/>
          <w:i w:val="false"/>
          <w:color w:val="000000"/>
          <w:sz w:val="28"/>
        </w:rPr>
        <w:t>
      11. Место последней работы (службы):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приема на работу____________________________________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увольнения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______________________________________________</w:t>
      </w:r>
    </w:p>
    <w:p>
      <w:pPr>
        <w:spacing w:after="0"/>
        <w:ind w:left="0"/>
        <w:jc w:val="both"/>
      </w:pPr>
      <w:bookmarkStart w:name="z149" w:id="112"/>
      <w:r>
        <w:rPr>
          <w:rFonts w:ascii="Times New Roman"/>
          <w:b w:val="false"/>
          <w:i w:val="false"/>
          <w:color w:val="000000"/>
          <w:sz w:val="28"/>
        </w:rPr>
        <w:t>
      12. Сведения о регистрации в качестве лица, ищущего работу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или отказа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снятия с учета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снятия с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150" w:id="113"/>
      <w:r>
        <w:rPr>
          <w:rFonts w:ascii="Times New Roman"/>
          <w:b w:val="false"/>
          <w:i w:val="false"/>
          <w:color w:val="000000"/>
          <w:sz w:val="28"/>
        </w:rPr>
        <w:t>
      13. Итоги социальной профессиональной ориентации: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органа, проводящего социальную профессиональную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ориентацию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проведения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Результат _______________________________________________</w:t>
      </w:r>
    </w:p>
    <w:p>
      <w:pPr>
        <w:spacing w:after="0"/>
        <w:ind w:left="0"/>
        <w:jc w:val="both"/>
      </w:pPr>
      <w:bookmarkStart w:name="z151" w:id="114"/>
      <w:r>
        <w:rPr>
          <w:rFonts w:ascii="Times New Roman"/>
          <w:b w:val="false"/>
          <w:i w:val="false"/>
          <w:color w:val="000000"/>
          <w:sz w:val="28"/>
        </w:rPr>
        <w:t>
      14. Выданные направления на подходящую работу: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на работу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либо указание причины отказа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bookmarkStart w:name="z152" w:id="115"/>
      <w:r>
        <w:rPr>
          <w:rFonts w:ascii="Times New Roman"/>
          <w:b w:val="false"/>
          <w:i w:val="false"/>
          <w:color w:val="000000"/>
          <w:sz w:val="28"/>
        </w:rPr>
        <w:t>
      15. Сведения о регистрации в качестве безработного: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обращения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регистрации или отказа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отказа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снятия с учета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Причина снятия с учета ____________________________________</w:t>
      </w:r>
    </w:p>
    <w:p>
      <w:pPr>
        <w:spacing w:after="0"/>
        <w:ind w:left="0"/>
        <w:jc w:val="both"/>
      </w:pPr>
      <w:bookmarkStart w:name="z153" w:id="116"/>
      <w:r>
        <w:rPr>
          <w:rFonts w:ascii="Times New Roman"/>
          <w:b w:val="false"/>
          <w:i w:val="false"/>
          <w:color w:val="000000"/>
          <w:sz w:val="28"/>
        </w:rPr>
        <w:t>
      16. Сведения о выданных направлениях на активные меры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занятости:</w:t>
      </w:r>
    </w:p>
    <w:p>
      <w:pPr>
        <w:spacing w:after="0"/>
        <w:ind w:left="0"/>
        <w:jc w:val="both"/>
      </w:pPr>
      <w:bookmarkStart w:name="z154" w:id="117"/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профессиональное обучение: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профессионального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и (или) организации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Адрес, телефон организации образования и (или) работодателя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Сроки обучения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Полученная специальность, квалификация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должности _________________________________</w:t>
      </w:r>
    </w:p>
    <w:p>
      <w:pPr>
        <w:spacing w:after="0"/>
        <w:ind w:left="0"/>
        <w:jc w:val="both"/>
      </w:pPr>
      <w:bookmarkStart w:name="z155" w:id="118"/>
      <w:r>
        <w:rPr>
          <w:rFonts w:ascii="Times New Roman"/>
          <w:b w:val="false"/>
          <w:i w:val="false"/>
          <w:color w:val="000000"/>
          <w:sz w:val="28"/>
        </w:rPr>
        <w:t>
      2) содействие предпринимательской инициативе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Микрокредиты: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микрокредита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кредита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льготного периода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возврата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Обучение основам предпринимательства: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начала обучения______________________________________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завершения обучения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подачи заявления_____________________________________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получения гранта_____________________________________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деятельности_________________________________________</w:t>
      </w:r>
    </w:p>
    <w:p>
      <w:pPr>
        <w:spacing w:after="0"/>
        <w:ind w:left="0"/>
        <w:jc w:val="both"/>
      </w:pPr>
      <w:bookmarkStart w:name="z156" w:id="119"/>
      <w:r>
        <w:rPr>
          <w:rFonts w:ascii="Times New Roman"/>
          <w:b w:val="false"/>
          <w:i w:val="false"/>
          <w:color w:val="000000"/>
          <w:sz w:val="28"/>
        </w:rPr>
        <w:t>
      3) Субсидируемые рабочие места: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Ранее оказанные активные меры содействия занятости (заполняется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хронологической последовательности)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 субсидируемого рабочего места_________________________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направления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(учебного заведения) о приеме на работу (обучение)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указание причины отказа в приеме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трудоустройства на постоянное место работы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работодателя, должности __________________________________</w:t>
      </w:r>
    </w:p>
    <w:p>
      <w:pPr>
        <w:spacing w:after="0"/>
        <w:ind w:left="0"/>
        <w:jc w:val="both"/>
      </w:pPr>
      <w:bookmarkStart w:name="z157" w:id="120"/>
      <w:r>
        <w:rPr>
          <w:rFonts w:ascii="Times New Roman"/>
          <w:b w:val="false"/>
          <w:i w:val="false"/>
          <w:color w:val="000000"/>
          <w:sz w:val="28"/>
        </w:rPr>
        <w:t>
      4) направление на содействие добровольному переселению для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повышения мобильности рабочей силы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Трудоспособные члены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Нетрудоспособные члены семьи (причина)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прибытия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Оказанная материальная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расходов (сумма)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Возмещение расходов на найм (аренду)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Выданный сертификат экономической мобильности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(сумма)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 (строка жилье заполняется с указанием вида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жилой дом, многоквартирный жилой дом, комната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общежитии с указанием квадратных метров на членов семьи))</w:t>
      </w:r>
    </w:p>
    <w:p>
      <w:pPr>
        <w:spacing w:after="0"/>
        <w:ind w:left="0"/>
        <w:jc w:val="both"/>
      </w:pPr>
      <w:bookmarkStart w:name="z158" w:id="121"/>
      <w:r>
        <w:rPr>
          <w:rFonts w:ascii="Times New Roman"/>
          <w:b w:val="false"/>
          <w:i w:val="false"/>
          <w:color w:val="000000"/>
          <w:sz w:val="28"/>
        </w:rPr>
        <w:t>
      17. Специальные рабочие места: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работодателя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выдачи направления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участия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(профессия)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работодателя о приеме на работу ________________________</w:t>
      </w:r>
    </w:p>
    <w:bookmarkStart w:name="z15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Форма заполнения посещения безработным карьерного центра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планового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фактического посещения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 сотрудника карьерного центра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Ожидания безработного:</w:t>
      </w:r>
    </w:p>
    <w:bookmarkEnd w:id="123"/>
    <w:p>
      <w:pPr>
        <w:spacing w:after="0"/>
        <w:ind w:left="0"/>
        <w:jc w:val="both"/>
      </w:pPr>
      <w:bookmarkStart w:name="z161" w:id="124"/>
      <w:r>
        <w:rPr>
          <w:rFonts w:ascii="Times New Roman"/>
          <w:b w:val="false"/>
          <w:i w:val="false"/>
          <w:color w:val="000000"/>
          <w:sz w:val="28"/>
        </w:rPr>
        <w:t>
      1) какой заработок Вы ожидаете получить: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которую Вы хотели бы получить в ожидаемом варианте: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приемлемая и оптимальная для начала Вашей карьеры: _____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Сумма заработка, за которую, или ниже которой, Вы не станете работать: _____тенге.</w:t>
      </w:r>
    </w:p>
    <w:p>
      <w:pPr>
        <w:spacing w:after="0"/>
        <w:ind w:left="0"/>
        <w:jc w:val="both"/>
      </w:pPr>
      <w:bookmarkStart w:name="z162" w:id="125"/>
      <w:r>
        <w:rPr>
          <w:rFonts w:ascii="Times New Roman"/>
          <w:b w:val="false"/>
          <w:i w:val="false"/>
          <w:color w:val="000000"/>
          <w:sz w:val="28"/>
        </w:rPr>
        <w:t>
      2) место (область, город, район, село) Вашей будущей работы: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Вашей предполагаемой работы (область, город, район, село)?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bookmarkStart w:name="z163" w:id="126"/>
      <w:r>
        <w:rPr>
          <w:rFonts w:ascii="Times New Roman"/>
          <w:b w:val="false"/>
          <w:i w:val="false"/>
          <w:color w:val="000000"/>
          <w:sz w:val="28"/>
        </w:rPr>
        <w:t>
      3) возможные должности в той области деятельности, где Вы собираетесь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построить свою карьеру?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Оптимальная должность –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Минимально приемлемая – _____________________________________</w:t>
      </w:r>
    </w:p>
    <w:p>
      <w:pPr>
        <w:spacing w:after="0"/>
        <w:ind w:left="0"/>
        <w:jc w:val="both"/>
      </w:pPr>
      <w:bookmarkStart w:name="z164" w:id="127"/>
      <w:r>
        <w:rPr>
          <w:rFonts w:ascii="Times New Roman"/>
          <w:b w:val="false"/>
          <w:i w:val="false"/>
          <w:color w:val="000000"/>
          <w:sz w:val="28"/>
        </w:rPr>
        <w:t>
      4) какое время Вы рассчитываете потратить на поиск работы?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– идеальный вариант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 – приемлемый вариант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 – самый худший из возможных вариантов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bookmarkStart w:name="z16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План трудоустройства на постоянную работу безработного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Меры по трудоустройству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исполнение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неисполнения мероприятий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66" w:id="129"/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организации__________________________________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уполномоченное на подписание: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(Фамилия, имя, отчество (при его наличии))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Дата: "___" ___________ 20__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