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7f5d" w14:textId="9ad7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сделок с цифровыми финансовыми активами в системе учета держателей цифровых финансовых активов и отражения данных сделок в системе реестров держателей ценных бумаг и цифровых финансовых активов центрального депозитария, особенностей учета прав по цифровым финансовым активам, условий и правил подтверждения прав по цифровым финансовым активам, а также правил и особенностей регистрации залога прав по цифровым финансовым активам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апреля 2026 года № 78. Зарегистрировано в Министерстве юстиции Республики Казахстан 22 апреля 2026 года № 38512.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01.05.2026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40-2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сделок с цифровыми финансовыми активами в системе учета держателей цифровых финансовых активов и отражений данных сделок в системе реестров держателей ценных бумаг и цифровых финансовых активов центрального депозитария, особенностей учета прав по цифровым финансовым активам, условий и правил подтверждения прав по цифровым финансовым активам, а также правил и особенностей регистрации залога прав по цифровым финансовым активам (далее -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мая 2026 года и подлежит официальному опубликованию.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12 июля 2026 года действие: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данные пункты действуют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Регистрация сделок с цифровыми финансовыми активами в системе учета осуществляется в соответствии с внутренними правилами оператора системы учета посредством фиксации совершенных операций по кошелькам цифровых активов их держателей в его информационной системе.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проведения и регистрации сделок с цифровыми финансовыми активами являются распоряжения участников сделки, поданные в электронной форме с использованием средств электронной цифровой подписи.";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пункт действует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Передача сведений о зарегистрированных сделках с цифровыми финансовыми активами осуществляется оператором системы учета в электронной форме в порядке и сроки, установленные сводом правил центрального депозитария, но не реже 1 (одного) раза в день по состоянию на 00:00 часов времени города Астаны.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передачи сведений и порядок взаимодействия оператора системы учета с центральным депозитарием определяется Правилами и сводом правил центрального депозитария.".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2026 года № 78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сделок с цифровыми финансовыми активами в системе учета держателей цифровых финансовых активов и отражения данных сделок в системе реестров держателей ценных бумаг и цифровых финансовых активов центрального депозитария, особенности учета прав по цифровым финансовым активам, условия и правила подтверждения прав по цифровым финансовым активам, а также правила и особенности регистрации залога прав по цифровым финансовым активам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сделок с цифровыми финансовыми активами в системе учета держателей цифровых финансовых активов и отражений данных сделок в системе реестров держателей ценных бумаг и цифровых финансовых активов центрального депозитария, особенности учета прав по цифровым финансовым активам, условия и правила подтверждения прав по цифровым финансовым активам, а также правила и особенности регистрации залога прав по цифровым финансовым активам (далее – Правила) разработаны в соответствии с пунктом 3 статьи 40-2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и определяют порядок регистрации сделок с цифровыми финансовыми активами в системе учета держателей цифровых финансовых активов и их отражения в системе учета центрального депозитария, особенности учета прав по цифровым финансовым активам, условия и порядок подтверждения прав по цифровым финансовым активам, а также порядок и особенности регистрации залога прав по цифровым финансовым активам.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понятия, предусмотренные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цифровых активах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сделок с цифровыми финансовыми активами в системе учета держателей цифровых финансовых активов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сделок с цифровыми финансовыми активами осуществляется в системе учета держателей цифровых финансовых активов (далее – система учета) оператора платформы цифровых финансовых активов (далее – оператор системы учета) в отношении цифровых финансовых активов, выпущенных на такой цифровой платформе.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системы учета оказывает услуги по регистрации сделок с цифровыми финансовыми активами идентифицированным держателям цифровых финансовых активов.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системы учета обеспечивает раздельный учет собственных цифровых финансовых активов и цифровых финансовых активов, принадлежащих его клиентам.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6 приостановлено до 12.07.2026 настоящим Постановлением и в период приостановления данный пункт действует в редакции </w:t>
      </w:r>
      <w:r>
        <w:rPr>
          <w:rFonts w:ascii="Times New Roman"/>
          <w:b w:val="false"/>
          <w:i w:val="false"/>
          <w:color w:val="ff0000"/>
          <w:sz w:val="28"/>
        </w:rPr>
        <w:t>пункта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сделок с цифровыми финансовыми активами в системе учета осуществляется в соответствии с внутренними правилами оператора системы учета посредством фиксации совершенных цифровых операций по кошелькам цифровых активов их держателей в его цифровой системе.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7 приостановлено до 12.07.2026 настоящим Постановлением и в период приостановления данный пункт действует в редакции </w:t>
      </w:r>
      <w:r>
        <w:rPr>
          <w:rFonts w:ascii="Times New Roman"/>
          <w:b w:val="false"/>
          <w:i w:val="false"/>
          <w:color w:val="ff0000"/>
          <w:sz w:val="28"/>
        </w:rPr>
        <w:t>пункта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проведения и регистрации сделок с цифровыми финансовыми активами являются распоряжения участников сделки, поданные в электронной форме в порядке, установленном внутренними правилами оператора системы учета, с использованием средств электронной цифровой подписи, и (или) цифровой аутентификации, и (или) биометрической аутентификации,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Цифрового кодекса Республики Казахстан.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Распоряжения о регистрации сделки с цифровыми финансовыми активами, формы которых определяются внутренними правилами оператора системы учета, содержат следующие сведения: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идентификационные данные сторон сделки;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идентификационные данные кошельков сторон сделки;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и регистрационный номер цифрового финансового актива;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и (или) объем в стоимостном выражении цифровых финансовых активов;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и время подачи распоряжения;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основание совершения сделки;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дополнительные сведения, предусмотренные внутренними правилами оператора системы учета.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системы учета проверяет полноту и достоверность представленных сведений, а также наличие у сторон сделки прав на распоряжение соответствующими цифровыми финансовыми активами и осуществляет регистрацию сделок с цифровыми финансовыми активами в порядке, предусмотренном внутренними правилами оператора системы учета.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выявления несоответствия представленных сведений требованиям Правил и внутренним правилам оператора системы учета, оператор системы учета отказывает в регистрации сделки с указанием причин отказа.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Отражение сделок с цифровыми финансовыми активами в системе реестров держателей ценных бумаг и цифровых финансовых активов центрального депозитария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зарегистрированных сделках с цифровыми финансовыми активами подлежат отражению в системе реестров держателей ценных бумаг и цифровых финансовых активов центрального депозитария (далее – система реестров) в соответствии со сводом правил центрального депозитария.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Отражение сделок с цифровыми финансовыми активами осуществляется центральным депозитарием исключительно на основании сведений, полученных от оператора системы учета.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13 приостановлено до 12.07.2026 настоящим Постановлением и в период приостановления данный пункт действует в редакции </w:t>
      </w:r>
      <w:r>
        <w:rPr>
          <w:rFonts w:ascii="Times New Roman"/>
          <w:b w:val="false"/>
          <w:i w:val="false"/>
          <w:color w:val="ff0000"/>
          <w:sz w:val="28"/>
        </w:rPr>
        <w:t>пункта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Передача сведений о зарегистрированных сделках с цифровыми финансовыми активами осуществляется оператором системы учета в цифровой форме в порядке и сроки, установленные сводом правил центрального депозитария, но не реже 1 (одного) раза в день по состоянию на 00:00 часов времени города Астаны.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передачи сведений и порядок взаимодействия оператора системы учета с центральным депозитарием определяется Правилами и сводом правил центрального депозитария.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оператором системы учета является центральный депозитарий, регистрация сделок с цифровыми финансовыми активами осуществляется в соответствии с Правилами, за исключением пунктов 12 и 13 Правил, а также внутренними правилами центрального депозитария.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Центральный депозитарий осуществляет использование полученных от операторов системы учета сведений для формирования и ведения реестров держателей цифровых финансовых активов.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учета прав по цифровым финансовым активам, условия и порядок подтверждения прав по цифровым финансовым активам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Учет прав по цифровым финансовым активам осуществляется оператором системы учета на основании данных системы учета, обеспечивающей идентификацию владельцев цифровых финансовых активов, неизменность записей и сохранность данных о праве собственности на цифровые финансовые активы.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прав по цифровым финансовым активам осуществляется по каждому держателю раздельно с отражением вида, количества и регистрационного номера цифрового финансового актива, за исключением случая принадлежности цифровых финансовых активов на праве общей собственности.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принадлежности цифровых финансовых активов на праве общей собственности учет прав осуществляется с указанием всех сособственников и доли каждого сособственника, если иное не предусмотрено соглашением между ними.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Переход прав по цифровым финансовым активам считается состоявшимся с момента внесения записи в систему учета.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учета обеспечивает хронологическую последовательность внесения записей и невозможность их удаления без сохранения соответствующих сведений в архиве системы учета.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системы учета обеспечивает доступ уполномоченных государственных органов к данным учета прав по цифровым финансовым активам в пределах их компетенции.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Подтверждение прав по цифровым финансовым активам осуществляется путем представления сведений в отношении держателя цифрового финансового актива из системы учета и (или) системы реестров. При этом приоритет имеют сведения, содержащиеся в системе реестров.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расхождений между сведениями системы учета и системы реестров, оператор системы учета и центральный депозитарий незамедлительно проводят сверку данных и устраняют выявленные расхождения в срок не позднее одного рабочего дня, следующего за днем выявления расхождения.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Подтверждением прав на цифровые финансовые активы является: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системы учета, предоставляемая оператором системы учета в порядке, установленном его внутренними правилами;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системы реестров, предоставляемая центральным депозитарием в порядке, установленном сводом правил центрального депозитария.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Выписка формируется в электронной форме, подписывается электронной цифровой подписью уполномоченного лица оператора системы учета или центрального депозитария и предоставляется в срок, не превышающий одного рабочего дня после дня поступления запроса держателя цифрового финансового актива.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Выписка из системы учета, предоставляемая оператором системы учета, содержит следующие сведения: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идентификационный номер кошелька держателя цифровых финансовых активов;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юридического лица держателя цифровых финансовых активов, его бизнес идентификационный номер или в случае его отсутствия, сведения о документе, подтверждающем регистрацию юридического лица - нерезидента Республики Казахстан, либо фамилию, имя, отчество (при его наличии) физического лица держателя цифровых финансовых активов, его индивидуальный идентификационный номер или в случае его отсутствия, сведения о документе, удостоверяющем личность физического лица - нерезидента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эмитента цифрового финансового актива и его место нахождения;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виды и регистрационные номера цифровых финансовых активов;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общее количество определенного вида цифрового финансового актива с указанием количества обремененных и (или) блокированных, числящихся на кошельке держателя цифровых финансовых активов по состоянию на дату и время составления выписки;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и дата, по состоянию на которые сформирована выписка;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дополнительные сведения, предусмотренные внутренними правилами оператора системы учета.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Выписка, предоставляемая центральным депозитарием, составляется по форме, установленной сводом правил центрального депозитария.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 особенности регистрации залога прав по цифровым финансовым активам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Залог прав по цифровым финансовым активам подлежит обязательной регистрации в системе учета посредством блокирования переданного в залог цифрового финансового актива на соответствующем разделе кошелька цифровых активов в соответствии с внутренними правилами оператора системы учета.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системы учета обеспечивает фиксацию всех этапов регистрации залога, включая подачу документов, указанных в пункте 25 Правил, их проверку и внесение записи о блокировании цифрового финансового актива в систему учета.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Регистрация залога прав по цифровым финансовым активам осуществляется на основании договора залога и распоряжений залогодателя и залогодержателя. Распоряжения залогодателя и (или) залогодержателя не предоставляются в случаях, определенных договором залога и (или) внутренними правилами оператора системы учета и соответствующих требованиям законодательства Республики Казахстан.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системе учета указываются сведения о залогодателе, залогодержателе, количестве и (или) объеме заложенных цифровых финансовых активов в стоимостном выражении, сроке и условиях залога, реквизитах договора залога и дополнительные сведения, предусмотренные внутренними правилами оператора системы учета.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Датой и временем регистрации залога прав по цифровым финансовым активам считается дата и время внесения соответствующей записи о блокировании цифровых финансовых активов в систему учета.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Регистрация перехода прав на заложенные цифровые финансовые активы иному лицу в результате уступки прав требования по данным цифровым финансовым активам осуществляется оператором системы учета на основании документа, подтверждающего передачу прав требования по заложенным цифровым финансовым активам новому залогодержателю, распоряжений залогодержателя и нового залогодержателя с согласия залогодателя.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обращения взыскания на заложенные права по цифровым финансовым активам реализация таких прав осуществляется в порядке, установленном законодательством Республики Казахстан и условиями договора залога.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Регистрация оператором системы учета прекращения залога осуществляется на основании распоряжений залогодателя и залогодержателя и (или) подтверждающих документов, предусмотренных договором залога и (или) внутренними правилами оператора системы учета.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прекращения залога осуществляется путем внесения в систему учета записи о снятии блокирования цифровых финансовых активов, которая содержит дату и время внесения записи, основание прекращения залога, сведения о залогодателе и залогодержателе, сведения о цифровых финансовых активах, в отношении которых прекращен залог.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 момента регистрации оператором системы учета прекращения залога прав по цифровым финансовым активам в соответствии с пунктом 30 Правил соответствующие ограничения в отношении прав по цифровым финансовым активам, связанные с их залогом, считаются снятыми.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