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bb59" w14:textId="454bb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инвестиционной деятельности банка, филиала банка-нерезидента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апреля 2026 года № 72. Зарегистрировано в Министерстве юстиции Республики Казахстан 21 апреля 2026 года № 38501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банках и банковской деятельности в Республике Казахстан"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инвестиционной деятельности банка, филиала банка-нерезидента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2026 года № 72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инвестиционной деятельности банка, филиала банка-нерезидента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инвестиционной деятельности банка, филиала банка-нерезидента Республики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"О банках и банковской деятельности в Республике Казахстан" (далее - Закон о банках) и определяют порядок осуществления инвестиционной деятельности банка, филиала банка-нерезидента Республики Казахстан (в том числе филиала исламского банка – нерезидента Республики Казахстан).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включают в себя: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требования к организациям, приобретаемым или создаваемым банком, а также предельные размеры участия банка в указанных организациях;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дополнительные требования к приобретению акций и долей участия, в юридических лицах,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Закона о банках;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 к приобретаемым банком, филиалом банка-нерезидента Республики Казахстан долговым эмиссионным ценным бумагам;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международных финансовых организаций, долговые эмиссионные ценные бумаги которых банк, филиал банка-нерезидента Республики Казахстан вправе приобретать;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совершения банком сделок с: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собственными долговыми эмиссионными ценными бумагами;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облигациями, выпущенными дочерними организациями банка, обязательства по которым гарантированы банком или банковским холдингом;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облигациями банковского холдинга, обязательства по которым гарантированы банком;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случаи и порядок приобретения банком, филиалом банка-нерезидента Республики Казахстан на неорганизованном рынке ценных бумаг: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и негосударственных ценных бумаг при совершении сделок на вторичном рынке ценных бумаг;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производных финансовых инструментов;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производных ценных бумаг.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приобретаемым и создаваемым банком организациям и предельные размеры участия банка в них, а также требования к приобретению акций и долей участия в юридических лицах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Банк с базовой банковской лицензией, банк с универсальной банковской лицензией, исламский банк приобретают акции, доли участия, паи либо другие формы долевого участия в организациях,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о банках, при соблюдении следующих условий: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отсутствие признаков неплатежеспособности организации (превышение обязательств над стоимостью активов, иные факторы неплатежеспособности, определенные внутренними документами банка);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ее крупные участники (крупные акционеры) не зарегистрированы в офшорных зонах,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20 марта 2026 года № 15 "Об установлении Перечня офшорных зон для целей банковской и страховой деятельности, деятельности профессиональных участников рынка ценных бумаг и иных лицензируемых видов деятельности на рынке ценных бумаг, деятельности акционерных инвестиционных фондов и деятельности организаций, осуществляющих микрофинансовую деятельность".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Банк с базовой банковской лицензией приобретает акции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23 Закона о банках, в размере менее 10 (десяти) процентов от голосующих акций при их соответствии одному из следующих требований: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акции юридических лиц - резидентов Республики Казахстан находятся в представительском списке индекса фондовой биржи, функционирующей на территории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юридических лиц - резидентов Республики Казахстан включены в официальный список фондовой биржи и (или) допущены к публичным торгам на фондовой бирже, функционирующей на территории Международного финансового центра "Астана".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с универсальной банковской лицензией, исламский банк приобретают акции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Закона о банках, в размере менее 10 (десяти) процентов от голосующих акций при их соответствии одному из следующих требований: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акции юридических лиц - нерезидентов Республики Казахстан находятся в свободном обращении на международных фондовых биржах,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акции юридических лиц - резидентов Республики Казахстан находятся в представительском списке индекса фондовой биржи, функционирующей на территории Республики Казахстан;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акции юридических лиц - резидентов Республики Казахстан включены в официальный список фондовой биржи и (или) допущены к публичным торгам на фондовой бирже, функционирующей на территории Международного финансового центра "Астана".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с базовой банковской лицензией, банк с универсальной банковской лицензией, исламский банк приобретают доли участия в уставных капиталах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2 статьи 23 Закона о банках, в размере менее 10 (десяти) процентов долей участия в уставном капитале юридического лица, осуществляющего виды деятельности,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о банках.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банком с базовой банковской лицензией, банком с универсальной банковской лицензией, исламским банком акций или долей участия в уставном капитале организаций,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23 Закона о банках, осуществляется в размере 10 (десяти) и более процентов от голосующих акций или долей участия в уставном капитале организации.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банком с базовой банковской лицензией, банком с универсальной банковской лицензией, исламским банком акций, долей участия, паев либо других форм долевого участия в организациях,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о банках, не превышает на одну организацию 10 (десять) процентов собственного капитала банка, за исключением организаций, указанных в части четвертой настоящего пункта.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Совокупный размер стоимости акций, долей участия, паев либо других форм долевого участия в организациях,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о банках, составляет не более 50 (пятидесяти) процентов размера собственного капитала банка, за исключением организаций, указанных в части пятой настоящего пункта.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стоимости акций, долей участия, паев либо других форм долевого участия в организациях, указанных в подпунктах 12), 13), 14), 15), 16) и 24)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о банках, на одну организацию составляет не более 5 (пяти) процентов размера собственного капитала банка.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Совокупный размер стоимости акций, долей участия, паев либо других форм долевого участия в организациях, указанных в подпунктах 12), 13), 14), 15), 16) и 24) части первой пункта 2 статьи 23 Закона о банках, составляет не более 15 (пятнадцати) процентов размера собственного капитала банка.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в отношении предельных размеров участия банка в организациях, установленные настоящим пунктом, не распространяются на следующие случаи: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банком статуса банковского холдинга в отношении другого банка-резидента Республики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банком акций другого банка при проведении банками реорганизации в форме присоединения в порядке, определенном законодательством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Положения подпунктов 3) и 4) пункта 3 и пункта 6 Правил распространяются на случаи создания банком организаций,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о банках.</w:t>
      </w:r>
    </w:p>
    <w:bookmarkEnd w:id="45"/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Требования к приобретаемым банком, филиалом банка-нерезидента Республики Казахстан долговым эмиссионным ценным бумагам, а также порядок совершения банком сделок с долговыми эмиссионными ценными бумагами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Банк с универсальной банковской лицензией, филиал банка-нерезидента Республики Казахстан приобретают в собственность долговые эмиссионные ценные бумаги,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4 статьи 23 Закона о банках, соответствующие одному из следующих требований: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эмитентами являются Министерство финансов Республики Казахстан, Национальный Банк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исполнение обязательств эмитента по долговым эмиссионным ценным бумагам обеспечивается государственной гарантией Республики Казахстан;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эмитентами являются местные исполнительные органы Республики Казахстан, долговые эмиссионные ценные бумаги которых включены в официальный список организатора торгов Республики Казахстан;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эмитентом является международная финансовая организация, указанная в пункте 8 Правил;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эмитентами являются центральные правительства иностранных государств, центральные банки иностранных государств с рейтингом не ниже "ВВВ-" по международной шкале рейтингового агентства Standard &amp; Poor’s (Стандард энд Пурс) либо не ниже "Ваа3" по международной шкале рейтингового агентства Moody's Investors Service (Мудис Инвесторс Сервис) либо не ниже "ВВВ-" по международной шкале рейтингового агентства Fitch (Фич);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долговые эмиссионные ценные бумаги, выпущенные эмитентом-резидентом Республики Казахстан, включены в официальный список организатора торгов Республики Казахстан (за исключением долговых эмиссионных ценных бумаг, находящихся в категории "буфер для долговых ценных бумаг") или допущены к публичным торгам на фондовой бирже, функционирующей на территории Международного финансового центра "Астана";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долговые эмиссионные ценные бумаги, выпущенные эмитентом-резидентом Республики Казахстан, имеют рейтинг не ниже "В" по международной шкале рейтингового агентства Standard &amp; Poor’s (Стандард энд Пурс) либо не ниже "В2" по международной шкале рейтингового агентства Moody's Investors Service (Мудис Инвесторс Сервис) либо не ниже "В" по международной шкале рейтингового агентства Fitch (Фич).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подпункта долговые эмиссионные ценные бумаги, выпущенные организациями, более 50 (пятидесяти) процентов акций (долей участия в уставных капиталах) которых прямо или косвенно принадлежат Правительству Республики Казахстан, Национальному Банку Республики Казахстан либо национальному инвестиционному холдингу, признаются в качестве долговых эмиссионных ценных бумаг, обладающих суверенным рейтингом Республики Казахстан;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эмитентом является нерезидент Республики Казахстан с рейтингом не ниже "В" по международной шкале рейтингового агентства Standard &amp; Poor’s (Стандард энд Пурс) либо не ниже "В2" по международной шкале рейтингового агентства Moody's Investors Service (Мудис Инвесторс Сервис) либо не ниже "В" по международной шкале рейтингового агентства Fitch (Фич).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с базовой банковской лицензией приобретает в собственность долговые эмиссионные ценные бумаги, соответствующие требованиям, установленным в подпунктах 1), 3), 4), 5), 6), 7) и 8) части первой настоящего пункта.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с универсальной банковской лицензией, исламский банк, филиал банка-нерезидента Республики Казахстан приобретают исламские ценные бумаги, соответствующие требованиям, указанным в подпунктах 1), 2), 4), 5), 6), 7) и 8) части первой настоящего пункта.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Банк с универсальной банковской лицензией, банк с базовой банковской лицензией, исламский банк, филиал банка-нерезидента Республики Казахстан приобретают долговые эмиссионные ценные бумаги, выпущенные следующими международными финансовыми организациями: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развития (Asian Development Bank);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Азиатский банк инфраструктурных инвестиций (Asian Infrastructure Investment Bank);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Межамериканский банк развития (Inter-American Development Bank);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Африканский банк развития (African Development Bank);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 (Eurasian Development Bank);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инвестиционный банк (European Investment Bank);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Развития Европейского Совета (Council of Europe Development Bank);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Европейский банк реконструкции и развития (European Bank for Reconstruction and Development);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корпорация по развитию частного сектора (Islamic Corporation for the Development of the Private Sector);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Исламский банк развития (Islamic Development Bank);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Скандинавский инвестиционный банк (Nordic Investment Bank);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валютный фонд (International Monetary Fund);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финансовая корпорация (International Finance Corporation);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банк реконструкции и развития (International Bank for Reconstruction and Development);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Черноморский банк развития и развития (Black Sea Trade and Development Bank).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Банк с базовой банковской лицензией, банк с универсальной банковской лицензией совершают сделки с долговыми эмиссионными ценными бумагами,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6 статьи 23 Закона о банках, при соблюдении следующих требований: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о совершении сделки принимается советом директоров банка.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указанном решении определяется цена и объем приобретаемых ценных бумаг. К решению прилагается заключение подразделения банка по управлению рисками с оценкой рисков, связанных с приобретением указанных ценных бумаг (в том числе риска потери ликвидности и процентного риска), а также подтверждением соблюдения банком требований внутренних политик и процедур, утвержденных советом директоров банка, применимых к таким сделкам;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сделки совершаются по справедливой рыночной цене, сложившейся на дату приобретения указанных ценных бумаг;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приобретенных банком ценных бумагах составляется на бумажном носителе и в электронной форме, установленной внутренними документами банка, подписывается первым руководителем банка или лицом, уполномоченным на подписание указанной информации, а также главным бухгалтером банка и хранится в течение 5 (пяти) лет со дня составления данной информации.</w:t>
      </w:r>
    </w:p>
    <w:bookmarkEnd w:id="79"/>
    <w:bookmarkStart w:name="z8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Требования к порядку приобретения на неорганизованном рынке ценных бумаг государственных и негосударственных ценных бумаг при совершении сделок на вторичном рынке ценных бумаг, производных финансовых инструментов, производных ценных бумаг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Банк с универсальной банковской лицензией, филиал банка-нерезидента Республики Казахстан совершают на неорганизованном рынке ценных бумаг сделки с государственными и негосударственными ценными бумагами на вторичном рынке в следующих случаях: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совершение сделок с государственными ценными бумагами Республики Казахстан;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совершение сделок с ценными бумагами, по которым имеется государственная гарантия Правительства Республики Казахстан;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совершение сделок с государственными ценными бумагами иностранных государств, имеющих суверенный рейтинг не ниже "ВВВ-" по международной шкале рейтингового агентства Standard &amp; Poor’s (Стандард энд Пурс) либо не ниже "Ваа3" по международной шкале рейтингового агентства Moody's Investors Service (Мудис Инвесторс Сервис) либо не ниже "ВВВ-" по международной шкале рейтингового агентства Fitch (Фич);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совершение сделок с долговыми ценными бумагами международной финансовой организации, указанной в пункте 8 Правил;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совершение на международных (иностранных) рынках ценных бумаг сделок с негосударственными долговыми ценными бумагами, выпущенными эмитентами-резидентами Республики Казахстан и эмитентами-нерезидентами Республики Казахстан и находящимися в свободном обращении на международных фондовых биржах,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операций репо и "обратного репо" на международных (иностранных) рынках ценных бумаг с юридическими лицами - нерезидентами Республики Казахстан;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совершение сделок с собственными облигациями;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выкуп банком своих размещенных акций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акционерных обществах";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реализация ценных бумаг, подвергнутых фондовой биржей делистингу;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обмен или конвертация ценных бумаг и иных обязательств эмитента на другие ценные бумаги данного эмитента, выпущенные в целях реструктуризации обязательств эмитента;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реализация права преимущественной покупки;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совершение на международных (иностранных) рынках ценных бумаг сделок с акциями (долями участия) юридических лиц - нерезидентов Республики Казахстан, находящимися в свободном обращении на международных фондовых биржах,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приобретение акций, долей участия, паев и других форм долевого участия в уставных капиталах организациях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о банках, а также совершение сделок с негосударственными ценными бумагами с организацией, специализирующейся на улучшении качества кредитных портфелей банков второго уровня, единственным акционером которой является Правительство Республики Казахстан,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132 Закона о банках;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совершение с Национальным Банком Республики Казахстан сделок по приобретению ценных бумаг;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совершение сделок по передаче ценных бумаг и (или) иных финансовых инструментов в рамках проведения операции по передаче активов и обязательств дочернего банка между родительским банком и национальным инвестиционным холдингом.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с базовой банковской лицензией совершает на неорганизованном рынке ценных бумаг сделки, предусмотренные подпунктами 1), 3), 7), 8), 9), 10), 11), 13, 14) и 15) части первой настоящего пункта.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 с универсальной банковской лицензией, исламский банк, филиал банка-нерезидента Республики Казахстан совершают на неорганизованном рынке ценных бумаг сделки с производными ценными бумагами, базовым активом которых являются негосударственные ценные бумаги, разрешенные к приобретению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производными финансовыми инструментами, базовыми активами которых являются: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иностранная и национальная валюта;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валютные индексы;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аффинированные драгоценные металлы;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вознаграждения: купон, дисконт, доходность, ставка по процентным свопам, спред, процентное изменение и волатильность;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показатели (индексы), указанные в Перечне расчетных показателей (индексов)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кредитный риск (credit risk);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товарные активы, указанные в Перечне товарных активов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без осуществления физической поставки указанных товарных активов, а также индексы на данные товарные активы.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Сделки с производными финансовыми инструментами, указанными в пункте 12 Правил, совершаются на неорганизованном рынке ценных бумаг при соблюдении одного из следующих условий: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контрпартнером - нерезидентом Республики Казахстан является организация с рейтингом не ниже "ВВВ-" по международной шкале рейтингового агентства Standard &amp; Poor’s (Стандард энд Пурс) либо не ниже "Ваа3" по международной шкале рейтингового агентства Moody's Investors Service (Мудис Инвесторс Сервис) либо не ниже "ВВВ-" по международной шкале рейтингового агентства Fitch (Фич);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контрпартнером - резидентом Республики Казахстан является организация с рейтингом не ниже "ВВ-" по международной шкале рейтингового агентства Standard &amp; Poor’s (Стандард энд Пурс) либо не ниже "Ва3" по международной шкале рейтингового агентства Moody's Investors Service (Мудис Инвесторс Сервис) либо не ниже "ВВ-" по международной шкале рейтингового агентства Fitch (Фич), либо рейтинговой оценкой не ниже "kzBBB" по национальной шкале вышеуказанных рейтинговых агентств;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имеются котировки на покупку и (или) продажу в информационных аналитических системах Bloomberg (Блумберг) или Reuters (Рейтерс), либо в случае отсутствия таких котировок имеется не менее трех котировок от трех различных контрпартнеров, имеющих рейтинг не ниже "ВВВ-" по международной шкале агентства Standard &amp; Poor’s (Стандард энд Пурс) либо не ниже "Ваа3" по международной шкале рейтингового агентства Moody's Investors Service (Мудис Инвесторс Сервис) либо не ниже "ВВВ-" по международной шкале рейтингового агентства Fitch (Фич);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базовый актив производных финансовых инструментов допущен к обращению на организованном рынке ценных бумаг Республики Казахстан и (или) находится в свободном обращении на международных фондовых биржах, указанных в Списке организаторов торгов, признаваемых международными фондовыми биржами,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предоставлении аудиторской организацией, осуществляющей аудит банка с универсальной банковской лицензией, исламского банка, филиала банка – нерезидента Республики Казахстан, отчета, предусматривающего выражение положительного мнения аудиторской организации о: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методиках оценки производного финансового инструмента;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допущениях, использованных при определении стоимости производного финансового инструмента, включая информацию о допущениях, сделанных в отношении оценки кредитных потерь, процентных ставок или ставок дисконтирования;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результатах стресс-тестирования, анализа чувствительности.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организаторов торгов, признаваемых международными фондовыми биржами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Фондовая биржа Австралии (Australian Securities Exchange)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Австрийская фондовая биржа (Wiener bourse AG)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Фондовая биржа США (National Association of Securities Dealers Automated Quotation, NASDAQ)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Европейская фондовая биржа "Евронекст" в Амстердаме (Euronext Amsterdam)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Биржа Международного финансового центра "Астана" (Astana International Exchange, AIX)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Фондовая биржа Афин (Athens Stock Exchange (ATHEX))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Бомбейская фондовая биржа (Bombay Stock Exchange Limited, BSE)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Бразильская фондовая биржа (B3 S.A. – Brasil, Bolsa, Balcão)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Европейская фондовая биржа "Евронекст" в Брюсселе (Euronext Brussels)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Варшавская фондовая биржа (Warsaw Stock Exchange)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Гонконгская фондовая биржа (Hong Kong Exchanges and Clearing)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Фондовая биржа Джакарты (Jakarta Stock Exchange)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Фондовая биржа Новой Зеландии (New Zealand Exchange)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Ирландская фондовая биржа (Euronext Dublin)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Объединенная фондовая биржа Испании (Bolsas y Mercados Españoles (BME), Spain)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Итальянская фондовая биржа (Borsa Italiana SPA)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Фондовая биржа Йоханнесбурга (Южная Африка) (JSE Johannesburg Stock Exchange, South Africa)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Фондовая биржа Копенгагена (Nasdaq Copenhagen)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Объединенная фондовая биржа, в состав которой входят биржи Стокгольма, Хельсинки, Таллина и Риги (Hex Integrated Markets Ltd.)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Европейская фондовая биржа "Евронекст" в Лиссабоне (Euronext Lisbon)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Лондонская фондовая биржа (London Stock Exchange)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Фондовая биржа Люксембурга (Bourse de Luxembourg)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Малазийская фондовая биржа (Bursa Malaysia)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Фондовая биржа Мальты (Malta Stock Exchange)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Мексиканская фондовая биржа (Bolsa Mexicana de Valores, BMV)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Фондовая биржа Монреаля (Bourse de Montreal)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Немецкая фондовая биржа (Deutsche bourse AG)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Нью-Йоркская фондовая биржа (New York Stock Exchange)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Южнокорейская фондовая биржа (Korea Stock Exchange)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Фондовая биржа Осаки (Osaka Securities Exchange)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Фондовая биржа Осло (Oslo bourse)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Европейская фондовая биржа "Евронекст" в Париже (Euronext Paris)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Фондовая биржа Российской Федерации (ПАО Московская биржа)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Сингапурская фондовая биржа (Singapore Exchange)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Стамбульская фондовая биржа (Borsa İstanbul A.Ş.)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Стокгольмская фондовая биржа (Nasdaq Stockholm)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Токийская фондовая биржа (Tokyo Stock Exchange)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Фондовая биржа Торонто (Toronto Stock Exchange)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Индийская фондовая биржа (Delhi Stock Exchange)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Национальная фондовая биржа Индии (National Stock Exchange of India Limited)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Филиппинская фондовая биржа (Philippine Stock Exchange)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Франкфуртская фондовая биржа (Frankfurt Stock Exchange)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Шанхайская фондовая биржа (Shanghai Stock Exchange)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Фондовая биржа Швейцарии (SIX Swiss Exchange)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Шэньчженьская фондовая биржа (Shenchzhen Stock Exchange)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9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расчетных показателей (индексов)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САС 40 (Compagnie des Agents de Change 40 Index)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DAX (Deutscher Aktienindex)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DJIA (Dow Jones Industrial Average)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EURO STOXX 50 (EURO STOXX 50 Price Index)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FTSE 100 (Financial Times Stock Exchange 100 Index)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HSI (Hang Seng Index)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KASE (Kazakhstan Stock Exchange Index)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MSCI World Index (Morgan Stanley Capital International World Index);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MOEX Russia (Moscow Exchange Russia Index)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NIKKEI 225 (Nikkei-225 Stock Average Index)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RTSI (Russian Trade System Index)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S&amp;P 500 (Standard and Poor's 500 Index)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TOPIX 100 (Tokyo Stock Price 100 Index)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NASDAQ-100 (Nasdaq-100 Index)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банка, филиала банка-нерезидента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товарных активов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Нефть и нефтепродукты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Природный газ и газовый конденсат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Цветные металлы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Черные металлы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Зерно и зерновые продукты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Уголь и кокс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Сахар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Хлопок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Электроэнергия</w:t>
      </w:r>
    </w:p>
    <w:bookmarkEnd w:id="1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 2026 года № __</w:t>
            </w:r>
          </w:p>
        </w:tc>
      </w:tr>
    </w:tbl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признаваемых утратившими силу некоторых постановлений Правления Национального Банка Республики Казахстан, а также структурных элементов некоторых постановлений Правления Национального Банка Республики Казахстан и постановления Правления Агентства Республики Казахстан по регулированию и развитию финансового рынка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62 "Об утверждении Правил совершения, банком или банковским холдингом сделок с собственными облигациями и облигациями, выпущенными дочерними организациями данного банка или банковского холдинга, обязательства по которым гарантированы банком или банковским холдингом" (зарегистрировано в Реестре государственной регистрации нормативных правовых актов под № 7507).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деятельности банков второго уровня на рынке ценных бумаг, в которые вносятся изменения и дополнение, утвержденного постановлением Правления Национального Банка Республики Казахстан от 25 февраля 2013 года № 69 "О внесении изменений и дополнения в некоторые нормативные правовые акты по вопросам деятельности банков второго уровня на рынке ценных бумаг" (зарегистрировано в Реестре государственной регистрации нормативных правовых актов под № 8412).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Национального Банка Республики Казахстан от 28 октября 2016 года № 265 "О внесении изменений в некоторые нормативные правовые акты Республики Казахстан по вопросам регулирования финансового рынка" акты по вопросам деятельности банков второго уровня на рынке ценных бумаг" (зарегистрировано в Реестре государственной регистрации нормативных правовых актов под № 14733).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банковской деятельности, в которые вносятся изменения, утвержденного постановлением Правления Национального Банка Республики Казахстан от 28 января 2017 года № 23 "О внесении изменений в некоторые нормативные правовые акты Республики Казахстан по вопросам банковской деятельности" (зарегистрировано в Реестре государственной регистрации нормативных правовых актов под № 14997).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 (зарегистрировано в Реестре государственной регистрации нормативных правовых актов под № 16149).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 Правления Национального Банка Республики Казахстан от 27 августа 2018 года № 195 "О внесении изменений в некоторые нормативные правовые акты Республики Казахстан по вопросам финансового рынка" (зарегистрировано в Реестре государственной регистрации нормативных правовых актов под № 17551).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июня 2019 года № 102 "О внесении изменений в постановление Правления Национального Банка Республики Казахстан от 29 ноября 2017 года № 234 "Об установлении перечня международных финансовых организаций, облигации которых банки и банковские холдинги приобретают в собственность, и требований к облигациям, которые банки и банковские холдинги приобретают в собственность" (зарегистрировано в Реестре государственной регистрации нормативных правовых актов под № 18988).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августа 2019 года № 131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 (зарегистрировано в Реестре государственной регистрации нормативных правовых актов под № 19260).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финансового рынка,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23 ноября 2020 года № 113 "О внесении изменений в некоторые нормативные правовые акты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21676).</w:t>
      </w:r>
    </w:p>
    <w:bookmarkEnd w:id="1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