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13fc" w14:textId="47d1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индустрии и инфраструктурного развития Республики Казахстан от 24 апреля 2023 года № 275 "Об утверждении Перечня и состава сведений по участкам недр, включенным в программу управления государственным фондом недр, подлежащих публикации в открытом доступе"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21 апреля 2026 года № 189. Зарегистрирован в Министерстве юстиции Республики Казахстан 21 апреля 2026 года № 38499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24 апреля 2023 года № 275 "Об утверждении Перечня и состава сведений по участкам недр, включенным в программу управления государственным фондом недр, подлежащих публикации в открытом доступе" (зарегистрирован в Реестре государственной регистрации нормативных правовых актов под № 32366).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