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7d5a" w14:textId="ab47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29 июня 2023 года № 261 "Об утверждении Правил финансирования и мониторинга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апреля 2026 года № 127. Зарегистрирован в Министерстве юстиции Республики Казахстан 20 апреля 2026 года № 38483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261 "Об утверждении Правил финансирования и мониторинга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32920) следующие изменения: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мониторинга оказания специальных социальных услуг в области социальной защиты населения,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мониторинга оказания специальных социальных услуг в области социальной защиты населения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оказания специальных социальных услуг в области социальной защиты населения включает сбор и обработку сведений, необходимых для реализации государственной политики в сфере оказания специальных социальных услуг, анализ состояния и перспектив развития специальных социальных услуг, а также в целях оценки степени риска и соблюдения требований законодательства в сфере предоставления специальных социальных услуг.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проводится местными исполнительными органами один раз в полугодие в отношении субъектов, предоставляющих специальные социальные услуги, являющихся физическими и юридическими лицами, занятыми в государственном и негосударственном секторах по предоставлению специальных социальных услуг.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осуществляется посредством анализа данных, содержащихся в цифровой системе Министерства труда и социальной защиты населения Республики Казахстан: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получателей специальных социальных услуг;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основных работников, оказывающих специальные социальные услуги;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объеме средств местного бюджета, выделенных и освоенных для оказания специальных социальных услуг по спецификам расходов;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видах специальных социальных услуг, оказанных субъектами.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мониторинга отражаются в итоговых аналитических отчетах, которые формируются в цифровых системах Министерства труда и социальной защиты населения Республики Казахстан один раз в полугодие (на первое полугодие – не позднее 15 июля действующего года, на второе полугодие – до 15 января следующего за отчетным годом).".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трех рабочих дней после исполнения подпунктов 1) и 2) пункта 2 настоящего приказа обеспечить представление информации в Департамент юридической службы Министерства труда и социальной защиты населения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