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e52e" w14:textId="377e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международных и иностранных учебных заведений в Республике Казахстан и (или) их филиалов и формы их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16 апреля 2026 года № 191. Зарегистрировано в Министерстве юстиции Республики Казахстан 20 апреля 2026 года № 38479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международных и иностранных учебных заведений в Республике Казахстан и (или) их филиалов и формы их сотрудничества.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 № 191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международных и иностранных учебных заведений в Республике Казахстан и (или) их филиалов и формы их сотрудничества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международных и иностранных учебных заведений в Республике Казахстан и (или) их филиалов и формы их сотрудничества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(далее – Закон) и определяют порядок деятельности международных и иностранных учебных заведений в Республике Казахстан и (или) их филиалов и формы их сотрудничества.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международное учебное заведение – организация высшего и (или) послевузовского образования, созданная по инициативе Правительств двух и более государств и осуществляющая образовательную деятельность в сфере высшего и (или) послевузовского образования на территории Республики Казахстан с выдачей документа об образовании собственного образца, признаваемого на территориях государств;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международного учебного заведения – обособленное структурное подразделение международного учебного заведения, осуществляющее образовательную деятельность в сфере высшего и (или) послевузовского образования на территории Республики Казахстан с выдачей документа об образовании международного учебного заведения, признаваемого на территориях государств;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иностранное учебное заведение – организация высшего и (или) послевузовского образования, созданная по инициативе иностранного учебного заведения и осуществляющая образовательную деятельность в сфере высшего и (или) послевузовского образования на территории Республики Казахстан с выдачей документа об образовании иностранного учебного заведения, признаваемого на территории Республики Казахстан и на территории иностранного государства;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филиал иностранного учебного заведения – обособленное структурное подразделение иностранного учебного заведения, осуществляющее образовательную деятельность в сфере высшего и (или) послевузовского образования на территории Республики Казахстан самостоятельно или совместно с казахстанской организацией высшего и (или) послевузовского образования (далее – Казахстанская ОВПО) с выдачей документа об образовании иностранного учебного заведения или двух документов об образовании (иностранного учебного заведения и Казахстанской ОВПО), признаваемых на территории Республики Казахстан и на территории иностранного государства.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международных и иностранных учебных заведений в Республике Казахстан и (или) их филиалов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международными и иностранными учебными заведениями в Республике Казахстан и (или) их филиалами осуществляется в соответствии с законодательством Республики Казахстан, если иное не предусмотрено международными договорами, решениями уполномоченного органа.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организации образовательной деятельности, приема на обучение и управления качеством образования регулируется в соответствии с законодательством Республики Казахстан и внутренними документами международных и иностранных учебных заведений в Республике Казахстан и (или) их филиалов, обеспечивающими качество образования не ниже уровня качества образования в международных и иностранных учебных заведениях.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международных и иностранных учебных заведений в Республике Казахстан и (или) их филиалов осуществляется за счет собственных средств, инвестиционных средств, средств, поступающих за обучение обучающихся, благотворительных пожертвований юридических и физических лиц, иных источников, не запрещенных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из республиканского бюджета осуществляется после принятия проекта закона о республиканском бюджете на соответствующий период Мажилисом Парламента Республики Казахстан и должно соответствовать нормам бюджетного законодательства.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Международные и иностранные учебные заведения в Республике Казахстан и (или) их филиалы разрабатывают свои стратегии развития и (или) программы развития и (или) планы развития и обеспечивают их эффективную реализацию.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Воспитательная деятельность международных и иностранных учебных заведений в Республике Казахстан и (или) их филиалов является составной частью образовательного процесса и направлена на формирование патриотизма, гражданственности, интернационализма, высокой морали и нравственности, правовой культуры, межконфессиональной толерантности, а также на развитие разносторонних интересов и способностей обучающихся.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Международные и иностранные учебные заведения в Республике Казахстан и (или) их филиалы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Деятельность международных и иностранных учебных заведений в Республике Казахстан и (или) их филиалов прекращается по решению уполномоченного органа в случаях: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вступления в силу решения уполномоченного органа об отзыве и лишении лицензии и (или) приложения к лицензии на занятие образовательной деятельностью за нарушение законодательства Республики Казахстан в сфере образования и о разрешениях и уведомлениях;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действующего сертификата о международной аккредитации, в том числе и на образовательные программы;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условий, предусмотренных международными договорами или соглашениями, на основании которых было осуществлено их создание;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инициативе их учредителя (учредителей).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прекращении деятельности международных или иностранных учебных заведений в Республике Казахстан и (или) их филиалов принимается уполномоченным органом с учетом обязательств международных или иностранных учебных заведений в Республике Казахстан и (или) их филиалов по обеспечению прав и интересов обучающихся, включая их перевод в другие организации образования.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Формы сотрудничества международных и иностранных учебных заведений в Республике Казахстан и (или) их филиалов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Международные и иностранные учебные заведения в Республике Казахстан и (или) их филиалы осуществляют свою деятельность на территории Республики Казахстан в формах совместной образовательной программы, программы двойного диплома и стратегического партнерства.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 двойного диплома подразумевает соответствие образовательных программ организации высшего и (или) послевузовского образования-партнеров с выдачей двух документов об образовании.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образовательная программа разрабатывается Казахстанской ОВПО совместно с иностранным учебным заведением с выдачей одного документа об образовании.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двойного диплома и совместные образовательные программы характеризуются принятием сторонами общих обязательств по определению целей и содержания программ, организации учебного процесса, присуждения степени или присвоения квалификации.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партнерство подразумевает повышение качества высшего образования посредством направления иностранным учебным заведением квалифицированного профессорско-преподавательского состава, внедрения методик обучения иностранного учебного заведения, обучения местных преподавателей посредством курсов повышения квалификации, стажировок, семинаров, проведения совместных исследований с учетом региональной потребности и обеспечения развития междисциплинарных, совместных и двудипломных образовательных программ.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