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6d3" w14:textId="7285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просвещения Республики Казахстан от 25 апреля 2024 года № 86 "Об утверждении Отраслевой системы поощрения Министерства просвещения Республики Казахстан" и от 29 августа 2025 года № 197 "Об утверждении Методики проведения рейтинга эффективности деятельности педагогов и руководителей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апреля 2026 года № 96-НҚ. Зарегистрирован в Министерстве юстиции Республики Казахстан 17 апреля 2026 года № 38477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25 апреля 2024 года № 86 "Об утверждении Отраслевой системы поощрения Министерства просвещения Республики Казахстан" (зарегистрирован в Реестре государственной регистрации нормативных правовых актов под № 34309)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Министерства просвещения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Кадровая служба Министерства уведомляет посредством модуля "Марапат" цифровой системы "Национальная образовательная база данных" (далее – ЦС НОБД) органы управления образованием и организации образования о сроках приема представлений, квоте на поощрения (далее – квота) не позднее чем за 70 календарных дней до соответствующего праздника, дня.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сферы образования (независимо от форм собственности) для поощрения педагогов, работников сферы образования, а также лиц, внесших вклад в развитие сферы образования, направляют в органы управления образованием городов/районов посредством модуля "Марапат" (при наличии доступа к ЦС НОБД) не позднее чем за 50 календарных дней до соответствующего праздника, дня: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управления образованием городов/районов формируют списки педагогов, набравших наибольший балл по уровням образования (независимо от форм собственности) в соответствии с показателями согласно приложению 10 к настоящей Системе поощрения, а также списки работников сферы образования, лиц, внесших вклад в развитие сферы образования, и направляют в органы управления образованием областей, городов республиканского значения и столицы посредством модуля "Марапат" (при наличии доступа к ЦС НОБД) согласно квоте не позднее чем за 40 календарных дней до соответствующего праздника, дня: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управления образованием областей, городов республиканского значения и столицы формируют списки педагогов, набравших наибольший балл по уровням образования (независимо от форм собственности) в соответствии с показателями согласно приложению 10 к настоящей Системе поощрения, а также списки работников сферы образования, лиц, внесших вклад в развитие сферы образования, посредством модуля "Марапат" (при наличии доступа к ЦС НОБД) согласно квоте не позднее чем за 30 календарных дней до соответствующего праздника, дня и вносят в Министерство: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структурных подразделений Министерства, организаций и учреждений, находящихся в ведении Министерства, государственных учреждений – территориальных органов, находящихся в ведении Комитета по обеспечению качества в сфере образования Министерства, формируют списки педагогов, работников сферы образования, лиц, внесших вклад в развитие сферы образования, по своему курируемому направлению работы, и не позднее чем за 30 календарных дней до соответствующего праздника, дня вносят в кадровую службу посредством модуля "Марапат" (при наличии доступа к ЦС НОБД):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поощрения.";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техническом сбое ЦС НОБД или отсутствии доступа к ЦС НОБД органами и организациями сферы образования документы, указанные в пунктах 12, 13, 14, 15 и 16 настоящей Системы поощрения, направляются посредством электронного документооборота.".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августа 2025 года № 197 "Об утверждении Методики проведения рейтинга эффективности деятельности педагогов и руководителей организаций образования (зарегистрирован в Реестре государственной регистрации нормативных правовых актов под № 36769) следующие изменения: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рейтинга эффективности деятельности педагогов и руководителей организаций образования, утвержденной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Рейтинг формируется по итогам завершенного учебного года через цифровой объект Национальная платформа непрерывного профессионального развития педагога "Ұстаз" (далее – Платформа) и (или) на бумажном носителе по форме согласно приложению к настоящей Методике.";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Рейтинг проводится на основе данных, полученных из цифровой системы "Национальная образовательная база данных" и сформированных материалов педагогов на Платформе через сбор и обработку документов (сведений) из различных баз данных.".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официального опубликования;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руководителя аппарата Министерства просвещения Республики Казахстан.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