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a4f3" w14:textId="b0aa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384 "Об утверждении форм заявлений на выдачу (переоформление, продление) лицензий на недропользование и на преобразование участка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апреля 2026 года № 179. Зарегистрирован в Министерстве юстиции Республики Казахстан 17 апреля 2026 года № 38462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384 "Об утверждении форм заявлений на выдачу (переоформление, продление) лицензий на недропользование и на преобразование участка недр" (зарегистрирован в Реестре государственной регистрации нормативных правовых актов под № 17022) (далее – приказ)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Формах заявлений на выдачу (переоформление, продление) лицензий на недропользование и на преобразование участка недр",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геологическое изучение недр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геологическое изучение недр.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(блоки), составляющий (составляющие) территорию геологического изучения: ________________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руководителях: ________________________________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ЭЦП заявителя.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разведку твердых полезных ископаемых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разведку твердых полезных ископаемых.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(блоки), составляющий (составляющие) территорию разведки и определяющий (определяющие) участок недр, который заявитель просит предоставить в пользование: _____________________________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документ):_______________________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руководителях, юридических и физических лицах, государствах и международных организациях, прямо или косвенно контролирующих заявителя: ________________________________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добычу твердых полезных ископаемых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добычу твердых полезных ископаемых.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участка недр (месторождения) с указанием области и района: _______________________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пользования запрашиваемым участком недр, не превышающий двадцать пять последовательных лет: _________________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запрашиваемого участка: ________________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руководителях, юридических и физических лицах, государствах и международных организациях, прямо или косвенно контролирующих заявителя: 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добычу общераспространенных полезных ископаемых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добычу общераспространенных полезных ископаемых.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участка недр (месторождения) с указанием области и района: _______________________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пользования запрашиваемым участком недр, не превышающий двадцать пять последовательных лет: _________________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запрашиваемого участка: ________________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руководителях, юридических и физических лицах, государствах и международных организациях, прямо или косвенно контролирующих заявителя: ________________________________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1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использование пространства недр. 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запрашиваемого участка недр: ________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пользования запрашиваемым участком недр: _________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пространства недр: _______________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документ):_______________________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старательство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старательство. 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участка старательства:_________________________________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0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недропользование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переоформление лицензии. 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обладателе права недропользования (доли в праве недропользования):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документ):_______________________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номер: 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лицензии, дата выдачи, орган, выдавший лицензию: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лицензии на недропользование: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или причины переоформления лицензии: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приобретателе права недропользования*: 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документ):_______________________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руководителях, юридических и физических лицах, государствах и международных организациях, прямо или косвенно контролирующих заявителя: ________________________________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номер:__________________ 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перехода права недропользования (доли в праве недропользования)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*: ___________________________________.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разрешения на переход права недропользования (доли в праве недропользования) (при наличии требования) *: _______________________________.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Согласны на использование сведений, составляющих охраняемую законом тайну, содержащихся в информационных системах.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обладателя права недропользования. 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 20 _ года __ часов __ минут.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приобретателя права недропользования. 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 20 _ года __ часов __ минут.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Строки заполняются в случае переоформления лицензии в связи с переходом (отчуждением) права недропользования (доли в праве недропользования), кроме лицензий на старательство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случае перехода права недропользования (доли в праве недропользования) в порядке наследования или обращения взыскания на предмет залога заявление подписывается только приобретателем права недропользования (доли в праве недропользования).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6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лицензии на добычу твердых полезных ископаемых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лицензии на добычу твердых полезных ископаемых</w:t>
      </w:r>
    </w:p>
    <w:bookmarkEnd w:id="233"/>
    <w:p>
      <w:pPr>
        <w:spacing w:after="0"/>
        <w:ind w:left="0"/>
        <w:jc w:val="both"/>
      </w:pPr>
      <w:bookmarkStart w:name="z265" w:id="2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 27 декабря 2017 года "О недрах и недропользовании")</w:t>
      </w:r>
    </w:p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лицензии, дата выдачи, орган, выдавший лицензию: ____________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лицензии на недропользование: ___________________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или причины продления срока лицензии: ________________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лицензии на разведку твердых полезных ископаемых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лицензии на разведку твердых полезных ископаемых</w:t>
      </w:r>
    </w:p>
    <w:bookmarkEnd w:id="258"/>
    <w:p>
      <w:pPr>
        <w:spacing w:after="0"/>
        <w:ind w:left="0"/>
        <w:jc w:val="both"/>
      </w:pPr>
      <w:bookmarkStart w:name="z293" w:id="2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 27 декабря 2017 года "О недрах и недропользовании").</w:t>
      </w:r>
    </w:p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лицензии, дата выдачи, орган, выдавший лицензию: ____________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лицензии на недропользование: ___________________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или причины продления срока лицензии: ________________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преобразовании участка недр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_____________________________________________________.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способ преобразования)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присоединение участка добычи: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лицензии на добычу твердых полезных ископаемых основного участка недр: ______________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лицензиара: _________________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основного участка недр: ______________.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 основного участка добычи: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лицензии на добычу твердых полезных ископаемых присоединяемого участка недр: ________________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лицензиара: _______________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территории присоединяемого участка недр: ______________ 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 присоединяемого участка добычи: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выделение участка недр: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лицензии: ______________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лицензиара: _________________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блока (блоков), подлежащих выделению:__________, либо площадь территории: _______ и географические координаты угловых точек участка недр, подлежащего выделению: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торгового реестра или другого легализованного документа, удостоверяющего, что заявитель является юридическим лицом по законодательству иностранного государства) (регистрационный номер, дата выдачи, наименование органа, выдавшего документ):_______________________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руководителях: ________________________________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Гражданство:____________________________________________________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(регистрационный номер, дата выдачи, наименование органа, выдавшего документ):_____________________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36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лицензии на использование пространства недр</w:t>
      </w:r>
    </w:p>
    <w:bookmarkEnd w:id="325"/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лицензии на использование пространства недр</w:t>
      </w:r>
    </w:p>
    <w:bookmarkEnd w:id="326"/>
    <w:p>
      <w:pPr>
        <w:spacing w:after="0"/>
        <w:ind w:left="0"/>
        <w:jc w:val="both"/>
      </w:pPr>
      <w:bookmarkStart w:name="z367" w:id="3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 27 декабря 2017 года "О недрах и недропользовании")</w:t>
      </w:r>
    </w:p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лицензии, дата выдачи, орган, выдавший лицензию: ____________</w:t>
      </w:r>
    </w:p>
    <w:bookmarkEnd w:id="328"/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лицензии на недропользование: ___________________</w:t>
      </w:r>
    </w:p>
    <w:bookmarkEnd w:id="329"/>
    <w:bookmarkStart w:name="z3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или причины продления срока лицензии: ________________</w:t>
      </w:r>
    </w:p>
    <w:bookmarkEnd w:id="330"/>
    <w:bookmarkStart w:name="z3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331"/>
    <w:bookmarkStart w:name="z3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</w:t>
      </w:r>
    </w:p>
    <w:bookmarkEnd w:id="333"/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</w:t>
      </w:r>
    </w:p>
    <w:bookmarkEnd w:id="334"/>
    <w:bookmarkStart w:name="z3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__________________________________</w:t>
      </w:r>
    </w:p>
    <w:bookmarkEnd w:id="335"/>
    <w:bookmarkStart w:name="z3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</w:t>
      </w:r>
    </w:p>
    <w:bookmarkEnd w:id="336"/>
    <w:bookmarkStart w:name="z3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наличии):____________________</w:t>
      </w:r>
    </w:p>
    <w:bookmarkEnd w:id="338"/>
    <w:bookmarkStart w:name="z3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жительства:__________________________________________</w:t>
      </w:r>
    </w:p>
    <w:bookmarkEnd w:id="339"/>
    <w:bookmarkStart w:name="z3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________________________________</w:t>
      </w:r>
    </w:p>
    <w:bookmarkEnd w:id="340"/>
    <w:bookmarkStart w:name="z3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</w:t>
      </w:r>
    </w:p>
    <w:bookmarkEnd w:id="341"/>
    <w:bookmarkStart w:name="z3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42"/>
    <w:bookmarkStart w:name="z38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bookmarkEnd w:id="343"/>
    <w:bookmarkStart w:name="z38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bookmarkEnd w:id="344"/>
    <w:bookmarkStart w:name="z38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End w:id="345"/>
    <w:bookmarkStart w:name="z38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использование сведений, составляющих охраняемую законом тайну, содержащихся в информационных системах.</w:t>
      </w:r>
    </w:p>
    <w:bookmarkEnd w:id="346"/>
    <w:bookmarkStart w:name="z38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ЭЦП заявителя. </w:t>
      </w:r>
    </w:p>
    <w:bookmarkEnd w:id="347"/>
    <w:bookmarkStart w:name="z38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348"/>
    <w:bookmarkStart w:name="z38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 _ года _____ часов ____ минут.</w:t>
      </w:r>
    </w:p>
    <w:bookmarkEnd w:id="3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