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48a2" w14:textId="36e4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договора залога недвижимого имущества в рамках реновации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14 апреля 2026 года № 171. Зарегистрирован в Министерстве юстиции Республики Казахстан 17 апреля 2026 года № 38460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долевом участии в жилищном строительстве",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залога недвижимого имущества в рамках реновации.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2026 года № 171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договора залога недвижимого имущества в рамках реновации</w:t>
      </w:r>
    </w:p>
    <w:bookmarkEnd w:id="10"/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город_____________ "___" _____20__ г.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"Залогодержатель", в лице 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действующий__ на основании ___________, с одной стороны, и 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именуем_______________ в дальнейшем "Залогодатель", в лице 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действующий__ на основании ________________, с другой стороны, совместно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именуемые в дальнейшем "Стороны", руководствуясь нормами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долевом участии в жилищном строительстве", принимая во внимание,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Залогодателем является собственник объекта реновации и (или) недвижимого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имущества, входящего в объект реновации, учитывая, что Залогодержатель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предоставляет Залогодателю гарантию завершения строительство многоквартирного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жилого дома _______________________ (далее-Проект) по договору о предоставлении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гарантии в жилищном строительстве рамках реновации № ____ от "___"_________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 года, заключенному между Застройщиком, Уполномоченной компанией,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Залогодержателем и Залогодателем, (далее - Договор о предоставлении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реновации), обеспечивая защиту интересов дольщиков в рамках реновации,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неприкосновенность Проекта от притязаний кредиторов Застройщика,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Уполномоченной компании и иных третьих лиц, заключили настоящий Договор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залога недвижимого имущества в рамках реновации (далее - Договор)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нижеследующем: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 залога:</w:t>
      </w:r>
    </w:p>
    <w:bookmarkEnd w:id="12"/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1) принадлежащий Залогодателю на праве собственности земельный участок: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(договор купли продажи на приобретения земельного участка).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Местоположение: 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________ кв. 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земель: 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земельного участка: 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Ограничения в использовании и обременении земельного участка: 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Делимость земельного участка: 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случае, если предметом залога выступает земельный участок)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2) принадлежащее Залогодателю на праве частной собственности объект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недвижимости (правоустанавливающие документы, идентификационные документы):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недвижимого имущества 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Местоположение: 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________ кв. м. (общая, полезная, жилая площадь 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Этажность ____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случае, если предметом залога выступает недвижимое имущества)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настоящего Договора является передача в залог Залогодержателю принадлежащего Залогодателю на праве собственности Предмета залога с целью обеспечения исполнения обязательств по Договору о предоставлении гарантии в рамках реновации.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Залогодателю хорошо известны все условия обеспечиваемого залогом Договора о предоставлении гарантии в рамках реновации, в том числе существенные условия Договора о предоставлении гарантии в рамках реновации: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проекта: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приема в эксплуатацию: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Права Залогодателя на Предмет залога подтверждаются нижеуказанными документами: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Земельный участок площадью ____ га, с кадастровым номером ____________: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 право частной собственности на земельный участок № ____ от _______ г., и (или) кадастровый паспорт объекта недвижимости № -______ от ________ г., постановление акима местного исполнительного органа о предоставлении земельного участка № ____ от ___ г., договор купли-продажи земельного участка на праве собственности № ___ от __________ г., или договор передачи земельного участка № ___ от ________ г.;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недвижимое имущество площадью ________ кв. м., с кадастровым номером ____________: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на ____ № ___ от _______ г., _________ (правоустанавливающий документ, на основании которого возникло право на недвижимое имущество) № ____ от _____ г.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Рыночная стоимость Предмета залога составляет _______________ (__________________)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стоимость, с которой Стороны согласны, определена независимым оценщиком согласно Отчету "Об оценке недвижимого имущества" от "_____" __________ _____ года № _______, предоставленным _____ "___________________" (свидетельство о присвоении квалификации "Оценщик недвижимого имущества", регистрационный номер года № ________ от ___ _______ ____).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Предмет залога остается в пользовании и владении Залогодателя, без права распоряжения.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Настоящим Залогодатель гарантирует, что Предмет залога юридически и фактически не обременен и не будет обременен правами третьих лиц в течение всего срока действия настоящего Договора, если иное не будет определено дополнительным соглашением, заключенным Сторонами.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Заявления и гарантии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Залогодатель подтверждает и гарантирует, что: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полноправным и законным обладателем прав на Предмет залога. До момента заключения настоящего Договора Предмет залога не отчужден, не заложен, в споре и под арестом не состоит, не обременен правами третьих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 залога не имеет каких-либо свойств, в результате проявления которых может произойти его порча или повреждение.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и обязанности сторон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Залогодатель обязуется: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совершать действий, влекущих ухудшение состояния и уменьшение стоимости Предмета залога;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принимать меры, необходимые для защиты Предмета залога от посягательств третьих лиц;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гарантировать Залогодержателю, что Предмет залога не будет перезаложен до момента исполнения обеспеченного залогом обязательства в полном объеме;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немедленно сообщать Залогодержателю сведения об изменениях, происшедших с заложенным имуществом, о посягательствах третьих лиц на Предмет залога, о возникновении угрозы утраты или повреждения Предмета залога;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все меры, необходимые для обеспечения сохранности Предмета залога;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передавать Предмет залога в последующий залог (не совершать действий по перезалогу Предмета залога), не передавать в аренду, доверительное управление, не отчуждать в иной форме, либо иным образом распоряжаться Предметом залога без письменного согласия Залогодержателя;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срок до "___" ______ 20__ года зарегистрировать настоящий Договор через НАО "Государственная корпорацию "Правительство для граждан".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Зарегистрированные договора залога в дальнейшем предоставить залогодержателю;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немедленно извещать Залогодержателя в письменном виде о любом распоряжении, указании, формальном требовании, разрешении, извещении или любом другом документе, который касается или может коснуться Предмета залога, и получен Залогодателем от какой-либо третьей стороны (в том числе о возникновении обстоятельств, создающих угрозу утраты Залогодателем прав на Предмет залога и/или наличию и сохранности Предмета залога);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оказывать содействие в проведении Залогодержателем проверок (по документам, а также фактического наличия, сохранности, состояния и условий эксплуатации) Предмета залога;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нести все расходы, в том числе по заключению, оформлению и регистрации настоящего Договора.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Залогодатель вправе пользоваться Предметом залога в соответствии с его назначением.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Залогодержатель вправе: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проверять наличие, состояние и условия использования Предмета залога;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Залогодателя принятия мер, предусмотренных действующим законодательством Республики Казахстан, необходимых для сохранения Предмета залога;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выступать в качестве третьего лица в деле, в котором рассматривается иск об имуществе, являющемся Предметом залога по настоящему Договору;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предоставить в течение 7 (семи) рабочих дней согласие Залогодержателя на регистрацию в уполномоченном государственном органе права собственности на недвижимое имущество Уполномоченной компании;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заключения настоящего Договора о предоставлении гарантии в рамках реновации не допускается совершение Сторонами каких-либо действий, связанных с перезалогом и (или) высвобождением с залога объекта реновации и/или недвижимого имущества в рамках объекта реновации.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Казахстан.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Срок действия договора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Настоящий Договор считается заключенным и вступает в силу с момента регистрации в НАО "Государственная корпорация "Правительство для граждан", и действует до полного исполнения обязательств Уполномоченной компанией по Договору о предоставлении гарантии в рамках реновации.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Изменение и расторжение настоящего Договора производится по взаимному соглашению Сторон путем заключения соответствующего дополнительного соглашения/соглашения о расторжении настоящего Договора, зарегистрированного в порядке, установленном гражданским законодательством Республики Казахстан.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Расходы по оформлению и регистрации обременения прав на Предмет залога по соглашению Сторон возложены на Залогодателя.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Все споры, возникающие в процессе исполнения настоящего Договора, будут в предварительном порядке рассматриваться Сторонами в целях выработки взаимоприемлемого решения. При недостижении договоренности спор будет разрешаться в суде в соответствии с действующим законодательством Республики Казахстан.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Все уведомления, сообщения, направляемые Сторонами друг другу по настоящему Договору, должно быть совершено в письменной форме и за подписью уполномоченного лица. Такие уведомления или сообщения считаются направленными надлежащим образом, если они направлены заказной почтой по адресу, передано по факсимильной связи по реквизитам, указанным в главе 7 настоящего Договора.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Информация по изменению адреса, должна быть представлена Залогодателем Залогодержателю в течение 3 (трех) рабочих дней с момента изменения адреса.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Уведомления, направленные по-настоящему или измененному адресу, считаются врученными Залогодателю в соответствии с требованиями законодательства Республики Казахстан.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Настоящий Договор составлен в трех экземплярах - по одному экземпляру для каждой из Сторон, один экземпляр хранится в ______________.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Адреса и реквизиты сторон: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Залогодержатель: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Залогодатель: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</w:p>
        </w:tc>
      </w:tr>
    </w:tbl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сторон: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Залогодержатель: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Залогодатель: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_____________/__________/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____________/___________/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(Ф.И.О.) (при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(Ф.И.О.)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