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76be2" w14:textId="1976b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аукциона на разведку твердых полезных ископаемых на вновь свободный блок</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14 апреля 2026 года № 170. Зарегистрирован в Министерстве юстиции Республики Казахстан 17 апреля 2026 года № 38458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189-1 Кодекса Республики Казахстан "О недрах и недропользовании"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аукциона на разведку твердых полезных ископаемых на вновь свободный блок.</w:t>
      </w:r>
    </w:p>
    <w:bookmarkEnd w:id="1"/>
    <w:bookmarkStart w:name="z6" w:id="2"/>
    <w:p>
      <w:pPr>
        <w:spacing w:after="0"/>
        <w:ind w:left="0"/>
        <w:jc w:val="both"/>
      </w:pPr>
      <w:r>
        <w:rPr>
          <w:rFonts w:ascii="Times New Roman"/>
          <w:b w:val="false"/>
          <w:i w:val="false"/>
          <w:color w:val="000000"/>
          <w:sz w:val="28"/>
        </w:rPr>
        <w:t>
      2. Департаменту недропользования Министерства промышленности и строительства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промышленности и строительства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 xml:space="preserve">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2026 года № 170</w:t>
            </w:r>
          </w:p>
        </w:tc>
      </w:tr>
    </w:tbl>
    <w:bookmarkStart w:name="z16" w:id="10"/>
    <w:p>
      <w:pPr>
        <w:spacing w:after="0"/>
        <w:ind w:left="0"/>
        <w:jc w:val="left"/>
      </w:pPr>
      <w:r>
        <w:rPr>
          <w:rFonts w:ascii="Times New Roman"/>
          <w:b/>
          <w:i w:val="false"/>
          <w:color w:val="000000"/>
        </w:rPr>
        <w:t xml:space="preserve"> Правила проведения аукциона на разведку твердых полезных ископаемых на вновь свободный блок</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Настоящие Правила проведения аукциона на разведку твердых полезных ископаемых на вновь свободный блок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189-1 Кодекса Республики Казахстан "О недрах и недропользовании" (далее – Кодекс) и определяют порядок проведения аукциона среди заявителей, претендующих на один и тот же блок, вновь свободный для проведения операций по разведке твердых полезных ископаемых. </w:t>
      </w:r>
    </w:p>
    <w:bookmarkEnd w:id="12"/>
    <w:bookmarkStart w:name="z19" w:id="1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3"/>
    <w:bookmarkStart w:name="z20" w:id="14"/>
    <w:p>
      <w:pPr>
        <w:spacing w:after="0"/>
        <w:ind w:left="0"/>
        <w:jc w:val="both"/>
      </w:pPr>
      <w:r>
        <w:rPr>
          <w:rFonts w:ascii="Times New Roman"/>
          <w:b w:val="false"/>
          <w:i w:val="false"/>
          <w:color w:val="000000"/>
          <w:sz w:val="28"/>
        </w:rPr>
        <w:t>
      1) аукцион – форма торгов, проводимых с использованием веб-портала реестра в электронной форме, при которой участники, определенные компетентным органом по результатам рассмотрения заявлений на лицензии, подтверждают свои предложения публично;</w:t>
      </w:r>
    </w:p>
    <w:bookmarkEnd w:id="14"/>
    <w:bookmarkStart w:name="z21" w:id="15"/>
    <w:p>
      <w:pPr>
        <w:spacing w:after="0"/>
        <w:ind w:left="0"/>
        <w:jc w:val="both"/>
      </w:pPr>
      <w:r>
        <w:rPr>
          <w:rFonts w:ascii="Times New Roman"/>
          <w:b w:val="false"/>
          <w:i w:val="false"/>
          <w:color w:val="000000"/>
          <w:sz w:val="28"/>
        </w:rPr>
        <w:t>
      2) подписной бонус - разовый фиксированный платеж за приобретение права недропользования на контрактной территории (участке недр), а также при расширении контрактной территории (участка недр) в порядке, определенном законодательством Республики Казахстан;</w:t>
      </w:r>
    </w:p>
    <w:bookmarkEnd w:id="15"/>
    <w:bookmarkStart w:name="z22" w:id="16"/>
    <w:p>
      <w:pPr>
        <w:spacing w:after="0"/>
        <w:ind w:left="0"/>
        <w:jc w:val="both"/>
      </w:pPr>
      <w:r>
        <w:rPr>
          <w:rFonts w:ascii="Times New Roman"/>
          <w:b w:val="false"/>
          <w:i w:val="false"/>
          <w:color w:val="000000"/>
          <w:sz w:val="28"/>
        </w:rPr>
        <w:t>
      3) шаг аукциона – величина, на которую увеличивается размер подписного бонуса;</w:t>
      </w:r>
    </w:p>
    <w:bookmarkEnd w:id="16"/>
    <w:bookmarkStart w:name="z23" w:id="17"/>
    <w:p>
      <w:pPr>
        <w:spacing w:after="0"/>
        <w:ind w:left="0"/>
        <w:jc w:val="both"/>
      </w:pPr>
      <w:r>
        <w:rPr>
          <w:rFonts w:ascii="Times New Roman"/>
          <w:b w:val="false"/>
          <w:i w:val="false"/>
          <w:color w:val="000000"/>
          <w:sz w:val="28"/>
        </w:rPr>
        <w:t>
      4) аукционный зал – раздел веб-портала реестра, обеспечивающий возможность ввода, хранения и обработки информации, необходимой для проведения аукциона;</w:t>
      </w:r>
    </w:p>
    <w:bookmarkEnd w:id="17"/>
    <w:bookmarkStart w:name="z24" w:id="18"/>
    <w:p>
      <w:pPr>
        <w:spacing w:after="0"/>
        <w:ind w:left="0"/>
        <w:jc w:val="both"/>
      </w:pPr>
      <w:r>
        <w:rPr>
          <w:rFonts w:ascii="Times New Roman"/>
          <w:b w:val="false"/>
          <w:i w:val="false"/>
          <w:color w:val="000000"/>
          <w:sz w:val="28"/>
        </w:rPr>
        <w:t>
      5) реестр итогов аукциона – сведения, автоматически формируемые веб-порталом реестра по итогам аукциона с указанием аукционных номеров участников аукциона и размеров подписных бонусов, по каждому аукциону с указанием блока (ов);</w:t>
      </w:r>
    </w:p>
    <w:bookmarkEnd w:id="18"/>
    <w:bookmarkStart w:name="z25" w:id="19"/>
    <w:p>
      <w:pPr>
        <w:spacing w:after="0"/>
        <w:ind w:left="0"/>
        <w:jc w:val="both"/>
      </w:pPr>
      <w:r>
        <w:rPr>
          <w:rFonts w:ascii="Times New Roman"/>
          <w:b w:val="false"/>
          <w:i w:val="false"/>
          <w:color w:val="000000"/>
          <w:sz w:val="28"/>
        </w:rPr>
        <w:t>
      6) аукционный номер – номер, присваиваемый участнику для участия в аукционе при наличии электронной цифровой подписи;</w:t>
      </w:r>
    </w:p>
    <w:bookmarkEnd w:id="19"/>
    <w:bookmarkStart w:name="z26" w:id="20"/>
    <w:p>
      <w:pPr>
        <w:spacing w:after="0"/>
        <w:ind w:left="0"/>
        <w:jc w:val="both"/>
      </w:pPr>
      <w:r>
        <w:rPr>
          <w:rFonts w:ascii="Times New Roman"/>
          <w:b w:val="false"/>
          <w:i w:val="false"/>
          <w:color w:val="000000"/>
          <w:sz w:val="28"/>
        </w:rPr>
        <w:t>
      7) объект аукциона (далее – объект) – право на включение блока (блоков) в лицензию в приоритетном порядке;</w:t>
      </w:r>
    </w:p>
    <w:bookmarkEnd w:id="20"/>
    <w:bookmarkStart w:name="z27" w:id="21"/>
    <w:p>
      <w:pPr>
        <w:spacing w:after="0"/>
        <w:ind w:left="0"/>
        <w:jc w:val="both"/>
      </w:pPr>
      <w:r>
        <w:rPr>
          <w:rFonts w:ascii="Times New Roman"/>
          <w:b w:val="false"/>
          <w:i w:val="false"/>
          <w:color w:val="000000"/>
          <w:sz w:val="28"/>
        </w:rPr>
        <w:t>
      8) геоинформационный сервис (далее – геосервис) – информационный сервис, содержащий информацию о территориях, в пределах которых участки недр предоставляются для разведки твердых полезных ископаемых на основании аукциона, предназначенный для внесения, сбора, обработки, анализа данных об использовании таких участков, полученных путем внесения результатов систематических наблюдений, наземных съемок, обследований, инвентаризаций, материалов государственного контроля за использованием и охраной земель, архивных данных, данных дистанционного зондирования земель, сведений, полученных из государственных информационных систем и электронных информационных ресурсов, а также других сведений о состоянии земель и недр;</w:t>
      </w:r>
    </w:p>
    <w:bookmarkEnd w:id="21"/>
    <w:bookmarkStart w:name="z28" w:id="22"/>
    <w:p>
      <w:pPr>
        <w:spacing w:after="0"/>
        <w:ind w:left="0"/>
        <w:jc w:val="both"/>
      </w:pPr>
      <w:r>
        <w:rPr>
          <w:rFonts w:ascii="Times New Roman"/>
          <w:b w:val="false"/>
          <w:i w:val="false"/>
          <w:color w:val="000000"/>
          <w:sz w:val="28"/>
        </w:rPr>
        <w:t>
      9) победитель – участник аукциона, подтвердивший наиболее высокий размер подписного бонуса за объект среди других зарегистрированных участников аукциона или единственный зарегистрированный участник аукциона;</w:t>
      </w:r>
    </w:p>
    <w:bookmarkEnd w:id="22"/>
    <w:bookmarkStart w:name="z29" w:id="23"/>
    <w:p>
      <w:pPr>
        <w:spacing w:after="0"/>
        <w:ind w:left="0"/>
        <w:jc w:val="both"/>
      </w:pPr>
      <w:r>
        <w:rPr>
          <w:rFonts w:ascii="Times New Roman"/>
          <w:b w:val="false"/>
          <w:i w:val="false"/>
          <w:color w:val="000000"/>
          <w:sz w:val="28"/>
        </w:rPr>
        <w:t>
      10) единая платформа недропользования (далее – ЕПН) – государственная информационная система, которая обеспечивает оказание государственных услуг и информационное взаимодействие между государственными органами, недропользователями и иными заинтересованными лицами в сфере недропользования, в том числе посредством интеграции с другими объектами информатизации.;</w:t>
      </w:r>
    </w:p>
    <w:bookmarkEnd w:id="23"/>
    <w:bookmarkStart w:name="z30" w:id="24"/>
    <w:p>
      <w:pPr>
        <w:spacing w:after="0"/>
        <w:ind w:left="0"/>
        <w:jc w:val="both"/>
      </w:pPr>
      <w:r>
        <w:rPr>
          <w:rFonts w:ascii="Times New Roman"/>
          <w:b w:val="false"/>
          <w:i w:val="false"/>
          <w:color w:val="000000"/>
          <w:sz w:val="28"/>
        </w:rPr>
        <w:t>
      11) аукцион на повышение – метод аукциона, при котором стартовый размер подписного бонуса повышается с заранее объявленным шагом аукциона;</w:t>
      </w:r>
    </w:p>
    <w:bookmarkEnd w:id="24"/>
    <w:bookmarkStart w:name="z31" w:id="25"/>
    <w:p>
      <w:pPr>
        <w:spacing w:after="0"/>
        <w:ind w:left="0"/>
        <w:jc w:val="both"/>
      </w:pPr>
      <w:r>
        <w:rPr>
          <w:rFonts w:ascii="Times New Roman"/>
          <w:b w:val="false"/>
          <w:i w:val="false"/>
          <w:color w:val="000000"/>
          <w:sz w:val="28"/>
        </w:rPr>
        <w:t>
      12) участник – физическое или юридическое лицо, зарегистрированное в установленном порядке для участия в аукционе;</w:t>
      </w:r>
    </w:p>
    <w:bookmarkEnd w:id="25"/>
    <w:bookmarkStart w:name="z32" w:id="26"/>
    <w:p>
      <w:pPr>
        <w:spacing w:after="0"/>
        <w:ind w:left="0"/>
        <w:jc w:val="both"/>
      </w:pPr>
      <w:r>
        <w:rPr>
          <w:rFonts w:ascii="Times New Roman"/>
          <w:b w:val="false"/>
          <w:i w:val="false"/>
          <w:color w:val="000000"/>
          <w:sz w:val="28"/>
        </w:rPr>
        <w:t>
      13) заявка на участие – заявка на участие в аукционе, поданная заявителем на выдачу лицензии на разведку твердых полезных ископаемых;</w:t>
      </w:r>
    </w:p>
    <w:bookmarkEnd w:id="26"/>
    <w:bookmarkStart w:name="z33" w:id="27"/>
    <w:p>
      <w:pPr>
        <w:spacing w:after="0"/>
        <w:ind w:left="0"/>
        <w:jc w:val="both"/>
      </w:pPr>
      <w:r>
        <w:rPr>
          <w:rFonts w:ascii="Times New Roman"/>
          <w:b w:val="false"/>
          <w:i w:val="false"/>
          <w:color w:val="000000"/>
          <w:sz w:val="28"/>
        </w:rPr>
        <w:t>
      14) текущий размер подписного бонуса – размер подписного бонуса, складывающийся в ходе аукциона;</w:t>
      </w:r>
    </w:p>
    <w:bookmarkEnd w:id="27"/>
    <w:bookmarkStart w:name="z34" w:id="28"/>
    <w:p>
      <w:pPr>
        <w:spacing w:after="0"/>
        <w:ind w:left="0"/>
        <w:jc w:val="both"/>
      </w:pPr>
      <w:r>
        <w:rPr>
          <w:rFonts w:ascii="Times New Roman"/>
          <w:b w:val="false"/>
          <w:i w:val="false"/>
          <w:color w:val="000000"/>
          <w:sz w:val="28"/>
        </w:rPr>
        <w:t xml:space="preserve">
      15) стартовый размер подписного бонуса - размер подписного бонуса, с которого начинается аукцион по объекту, установленный в соответствии со </w:t>
      </w:r>
      <w:r>
        <w:rPr>
          <w:rFonts w:ascii="Times New Roman"/>
          <w:b w:val="false"/>
          <w:i w:val="false"/>
          <w:color w:val="000000"/>
          <w:sz w:val="28"/>
        </w:rPr>
        <w:t>статьей 762</w:t>
      </w:r>
      <w:r>
        <w:rPr>
          <w:rFonts w:ascii="Times New Roman"/>
          <w:b w:val="false"/>
          <w:i w:val="false"/>
          <w:color w:val="000000"/>
          <w:sz w:val="28"/>
        </w:rPr>
        <w:t xml:space="preserve"> Налогового кодекса Республики Казахстан;</w:t>
      </w:r>
    </w:p>
    <w:bookmarkEnd w:id="28"/>
    <w:bookmarkStart w:name="z35" w:id="29"/>
    <w:p>
      <w:pPr>
        <w:spacing w:after="0"/>
        <w:ind w:left="0"/>
        <w:jc w:val="both"/>
      </w:pPr>
      <w:r>
        <w:rPr>
          <w:rFonts w:ascii="Times New Roman"/>
          <w:b w:val="false"/>
          <w:i w:val="false"/>
          <w:color w:val="000000"/>
          <w:sz w:val="28"/>
        </w:rPr>
        <w:t>
      16) окончательный размер подписного бонуса – максимальный размер подписного бонуса, определенный в отношении блока (блоков) по итогам аукциона;</w:t>
      </w:r>
    </w:p>
    <w:bookmarkEnd w:id="29"/>
    <w:bookmarkStart w:name="z36" w:id="30"/>
    <w:p>
      <w:pPr>
        <w:spacing w:after="0"/>
        <w:ind w:left="0"/>
        <w:jc w:val="both"/>
      </w:pPr>
      <w:r>
        <w:rPr>
          <w:rFonts w:ascii="Times New Roman"/>
          <w:b w:val="false"/>
          <w:i w:val="false"/>
          <w:color w:val="000000"/>
          <w:sz w:val="28"/>
        </w:rPr>
        <w:t>
      17) лицензия – лицензия на разведку твердых полезных ископаемых, выдаваемая компетентным органом в результате определения приоритета на блок (блоки) по итогам аукциона;</w:t>
      </w:r>
    </w:p>
    <w:bookmarkEnd w:id="30"/>
    <w:bookmarkStart w:name="z37" w:id="31"/>
    <w:p>
      <w:pPr>
        <w:spacing w:after="0"/>
        <w:ind w:left="0"/>
        <w:jc w:val="both"/>
      </w:pPr>
      <w:r>
        <w:rPr>
          <w:rFonts w:ascii="Times New Roman"/>
          <w:b w:val="false"/>
          <w:i w:val="false"/>
          <w:color w:val="000000"/>
          <w:sz w:val="28"/>
        </w:rPr>
        <w:t>
      18) заявление на лицензию – заявление о выдаче лицензии на разведку твердых полезных ископаемых;</w:t>
      </w:r>
    </w:p>
    <w:bookmarkEnd w:id="31"/>
    <w:bookmarkStart w:name="z38" w:id="32"/>
    <w:p>
      <w:pPr>
        <w:spacing w:after="0"/>
        <w:ind w:left="0"/>
        <w:jc w:val="both"/>
      </w:pPr>
      <w:r>
        <w:rPr>
          <w:rFonts w:ascii="Times New Roman"/>
          <w:b w:val="false"/>
          <w:i w:val="false"/>
          <w:color w:val="000000"/>
          <w:sz w:val="28"/>
        </w:rPr>
        <w:t>
      19) веб-портал реестра государственного имущества (далее – веб-портал реестра) – интернет-ресурс, размещенный в сети интернет по адресу: e-qazyna.kz, предоставляющий единую точку доступа к электронной базе данных об объектах продажи реестра государственного имущества (далее – реестр);</w:t>
      </w:r>
    </w:p>
    <w:bookmarkEnd w:id="32"/>
    <w:bookmarkStart w:name="z39" w:id="33"/>
    <w:p>
      <w:pPr>
        <w:spacing w:after="0"/>
        <w:ind w:left="0"/>
        <w:jc w:val="both"/>
      </w:pPr>
      <w:r>
        <w:rPr>
          <w:rFonts w:ascii="Times New Roman"/>
          <w:b w:val="false"/>
          <w:i w:val="false"/>
          <w:color w:val="000000"/>
          <w:sz w:val="28"/>
        </w:rPr>
        <w:t>
      20) единый оператор в сфере учета государственного имущества (далее – единый оператор) – юридическое лицо с участием государства в уставном капитале, определенное по решению Правительства Республики Казахстан, на которое возложены задачи по реализации единой технической политики в сфере организации и учета государственного имущества;</w:t>
      </w:r>
    </w:p>
    <w:bookmarkEnd w:id="33"/>
    <w:bookmarkStart w:name="z40" w:id="34"/>
    <w:p>
      <w:pPr>
        <w:spacing w:after="0"/>
        <w:ind w:left="0"/>
        <w:jc w:val="both"/>
      </w:pPr>
      <w:r>
        <w:rPr>
          <w:rFonts w:ascii="Times New Roman"/>
          <w:b w:val="false"/>
          <w:i w:val="false"/>
          <w:color w:val="000000"/>
          <w:sz w:val="28"/>
        </w:rPr>
        <w:t>
      21) электронный кошелек – лицевой счет участника в реестре для отражения денег, внесенных им на расчетный счет единого оператора в банке второго уровня;</w:t>
      </w:r>
    </w:p>
    <w:bookmarkEnd w:id="34"/>
    <w:bookmarkStart w:name="z41" w:id="35"/>
    <w:p>
      <w:pPr>
        <w:spacing w:after="0"/>
        <w:ind w:left="0"/>
        <w:jc w:val="both"/>
      </w:pPr>
      <w:r>
        <w:rPr>
          <w:rFonts w:ascii="Times New Roman"/>
          <w:b w:val="false"/>
          <w:i w:val="false"/>
          <w:color w:val="000000"/>
          <w:sz w:val="28"/>
        </w:rPr>
        <w:t>
      22)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35"/>
    <w:bookmarkStart w:name="z42" w:id="36"/>
    <w:p>
      <w:pPr>
        <w:spacing w:after="0"/>
        <w:ind w:left="0"/>
        <w:jc w:val="both"/>
      </w:pPr>
      <w:r>
        <w:rPr>
          <w:rFonts w:ascii="Times New Roman"/>
          <w:b w:val="false"/>
          <w:i w:val="false"/>
          <w:color w:val="000000"/>
          <w:sz w:val="28"/>
        </w:rPr>
        <w:t>
      23) электронная цифровая подпись (далее – ЭЦП) – набор электронных цифровых символов, созданный средствами ЭЦП и подтверждающий достоверность электронного документа, его принадлежность и неизменность содержания.</w:t>
      </w:r>
    </w:p>
    <w:bookmarkEnd w:id="36"/>
    <w:bookmarkStart w:name="z43" w:id="37"/>
    <w:p>
      <w:pPr>
        <w:spacing w:after="0"/>
        <w:ind w:left="0"/>
        <w:jc w:val="both"/>
      </w:pPr>
      <w:r>
        <w:rPr>
          <w:rFonts w:ascii="Times New Roman"/>
          <w:b w:val="false"/>
          <w:i w:val="false"/>
          <w:color w:val="000000"/>
          <w:sz w:val="28"/>
        </w:rPr>
        <w:t>
      3. Заявления о выдаче лицензии считаются имеющими одинаковую приоритетность, если данные заявления на выдачу лицензии на разведку твердых полезных ископаемых, включающие один и тот же блок, поданы в течение пятнадцати рабочих дней со дня размещения на ЕПН сведений о вновь свободном блоке.</w:t>
      </w:r>
    </w:p>
    <w:bookmarkEnd w:id="37"/>
    <w:bookmarkStart w:name="z44" w:id="38"/>
    <w:p>
      <w:pPr>
        <w:spacing w:after="0"/>
        <w:ind w:left="0"/>
        <w:jc w:val="both"/>
      </w:pPr>
      <w:r>
        <w:rPr>
          <w:rFonts w:ascii="Times New Roman"/>
          <w:b w:val="false"/>
          <w:i w:val="false"/>
          <w:color w:val="000000"/>
          <w:sz w:val="28"/>
        </w:rPr>
        <w:t>
      В этом случае приоритет рассмотрения заявлений определяется по итогам аукциона.</w:t>
      </w:r>
    </w:p>
    <w:bookmarkEnd w:id="38"/>
    <w:bookmarkStart w:name="z45" w:id="39"/>
    <w:p>
      <w:pPr>
        <w:spacing w:after="0"/>
        <w:ind w:left="0"/>
        <w:jc w:val="both"/>
      </w:pPr>
      <w:r>
        <w:rPr>
          <w:rFonts w:ascii="Times New Roman"/>
          <w:b w:val="false"/>
          <w:i w:val="false"/>
          <w:color w:val="000000"/>
          <w:sz w:val="28"/>
        </w:rPr>
        <w:t>
      4. Аукцион проводится среди заявителей, претендующих на один и тот же блок, вновь свободный для проведения операций по разведке твердых полезных ископаемых, по заявлениям, в результате рассмотрения которых компетентным органом не принято решение об отказе в выдаче лицензии.</w:t>
      </w:r>
    </w:p>
    <w:bookmarkEnd w:id="39"/>
    <w:bookmarkStart w:name="z46" w:id="40"/>
    <w:p>
      <w:pPr>
        <w:spacing w:after="0"/>
        <w:ind w:left="0"/>
        <w:jc w:val="both"/>
      </w:pPr>
      <w:r>
        <w:rPr>
          <w:rFonts w:ascii="Times New Roman"/>
          <w:b w:val="false"/>
          <w:i w:val="false"/>
          <w:color w:val="000000"/>
          <w:sz w:val="28"/>
        </w:rPr>
        <w:t xml:space="preserve">
      5. Аукцион проводится в целях определения приоритета на блок (блоки) для включения в выдаваемую лицензию. </w:t>
      </w:r>
    </w:p>
    <w:bookmarkEnd w:id="40"/>
    <w:bookmarkStart w:name="z47" w:id="41"/>
    <w:p>
      <w:pPr>
        <w:spacing w:after="0"/>
        <w:ind w:left="0"/>
        <w:jc w:val="both"/>
      </w:pPr>
      <w:r>
        <w:rPr>
          <w:rFonts w:ascii="Times New Roman"/>
          <w:b w:val="false"/>
          <w:i w:val="false"/>
          <w:color w:val="000000"/>
          <w:sz w:val="28"/>
        </w:rPr>
        <w:t>
      6. Заявители, не зарегистрировавшиеся для участия в аукционе, а равно не принявшие в нем участия, считаются отказавшимися от приоритета по соответствующему блоку.</w:t>
      </w:r>
    </w:p>
    <w:bookmarkEnd w:id="41"/>
    <w:bookmarkStart w:name="z48" w:id="42"/>
    <w:p>
      <w:pPr>
        <w:spacing w:after="0"/>
        <w:ind w:left="0"/>
        <w:jc w:val="both"/>
      </w:pPr>
      <w:r>
        <w:rPr>
          <w:rFonts w:ascii="Times New Roman"/>
          <w:b w:val="false"/>
          <w:i w:val="false"/>
          <w:color w:val="000000"/>
          <w:sz w:val="28"/>
        </w:rPr>
        <w:t xml:space="preserve">
      7. Организация и проведение аукциона осуществляются компетентным органом в соответствии со </w:t>
      </w:r>
      <w:r>
        <w:rPr>
          <w:rFonts w:ascii="Times New Roman"/>
          <w:b w:val="false"/>
          <w:i w:val="false"/>
          <w:color w:val="000000"/>
          <w:sz w:val="28"/>
        </w:rPr>
        <w:t>статьей 189-1</w:t>
      </w:r>
      <w:r>
        <w:rPr>
          <w:rFonts w:ascii="Times New Roman"/>
          <w:b w:val="false"/>
          <w:i w:val="false"/>
          <w:color w:val="000000"/>
          <w:sz w:val="28"/>
        </w:rPr>
        <w:t xml:space="preserve"> Кодекса и настоящими Правилами на веб-портале реестра.</w:t>
      </w:r>
    </w:p>
    <w:bookmarkEnd w:id="42"/>
    <w:bookmarkStart w:name="z49" w:id="43"/>
    <w:p>
      <w:pPr>
        <w:spacing w:after="0"/>
        <w:ind w:left="0"/>
        <w:jc w:val="both"/>
      </w:pPr>
      <w:r>
        <w:rPr>
          <w:rFonts w:ascii="Times New Roman"/>
          <w:b w:val="false"/>
          <w:i w:val="false"/>
          <w:color w:val="000000"/>
          <w:sz w:val="28"/>
        </w:rPr>
        <w:t>
      8. Единый оператор обеспечивает функционирование ЕПН и веб-портала реестра.</w:t>
      </w:r>
    </w:p>
    <w:bookmarkEnd w:id="43"/>
    <w:bookmarkStart w:name="z50" w:id="44"/>
    <w:p>
      <w:pPr>
        <w:spacing w:after="0"/>
        <w:ind w:left="0"/>
        <w:jc w:val="both"/>
      </w:pPr>
      <w:r>
        <w:rPr>
          <w:rFonts w:ascii="Times New Roman"/>
          <w:b w:val="false"/>
          <w:i w:val="false"/>
          <w:color w:val="000000"/>
          <w:sz w:val="28"/>
        </w:rPr>
        <w:t>
      9. Аукцион проводится на повышение среди заявителей, претендующих на один и тот же блок, вновь свободный для проведения операций по разведке твердых полезных ископаемых.</w:t>
      </w:r>
    </w:p>
    <w:bookmarkEnd w:id="44"/>
    <w:bookmarkStart w:name="z51" w:id="45"/>
    <w:p>
      <w:pPr>
        <w:spacing w:after="0"/>
        <w:ind w:left="0"/>
        <w:jc w:val="both"/>
      </w:pPr>
      <w:r>
        <w:rPr>
          <w:rFonts w:ascii="Times New Roman"/>
          <w:b w:val="false"/>
          <w:i w:val="false"/>
          <w:color w:val="000000"/>
          <w:sz w:val="28"/>
        </w:rPr>
        <w:t>
      10. В геосервисе отображается графическая информация по вновь свободным блокам, с указанием номера и статуса блоков.</w:t>
      </w:r>
    </w:p>
    <w:bookmarkEnd w:id="45"/>
    <w:bookmarkStart w:name="z52" w:id="46"/>
    <w:p>
      <w:pPr>
        <w:spacing w:after="0"/>
        <w:ind w:left="0"/>
        <w:jc w:val="both"/>
      </w:pPr>
      <w:r>
        <w:rPr>
          <w:rFonts w:ascii="Times New Roman"/>
          <w:b w:val="false"/>
          <w:i w:val="false"/>
          <w:color w:val="000000"/>
          <w:sz w:val="28"/>
        </w:rPr>
        <w:t>
      11. Уведомление заявителю о совпадающих блоках и приглашение на участие в аукционе формируется компетентным органом в ЕПН и автоматически размещается в личном кабинете участника на веб-портале реестра. Указанное уведомление также направляется компетентным органом на электронный адрес заявителя, указанный в заявлении на получение лицензии, не позднее десяти рабочих дней со дня окончания срока подачи заявлений на получение лицензии на разведку твердых полезных ископаемых по вновь свободным блокам.</w:t>
      </w:r>
    </w:p>
    <w:bookmarkEnd w:id="46"/>
    <w:bookmarkStart w:name="z53" w:id="47"/>
    <w:p>
      <w:pPr>
        <w:spacing w:after="0"/>
        <w:ind w:left="0"/>
        <w:jc w:val="left"/>
      </w:pPr>
      <w:r>
        <w:rPr>
          <w:rFonts w:ascii="Times New Roman"/>
          <w:b/>
          <w:i w:val="false"/>
          <w:color w:val="000000"/>
        </w:rPr>
        <w:t xml:space="preserve"> Глава 2. Порядок проведения аукциона на разведку твердых полезных ископаемых на вновь свободный блок</w:t>
      </w:r>
    </w:p>
    <w:bookmarkEnd w:id="47"/>
    <w:bookmarkStart w:name="z54" w:id="48"/>
    <w:p>
      <w:pPr>
        <w:spacing w:after="0"/>
        <w:ind w:left="0"/>
        <w:jc w:val="both"/>
      </w:pPr>
      <w:r>
        <w:rPr>
          <w:rFonts w:ascii="Times New Roman"/>
          <w:b w:val="false"/>
          <w:i w:val="false"/>
          <w:color w:val="000000"/>
          <w:sz w:val="28"/>
        </w:rPr>
        <w:t>
      12. Подготовка к проведению аукциона осуществляется в следующем порядке:</w:t>
      </w:r>
    </w:p>
    <w:bookmarkEnd w:id="48"/>
    <w:bookmarkStart w:name="z55" w:id="49"/>
    <w:p>
      <w:pPr>
        <w:spacing w:after="0"/>
        <w:ind w:left="0"/>
        <w:jc w:val="both"/>
      </w:pPr>
      <w:r>
        <w:rPr>
          <w:rFonts w:ascii="Times New Roman"/>
          <w:b w:val="false"/>
          <w:i w:val="false"/>
          <w:color w:val="000000"/>
          <w:sz w:val="28"/>
        </w:rPr>
        <w:t>
      1) определяется объект для аукциона;</w:t>
      </w:r>
    </w:p>
    <w:bookmarkEnd w:id="49"/>
    <w:bookmarkStart w:name="z56" w:id="50"/>
    <w:p>
      <w:pPr>
        <w:spacing w:after="0"/>
        <w:ind w:left="0"/>
        <w:jc w:val="both"/>
      </w:pPr>
      <w:r>
        <w:rPr>
          <w:rFonts w:ascii="Times New Roman"/>
          <w:b w:val="false"/>
          <w:i w:val="false"/>
          <w:color w:val="000000"/>
          <w:sz w:val="28"/>
        </w:rPr>
        <w:t>
      2) определяется стартовый размер подписного бонуса по каждому объекту;</w:t>
      </w:r>
    </w:p>
    <w:bookmarkEnd w:id="50"/>
    <w:bookmarkStart w:name="z57" w:id="51"/>
    <w:p>
      <w:pPr>
        <w:spacing w:after="0"/>
        <w:ind w:left="0"/>
        <w:jc w:val="both"/>
      </w:pPr>
      <w:r>
        <w:rPr>
          <w:rFonts w:ascii="Times New Roman"/>
          <w:b w:val="false"/>
          <w:i w:val="false"/>
          <w:color w:val="000000"/>
          <w:sz w:val="28"/>
        </w:rPr>
        <w:t>
      3) устанавливаются сроки проведения аукциона;</w:t>
      </w:r>
    </w:p>
    <w:bookmarkEnd w:id="51"/>
    <w:bookmarkStart w:name="z58" w:id="52"/>
    <w:p>
      <w:pPr>
        <w:spacing w:after="0"/>
        <w:ind w:left="0"/>
        <w:jc w:val="both"/>
      </w:pPr>
      <w:r>
        <w:rPr>
          <w:rFonts w:ascii="Times New Roman"/>
          <w:b w:val="false"/>
          <w:i w:val="false"/>
          <w:color w:val="000000"/>
          <w:sz w:val="28"/>
        </w:rPr>
        <w:t>
      4) публикуется объявление о проведении аукциона;</w:t>
      </w:r>
    </w:p>
    <w:bookmarkEnd w:id="52"/>
    <w:bookmarkStart w:name="z59" w:id="53"/>
    <w:p>
      <w:pPr>
        <w:spacing w:after="0"/>
        <w:ind w:left="0"/>
        <w:jc w:val="both"/>
      </w:pPr>
      <w:r>
        <w:rPr>
          <w:rFonts w:ascii="Times New Roman"/>
          <w:b w:val="false"/>
          <w:i w:val="false"/>
          <w:color w:val="000000"/>
          <w:sz w:val="28"/>
        </w:rPr>
        <w:t>
      5) производится регистрация участников.</w:t>
      </w:r>
    </w:p>
    <w:bookmarkEnd w:id="53"/>
    <w:bookmarkStart w:name="z60" w:id="54"/>
    <w:p>
      <w:pPr>
        <w:spacing w:after="0"/>
        <w:ind w:left="0"/>
        <w:jc w:val="both"/>
      </w:pPr>
      <w:r>
        <w:rPr>
          <w:rFonts w:ascii="Times New Roman"/>
          <w:b w:val="false"/>
          <w:i w:val="false"/>
          <w:color w:val="000000"/>
          <w:sz w:val="28"/>
        </w:rPr>
        <w:t xml:space="preserve">
      13. Объявление о проведении аукциона публикуется компетентным органом в ЕПН и на веб-портале реестра на государственном и русском языках не позднее десяти рабочих дней со дня окончания срока рассмотрения заявлений, поданных на один и тот же вновь свободный блок. </w:t>
      </w:r>
    </w:p>
    <w:bookmarkEnd w:id="54"/>
    <w:bookmarkStart w:name="z61" w:id="55"/>
    <w:p>
      <w:pPr>
        <w:spacing w:after="0"/>
        <w:ind w:left="0"/>
        <w:jc w:val="both"/>
      </w:pPr>
      <w:r>
        <w:rPr>
          <w:rFonts w:ascii="Times New Roman"/>
          <w:b w:val="false"/>
          <w:i w:val="false"/>
          <w:color w:val="000000"/>
          <w:sz w:val="28"/>
        </w:rPr>
        <w:t>
      14. Аукцион проводится не позднее пятнадцати рабочих дней со дня окончания срока рассмотрения заявлений, поданных на один и тот же блок, вновь свободный для проведения операций по разведке твердых полезных ископаемых. Указанный срок рассмотрения заявлений исчисляется со дня окончания срока, предусмотренного пунктом 3 настоящих Правил.</w:t>
      </w:r>
    </w:p>
    <w:bookmarkEnd w:id="55"/>
    <w:bookmarkStart w:name="z62" w:id="56"/>
    <w:p>
      <w:pPr>
        <w:spacing w:after="0"/>
        <w:ind w:left="0"/>
        <w:jc w:val="both"/>
      </w:pPr>
      <w:r>
        <w:rPr>
          <w:rFonts w:ascii="Times New Roman"/>
          <w:b w:val="false"/>
          <w:i w:val="false"/>
          <w:color w:val="000000"/>
          <w:sz w:val="28"/>
        </w:rPr>
        <w:t>
      15. Объявление о проведении аукциона содержит следующие сведения:</w:t>
      </w:r>
    </w:p>
    <w:bookmarkEnd w:id="56"/>
    <w:bookmarkStart w:name="z63" w:id="57"/>
    <w:p>
      <w:pPr>
        <w:spacing w:after="0"/>
        <w:ind w:left="0"/>
        <w:jc w:val="both"/>
      </w:pPr>
      <w:r>
        <w:rPr>
          <w:rFonts w:ascii="Times New Roman"/>
          <w:b w:val="false"/>
          <w:i w:val="false"/>
          <w:color w:val="000000"/>
          <w:sz w:val="28"/>
        </w:rPr>
        <w:t>
      1) дата и время проведения аукциона;</w:t>
      </w:r>
    </w:p>
    <w:bookmarkEnd w:id="57"/>
    <w:bookmarkStart w:name="z64" w:id="58"/>
    <w:p>
      <w:pPr>
        <w:spacing w:after="0"/>
        <w:ind w:left="0"/>
        <w:jc w:val="both"/>
      </w:pPr>
      <w:r>
        <w:rPr>
          <w:rFonts w:ascii="Times New Roman"/>
          <w:b w:val="false"/>
          <w:i w:val="false"/>
          <w:color w:val="000000"/>
          <w:sz w:val="28"/>
        </w:rPr>
        <w:t>
      2) сведения по блокам объектов:</w:t>
      </w:r>
    </w:p>
    <w:bookmarkEnd w:id="58"/>
    <w:bookmarkStart w:name="z65" w:id="59"/>
    <w:p>
      <w:pPr>
        <w:spacing w:after="0"/>
        <w:ind w:left="0"/>
        <w:jc w:val="both"/>
      </w:pPr>
      <w:r>
        <w:rPr>
          <w:rFonts w:ascii="Times New Roman"/>
          <w:b w:val="false"/>
          <w:i w:val="false"/>
          <w:color w:val="000000"/>
          <w:sz w:val="28"/>
        </w:rPr>
        <w:t>
      идентификационный(е) номер(а) блока(ов);</w:t>
      </w:r>
    </w:p>
    <w:bookmarkEnd w:id="59"/>
    <w:bookmarkStart w:name="z66" w:id="60"/>
    <w:p>
      <w:pPr>
        <w:spacing w:after="0"/>
        <w:ind w:left="0"/>
        <w:jc w:val="both"/>
      </w:pPr>
      <w:r>
        <w:rPr>
          <w:rFonts w:ascii="Times New Roman"/>
          <w:b w:val="false"/>
          <w:i w:val="false"/>
          <w:color w:val="000000"/>
          <w:sz w:val="28"/>
        </w:rPr>
        <w:t>
      стартовый размер подписного бонуса;</w:t>
      </w:r>
    </w:p>
    <w:bookmarkEnd w:id="60"/>
    <w:bookmarkStart w:name="z67" w:id="61"/>
    <w:p>
      <w:pPr>
        <w:spacing w:after="0"/>
        <w:ind w:left="0"/>
        <w:jc w:val="both"/>
      </w:pPr>
      <w:r>
        <w:rPr>
          <w:rFonts w:ascii="Times New Roman"/>
          <w:b w:val="false"/>
          <w:i w:val="false"/>
          <w:color w:val="000000"/>
          <w:sz w:val="28"/>
        </w:rPr>
        <w:t>
      даты подачи заявлений на лицензию, включающего блок, по которому проводится аукцион и количество заявлений;</w:t>
      </w:r>
    </w:p>
    <w:bookmarkEnd w:id="61"/>
    <w:bookmarkStart w:name="z68" w:id="62"/>
    <w:p>
      <w:pPr>
        <w:spacing w:after="0"/>
        <w:ind w:left="0"/>
        <w:jc w:val="both"/>
      </w:pPr>
      <w:r>
        <w:rPr>
          <w:rFonts w:ascii="Times New Roman"/>
          <w:b w:val="false"/>
          <w:i w:val="false"/>
          <w:color w:val="000000"/>
          <w:sz w:val="28"/>
        </w:rPr>
        <w:t>
      3) срок приема заявки на участие;</w:t>
      </w:r>
    </w:p>
    <w:bookmarkEnd w:id="62"/>
    <w:bookmarkStart w:name="z69" w:id="63"/>
    <w:p>
      <w:pPr>
        <w:spacing w:after="0"/>
        <w:ind w:left="0"/>
        <w:jc w:val="both"/>
      </w:pPr>
      <w:r>
        <w:rPr>
          <w:rFonts w:ascii="Times New Roman"/>
          <w:b w:val="false"/>
          <w:i w:val="false"/>
          <w:color w:val="000000"/>
          <w:sz w:val="28"/>
        </w:rPr>
        <w:t>
      4) порядок проведения аукциона, в том числе условия определения победителя;</w:t>
      </w:r>
    </w:p>
    <w:bookmarkEnd w:id="63"/>
    <w:bookmarkStart w:name="z70" w:id="64"/>
    <w:p>
      <w:pPr>
        <w:spacing w:after="0"/>
        <w:ind w:left="0"/>
        <w:jc w:val="both"/>
      </w:pPr>
      <w:r>
        <w:rPr>
          <w:rFonts w:ascii="Times New Roman"/>
          <w:b w:val="false"/>
          <w:i w:val="false"/>
          <w:color w:val="000000"/>
          <w:sz w:val="28"/>
        </w:rPr>
        <w:t>
      5) контактная информация по компетентному органу и единому оператору;</w:t>
      </w:r>
    </w:p>
    <w:bookmarkEnd w:id="64"/>
    <w:bookmarkStart w:name="z71" w:id="65"/>
    <w:p>
      <w:pPr>
        <w:spacing w:after="0"/>
        <w:ind w:left="0"/>
        <w:jc w:val="both"/>
      </w:pPr>
      <w:r>
        <w:rPr>
          <w:rFonts w:ascii="Times New Roman"/>
          <w:b w:val="false"/>
          <w:i w:val="false"/>
          <w:color w:val="000000"/>
          <w:sz w:val="28"/>
        </w:rPr>
        <w:t>
      6) дополнительная информация об аукционе.</w:t>
      </w:r>
    </w:p>
    <w:bookmarkEnd w:id="65"/>
    <w:bookmarkStart w:name="z72" w:id="66"/>
    <w:p>
      <w:pPr>
        <w:spacing w:after="0"/>
        <w:ind w:left="0"/>
        <w:jc w:val="both"/>
      </w:pPr>
      <w:r>
        <w:rPr>
          <w:rFonts w:ascii="Times New Roman"/>
          <w:b w:val="false"/>
          <w:i w:val="false"/>
          <w:color w:val="000000"/>
          <w:sz w:val="28"/>
        </w:rPr>
        <w:t>
      16. Для участия в аукционе необходимо предварительно зарегистрироваться на веб-портале реестра с указанием:</w:t>
      </w:r>
    </w:p>
    <w:bookmarkEnd w:id="66"/>
    <w:bookmarkStart w:name="z73" w:id="67"/>
    <w:p>
      <w:pPr>
        <w:spacing w:after="0"/>
        <w:ind w:left="0"/>
        <w:jc w:val="both"/>
      </w:pPr>
      <w:r>
        <w:rPr>
          <w:rFonts w:ascii="Times New Roman"/>
          <w:b w:val="false"/>
          <w:i w:val="false"/>
          <w:color w:val="000000"/>
          <w:sz w:val="28"/>
        </w:rPr>
        <w:t>
      1) для физических лиц: ИИН, фамилии, имени и отчества (при наличии);</w:t>
      </w:r>
    </w:p>
    <w:bookmarkEnd w:id="67"/>
    <w:bookmarkStart w:name="z74" w:id="68"/>
    <w:p>
      <w:pPr>
        <w:spacing w:after="0"/>
        <w:ind w:left="0"/>
        <w:jc w:val="both"/>
      </w:pPr>
      <w:r>
        <w:rPr>
          <w:rFonts w:ascii="Times New Roman"/>
          <w:b w:val="false"/>
          <w:i w:val="false"/>
          <w:color w:val="000000"/>
          <w:sz w:val="28"/>
        </w:rPr>
        <w:t>
      2) для юридических лиц: БИН, полного наименования, фамилии, имени и отчества (при наличии) первого руководителя;</w:t>
      </w:r>
    </w:p>
    <w:bookmarkEnd w:id="68"/>
    <w:bookmarkStart w:name="z75" w:id="69"/>
    <w:p>
      <w:pPr>
        <w:spacing w:after="0"/>
        <w:ind w:left="0"/>
        <w:jc w:val="both"/>
      </w:pPr>
      <w:r>
        <w:rPr>
          <w:rFonts w:ascii="Times New Roman"/>
          <w:b w:val="false"/>
          <w:i w:val="false"/>
          <w:color w:val="000000"/>
          <w:sz w:val="28"/>
        </w:rPr>
        <w:t>
      3) контактных данных (почтовый адрес, телефон, e-mail).</w:t>
      </w:r>
    </w:p>
    <w:bookmarkEnd w:id="69"/>
    <w:bookmarkStart w:name="z76" w:id="70"/>
    <w:p>
      <w:pPr>
        <w:spacing w:after="0"/>
        <w:ind w:left="0"/>
        <w:jc w:val="both"/>
      </w:pPr>
      <w:r>
        <w:rPr>
          <w:rFonts w:ascii="Times New Roman"/>
          <w:b w:val="false"/>
          <w:i w:val="false"/>
          <w:color w:val="000000"/>
          <w:sz w:val="28"/>
        </w:rPr>
        <w:t>
      17. При изменении вышеуказанных данных участник до подачи заявки изменяет данные, внесенные в веб-портал реестра.</w:t>
      </w:r>
    </w:p>
    <w:bookmarkEnd w:id="70"/>
    <w:bookmarkStart w:name="z77" w:id="71"/>
    <w:p>
      <w:pPr>
        <w:spacing w:after="0"/>
        <w:ind w:left="0"/>
        <w:jc w:val="both"/>
      </w:pPr>
      <w:r>
        <w:rPr>
          <w:rFonts w:ascii="Times New Roman"/>
          <w:b w:val="false"/>
          <w:i w:val="false"/>
          <w:color w:val="000000"/>
          <w:sz w:val="28"/>
        </w:rPr>
        <w:t>
      18. Формирование, прием и обработка заявок на участие от физических и юридических лиц состоит из следующих этапов:</w:t>
      </w:r>
    </w:p>
    <w:bookmarkEnd w:id="71"/>
    <w:bookmarkStart w:name="z78" w:id="72"/>
    <w:p>
      <w:pPr>
        <w:spacing w:after="0"/>
        <w:ind w:left="0"/>
        <w:jc w:val="both"/>
      </w:pPr>
      <w:r>
        <w:rPr>
          <w:rFonts w:ascii="Times New Roman"/>
          <w:b w:val="false"/>
          <w:i w:val="false"/>
          <w:color w:val="000000"/>
          <w:sz w:val="28"/>
        </w:rPr>
        <w:t>
      1) формирование и подписание на веб-портале реестра физическим или юридическим лицом заявки на участие;</w:t>
      </w:r>
    </w:p>
    <w:bookmarkEnd w:id="72"/>
    <w:bookmarkStart w:name="z79" w:id="73"/>
    <w:p>
      <w:pPr>
        <w:spacing w:after="0"/>
        <w:ind w:left="0"/>
        <w:jc w:val="both"/>
      </w:pPr>
      <w:r>
        <w:rPr>
          <w:rFonts w:ascii="Times New Roman"/>
          <w:b w:val="false"/>
          <w:i w:val="false"/>
          <w:color w:val="000000"/>
          <w:sz w:val="28"/>
        </w:rPr>
        <w:t>
      2) прием и обработка заявки на участие компетентным органом;</w:t>
      </w:r>
    </w:p>
    <w:bookmarkEnd w:id="73"/>
    <w:bookmarkStart w:name="z80" w:id="74"/>
    <w:p>
      <w:pPr>
        <w:spacing w:after="0"/>
        <w:ind w:left="0"/>
        <w:jc w:val="both"/>
      </w:pPr>
      <w:r>
        <w:rPr>
          <w:rFonts w:ascii="Times New Roman"/>
          <w:b w:val="false"/>
          <w:i w:val="false"/>
          <w:color w:val="000000"/>
          <w:sz w:val="28"/>
        </w:rPr>
        <w:t>
      3) отображение текущего статуса обработки заявки на веб-портале реестра.</w:t>
      </w:r>
    </w:p>
    <w:bookmarkEnd w:id="74"/>
    <w:bookmarkStart w:name="z81" w:id="75"/>
    <w:p>
      <w:pPr>
        <w:spacing w:after="0"/>
        <w:ind w:left="0"/>
        <w:jc w:val="both"/>
      </w:pPr>
      <w:r>
        <w:rPr>
          <w:rFonts w:ascii="Times New Roman"/>
          <w:b w:val="false"/>
          <w:i w:val="false"/>
          <w:color w:val="000000"/>
          <w:sz w:val="28"/>
        </w:rPr>
        <w:t xml:space="preserve">
      19. Регистрация участников аукциона производится после их регистрации на веб-портале реестра со дня публикации объявления и заканчивается за пять минут до начала аукциона, по истечении которых участники не могут отозвать поданную заявку на участие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75"/>
    <w:bookmarkStart w:name="z82" w:id="76"/>
    <w:p>
      <w:pPr>
        <w:spacing w:after="0"/>
        <w:ind w:left="0"/>
        <w:jc w:val="both"/>
      </w:pPr>
      <w:r>
        <w:rPr>
          <w:rFonts w:ascii="Times New Roman"/>
          <w:b w:val="false"/>
          <w:i w:val="false"/>
          <w:color w:val="000000"/>
          <w:sz w:val="28"/>
        </w:rPr>
        <w:t>
      20. Данные, указываемые в заявке на участие, подлежат подтверждению в результате информационного взаимодействия реестра с государственными базами данных "Юридические лица", "Физические лица", "Регистр недвижимости", информационной системой "Автоматизированная информационная система органов исполнительного производства", информационной системой "Централизованные унифицированные лицевые счета" и информационными системами налоговых органов.</w:t>
      </w:r>
    </w:p>
    <w:bookmarkEnd w:id="76"/>
    <w:bookmarkStart w:name="z83" w:id="77"/>
    <w:p>
      <w:pPr>
        <w:spacing w:after="0"/>
        <w:ind w:left="0"/>
        <w:jc w:val="both"/>
      </w:pPr>
      <w:r>
        <w:rPr>
          <w:rFonts w:ascii="Times New Roman"/>
          <w:b w:val="false"/>
          <w:i w:val="false"/>
          <w:color w:val="000000"/>
          <w:sz w:val="28"/>
        </w:rPr>
        <w:t>
      21. В случае получения данных в автоматическом режиме из вышеуказанных государственных баз данных и информационных систем веб-порталом реестра производится проверка сведений.</w:t>
      </w:r>
    </w:p>
    <w:bookmarkEnd w:id="77"/>
    <w:bookmarkStart w:name="z84" w:id="78"/>
    <w:p>
      <w:pPr>
        <w:spacing w:after="0"/>
        <w:ind w:left="0"/>
        <w:jc w:val="both"/>
      </w:pPr>
      <w:r>
        <w:rPr>
          <w:rFonts w:ascii="Times New Roman"/>
          <w:b w:val="false"/>
          <w:i w:val="false"/>
          <w:color w:val="000000"/>
          <w:sz w:val="28"/>
        </w:rPr>
        <w:t>
      Выявление несоответствий требованиям пунктов 16 и 19 настоящих Правил является основанием для отказа веб-порталом реестра в регистрации заявки на участие.</w:t>
      </w:r>
    </w:p>
    <w:bookmarkEnd w:id="78"/>
    <w:bookmarkStart w:name="z85" w:id="79"/>
    <w:p>
      <w:pPr>
        <w:spacing w:after="0"/>
        <w:ind w:left="0"/>
        <w:jc w:val="both"/>
      </w:pPr>
      <w:r>
        <w:rPr>
          <w:rFonts w:ascii="Times New Roman"/>
          <w:b w:val="false"/>
          <w:i w:val="false"/>
          <w:color w:val="000000"/>
          <w:sz w:val="28"/>
        </w:rPr>
        <w:t>
      Уведомление участника о регистрации заявки на участие либо причинах отказа в регистрации такой заявки автоматически размещается в личном кабинете участника на веб-портале реестра.</w:t>
      </w:r>
    </w:p>
    <w:bookmarkEnd w:id="79"/>
    <w:bookmarkStart w:name="z86" w:id="80"/>
    <w:p>
      <w:pPr>
        <w:spacing w:after="0"/>
        <w:ind w:left="0"/>
        <w:jc w:val="both"/>
      </w:pPr>
      <w:r>
        <w:rPr>
          <w:rFonts w:ascii="Times New Roman"/>
          <w:b w:val="false"/>
          <w:i w:val="false"/>
          <w:color w:val="000000"/>
          <w:sz w:val="28"/>
        </w:rPr>
        <w:t>
      22. Веб-портал реестра аннулирует аукционный номер участника, отозвавшего заявку на участие не менее чем за пять минут до начала проведения аукциона.</w:t>
      </w:r>
    </w:p>
    <w:bookmarkEnd w:id="80"/>
    <w:bookmarkStart w:name="z87" w:id="81"/>
    <w:p>
      <w:pPr>
        <w:spacing w:after="0"/>
        <w:ind w:left="0"/>
        <w:jc w:val="both"/>
      </w:pPr>
      <w:r>
        <w:rPr>
          <w:rFonts w:ascii="Times New Roman"/>
          <w:b w:val="false"/>
          <w:i w:val="false"/>
          <w:color w:val="000000"/>
          <w:sz w:val="28"/>
        </w:rPr>
        <w:t>
      23. Компетентный орган и единый оператор не разглашают информацию, имеющую отношение к участникам в течение всего периода подготовки аукциона и его проведения.</w:t>
      </w:r>
    </w:p>
    <w:bookmarkEnd w:id="81"/>
    <w:bookmarkStart w:name="z88" w:id="82"/>
    <w:p>
      <w:pPr>
        <w:spacing w:after="0"/>
        <w:ind w:left="0"/>
        <w:jc w:val="both"/>
      </w:pPr>
      <w:r>
        <w:rPr>
          <w:rFonts w:ascii="Times New Roman"/>
          <w:b w:val="false"/>
          <w:i w:val="false"/>
          <w:color w:val="000000"/>
          <w:sz w:val="28"/>
        </w:rPr>
        <w:t xml:space="preserve">
      24. Аукцион в аукционном зале проходит со вторника по пятницу, за исключением праздничных и выходных дней, предусмотренных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9 августа 2011 года № 920 "Об утверждении Правил продажи объектов приватизации". Аукцион проводится в период с 10:00 до 17:00 часов по времени города Астана, при этом аукцион начинается не позднее 15:00 часов по времени города Астана.</w:t>
      </w:r>
    </w:p>
    <w:bookmarkEnd w:id="82"/>
    <w:bookmarkStart w:name="z89" w:id="83"/>
    <w:p>
      <w:pPr>
        <w:spacing w:after="0"/>
        <w:ind w:left="0"/>
        <w:jc w:val="both"/>
      </w:pPr>
      <w:r>
        <w:rPr>
          <w:rFonts w:ascii="Times New Roman"/>
          <w:b w:val="false"/>
          <w:i w:val="false"/>
          <w:color w:val="000000"/>
          <w:sz w:val="28"/>
        </w:rPr>
        <w:t>
      25. Если на момент завершения аукциона в 17:00 часов победитель аукциона не определен, то победителем признается участник, последний подтвердивший свое желание приобрести объект, и аукцион по данному объекту признается состоявшимся.</w:t>
      </w:r>
    </w:p>
    <w:bookmarkEnd w:id="83"/>
    <w:bookmarkStart w:name="z90" w:id="84"/>
    <w:p>
      <w:pPr>
        <w:spacing w:after="0"/>
        <w:ind w:left="0"/>
        <w:jc w:val="both"/>
      </w:pPr>
      <w:r>
        <w:rPr>
          <w:rFonts w:ascii="Times New Roman"/>
          <w:b w:val="false"/>
          <w:i w:val="false"/>
          <w:color w:val="000000"/>
          <w:sz w:val="28"/>
        </w:rPr>
        <w:t>
      26. Участнику, допущенному к аукциону, представляется доступ к аукционному залу по аукционному номеру, присваиваемому веб-порталом реестра.</w:t>
      </w:r>
    </w:p>
    <w:bookmarkEnd w:id="84"/>
    <w:bookmarkStart w:name="z91" w:id="85"/>
    <w:p>
      <w:pPr>
        <w:spacing w:after="0"/>
        <w:ind w:left="0"/>
        <w:jc w:val="both"/>
      </w:pPr>
      <w:r>
        <w:rPr>
          <w:rFonts w:ascii="Times New Roman"/>
          <w:b w:val="false"/>
          <w:i w:val="false"/>
          <w:color w:val="000000"/>
          <w:sz w:val="28"/>
        </w:rPr>
        <w:t>
      Участники аукциона в течение одного часа до начала аукциона заходят в аукционный зал, используя ЭЦП и аукционный номер. Аукцион начинается в указанное в объявлении о проведении аукциона время города Астана, путем автоматического размещения в аукционном зале стартового размера подписного бонуса.</w:t>
      </w:r>
    </w:p>
    <w:bookmarkEnd w:id="85"/>
    <w:bookmarkStart w:name="z92" w:id="86"/>
    <w:p>
      <w:pPr>
        <w:spacing w:after="0"/>
        <w:ind w:left="0"/>
        <w:jc w:val="both"/>
      </w:pPr>
      <w:r>
        <w:rPr>
          <w:rFonts w:ascii="Times New Roman"/>
          <w:b w:val="false"/>
          <w:i w:val="false"/>
          <w:color w:val="000000"/>
          <w:sz w:val="28"/>
        </w:rPr>
        <w:t xml:space="preserve">
      Стартовый размер определяется компетентным органом в размере 100-кратного размера месячного расчетного показателя, установленного на соответствующий финансовый год законом о республиканском бюджете и действующего на дату размещения объявления о проведении аукциона. </w:t>
      </w:r>
    </w:p>
    <w:bookmarkEnd w:id="86"/>
    <w:bookmarkStart w:name="z93" w:id="87"/>
    <w:p>
      <w:pPr>
        <w:spacing w:after="0"/>
        <w:ind w:left="0"/>
        <w:jc w:val="both"/>
      </w:pPr>
      <w:r>
        <w:rPr>
          <w:rFonts w:ascii="Times New Roman"/>
          <w:b w:val="false"/>
          <w:i w:val="false"/>
          <w:color w:val="000000"/>
          <w:sz w:val="28"/>
        </w:rPr>
        <w:t>
      27. Шаг аукциона устанавливается следующим образом:</w:t>
      </w:r>
    </w:p>
    <w:bookmarkEnd w:id="87"/>
    <w:bookmarkStart w:name="z94" w:id="88"/>
    <w:p>
      <w:pPr>
        <w:spacing w:after="0"/>
        <w:ind w:left="0"/>
        <w:jc w:val="both"/>
      </w:pPr>
      <w:r>
        <w:rPr>
          <w:rFonts w:ascii="Times New Roman"/>
          <w:b w:val="false"/>
          <w:i w:val="false"/>
          <w:color w:val="000000"/>
          <w:sz w:val="28"/>
        </w:rPr>
        <w:t>
      1) при текущем размере подписного бонуса в размере до 20000-кратного размера месячного расчетного показателя шаг аукциона устанавливается в размере 25 процентов;</w:t>
      </w:r>
    </w:p>
    <w:bookmarkEnd w:id="88"/>
    <w:bookmarkStart w:name="z95" w:id="89"/>
    <w:p>
      <w:pPr>
        <w:spacing w:after="0"/>
        <w:ind w:left="0"/>
        <w:jc w:val="both"/>
      </w:pPr>
      <w:r>
        <w:rPr>
          <w:rFonts w:ascii="Times New Roman"/>
          <w:b w:val="false"/>
          <w:i w:val="false"/>
          <w:color w:val="000000"/>
          <w:sz w:val="28"/>
        </w:rPr>
        <w:t>
      2) при текущем размере подписного бонуса в размере от 20000-кратного до 50000-кратного размера месячного расчетного показателя шаг аукциона устанавливается в размере 20 процентов;</w:t>
      </w:r>
    </w:p>
    <w:bookmarkEnd w:id="89"/>
    <w:bookmarkStart w:name="z96" w:id="90"/>
    <w:p>
      <w:pPr>
        <w:spacing w:after="0"/>
        <w:ind w:left="0"/>
        <w:jc w:val="both"/>
      </w:pPr>
      <w:r>
        <w:rPr>
          <w:rFonts w:ascii="Times New Roman"/>
          <w:b w:val="false"/>
          <w:i w:val="false"/>
          <w:color w:val="000000"/>
          <w:sz w:val="28"/>
        </w:rPr>
        <w:t>
      3) при текущем размере подписного бонуса в размере от 50000-кратного до 100000-кратного размера месячного расчетного показателя шаг аукциона устанавливается в размере 15 процентов;</w:t>
      </w:r>
    </w:p>
    <w:bookmarkEnd w:id="90"/>
    <w:bookmarkStart w:name="z97" w:id="91"/>
    <w:p>
      <w:pPr>
        <w:spacing w:after="0"/>
        <w:ind w:left="0"/>
        <w:jc w:val="both"/>
      </w:pPr>
      <w:r>
        <w:rPr>
          <w:rFonts w:ascii="Times New Roman"/>
          <w:b w:val="false"/>
          <w:i w:val="false"/>
          <w:color w:val="000000"/>
          <w:sz w:val="28"/>
        </w:rPr>
        <w:t>
      4) при текущем размере подписного бонуса в размере от 100000-кратного до 250000-кратного размера месячного расчетного показателя шаг аукциона устанавливается в размере 10 процентов;</w:t>
      </w:r>
    </w:p>
    <w:bookmarkEnd w:id="91"/>
    <w:bookmarkStart w:name="z98" w:id="92"/>
    <w:p>
      <w:pPr>
        <w:spacing w:after="0"/>
        <w:ind w:left="0"/>
        <w:jc w:val="both"/>
      </w:pPr>
      <w:r>
        <w:rPr>
          <w:rFonts w:ascii="Times New Roman"/>
          <w:b w:val="false"/>
          <w:i w:val="false"/>
          <w:color w:val="000000"/>
          <w:sz w:val="28"/>
        </w:rPr>
        <w:t>
      5) при текущем размере подписного бонуса в размере от 250000-кратного размера месячного расчетного показателя и выше шаг аукциона устанавливается в размере 5 процентов.</w:t>
      </w:r>
    </w:p>
    <w:bookmarkEnd w:id="92"/>
    <w:bookmarkStart w:name="z99" w:id="93"/>
    <w:p>
      <w:pPr>
        <w:spacing w:after="0"/>
        <w:ind w:left="0"/>
        <w:jc w:val="both"/>
      </w:pPr>
      <w:r>
        <w:rPr>
          <w:rFonts w:ascii="Times New Roman"/>
          <w:b w:val="false"/>
          <w:i w:val="false"/>
          <w:color w:val="000000"/>
          <w:sz w:val="28"/>
        </w:rPr>
        <w:t>
      28. Торги по объекту ведутся до максимально подтвержденного размера подписного бонуса одним из участников. Аукцион, в котором зарегистрировался только один участник, признается состоявшимся, если участник подтвердил стартовый размер подписного бонуса.</w:t>
      </w:r>
    </w:p>
    <w:bookmarkEnd w:id="93"/>
    <w:bookmarkStart w:name="z100" w:id="94"/>
    <w:p>
      <w:pPr>
        <w:spacing w:after="0"/>
        <w:ind w:left="0"/>
        <w:jc w:val="both"/>
      </w:pPr>
      <w:r>
        <w:rPr>
          <w:rFonts w:ascii="Times New Roman"/>
          <w:b w:val="false"/>
          <w:i w:val="false"/>
          <w:color w:val="000000"/>
          <w:sz w:val="28"/>
        </w:rPr>
        <w:t>
      Аукцион проводится следующим образом:</w:t>
      </w:r>
    </w:p>
    <w:bookmarkEnd w:id="94"/>
    <w:bookmarkStart w:name="z101" w:id="95"/>
    <w:p>
      <w:pPr>
        <w:spacing w:after="0"/>
        <w:ind w:left="0"/>
        <w:jc w:val="both"/>
      </w:pPr>
      <w:r>
        <w:rPr>
          <w:rFonts w:ascii="Times New Roman"/>
          <w:b w:val="false"/>
          <w:i w:val="false"/>
          <w:color w:val="000000"/>
          <w:sz w:val="28"/>
        </w:rPr>
        <w:t>
      1) если в течение десяти минут с момента подтверждения стартового размера подписного бонуса в аукционном зале участник подтвердит свое желание приобрести объект путем увеличения стартового размера подписного бонуса на шаг аукциона, установленный согласно пункту 27 настоящих Правил, то стартовый размер подписного бонуса увеличивается на установленный шаг аукциона;</w:t>
      </w:r>
    </w:p>
    <w:bookmarkEnd w:id="95"/>
    <w:bookmarkStart w:name="z102" w:id="96"/>
    <w:p>
      <w:pPr>
        <w:spacing w:after="0"/>
        <w:ind w:left="0"/>
        <w:jc w:val="both"/>
      </w:pPr>
      <w:r>
        <w:rPr>
          <w:rFonts w:ascii="Times New Roman"/>
          <w:b w:val="false"/>
          <w:i w:val="false"/>
          <w:color w:val="000000"/>
          <w:sz w:val="28"/>
        </w:rPr>
        <w:t>
      2) если в течение десяти минут после подтверждения стартового размера подписного бонуса в аукционном зале ни один из участников не подтвердит свое желание приобрести объект путем увеличения стартового размера подписного бонуса, то победителем признается участник, подтвердивший стартовый размер подписного бонуса, а аукцион по данному объекту признается состоявшимся;</w:t>
      </w:r>
    </w:p>
    <w:bookmarkEnd w:id="96"/>
    <w:bookmarkStart w:name="z103" w:id="97"/>
    <w:p>
      <w:pPr>
        <w:spacing w:after="0"/>
        <w:ind w:left="0"/>
        <w:jc w:val="both"/>
      </w:pPr>
      <w:r>
        <w:rPr>
          <w:rFonts w:ascii="Times New Roman"/>
          <w:b w:val="false"/>
          <w:i w:val="false"/>
          <w:color w:val="000000"/>
          <w:sz w:val="28"/>
        </w:rPr>
        <w:t>
      3) если в течение десяти минут после увеличения текущего размера подписного бонуса ни один из участников не подтвердит свое желание приобрести объект путем увеличения текущего размера подписного бонуса, то победителем признается участник, последним подтвердивший свое желание приобрести объект, а аукцион по данному объекту признается состоявшимся.</w:t>
      </w:r>
    </w:p>
    <w:bookmarkEnd w:id="97"/>
    <w:bookmarkStart w:name="z104" w:id="98"/>
    <w:p>
      <w:pPr>
        <w:spacing w:after="0"/>
        <w:ind w:left="0"/>
        <w:jc w:val="both"/>
      </w:pPr>
      <w:r>
        <w:rPr>
          <w:rFonts w:ascii="Times New Roman"/>
          <w:b w:val="false"/>
          <w:i w:val="false"/>
          <w:color w:val="000000"/>
          <w:sz w:val="28"/>
        </w:rPr>
        <w:t>
      Итоги аукциона по каждому проданному объекту оформляются протоколом об итогах аукциона, который подписывается на веб-портале реестра компетентным органом с ЭЦП в день проведения аукциона.</w:t>
      </w:r>
    </w:p>
    <w:bookmarkEnd w:id="98"/>
    <w:bookmarkStart w:name="z105" w:id="99"/>
    <w:p>
      <w:pPr>
        <w:spacing w:after="0"/>
        <w:ind w:left="0"/>
        <w:jc w:val="both"/>
      </w:pPr>
      <w:r>
        <w:rPr>
          <w:rFonts w:ascii="Times New Roman"/>
          <w:b w:val="false"/>
          <w:i w:val="false"/>
          <w:color w:val="000000"/>
          <w:sz w:val="28"/>
        </w:rPr>
        <w:t>
      Протокол об итогах аукциона является документом, фиксирующим итоги аукциона и обязательства по оплате размера подписного бонуса, подтвержденного участником.</w:t>
      </w:r>
    </w:p>
    <w:bookmarkEnd w:id="99"/>
    <w:bookmarkStart w:name="z106" w:id="100"/>
    <w:p>
      <w:pPr>
        <w:spacing w:after="0"/>
        <w:ind w:left="0"/>
        <w:jc w:val="both"/>
      </w:pPr>
      <w:r>
        <w:rPr>
          <w:rFonts w:ascii="Times New Roman"/>
          <w:b w:val="false"/>
          <w:i w:val="false"/>
          <w:color w:val="000000"/>
          <w:sz w:val="28"/>
        </w:rPr>
        <w:t>
      29. В протоколе об итогах аукциона содержатся следующие данные:</w:t>
      </w:r>
    </w:p>
    <w:bookmarkEnd w:id="100"/>
    <w:bookmarkStart w:name="z107" w:id="101"/>
    <w:p>
      <w:pPr>
        <w:spacing w:after="0"/>
        <w:ind w:left="0"/>
        <w:jc w:val="both"/>
      </w:pPr>
      <w:r>
        <w:rPr>
          <w:rFonts w:ascii="Times New Roman"/>
          <w:b w:val="false"/>
          <w:i w:val="false"/>
          <w:color w:val="000000"/>
          <w:sz w:val="28"/>
        </w:rPr>
        <w:t>
      1) сведения об аукционе и его участниках;</w:t>
      </w:r>
    </w:p>
    <w:bookmarkEnd w:id="101"/>
    <w:bookmarkStart w:name="z108" w:id="102"/>
    <w:p>
      <w:pPr>
        <w:spacing w:after="0"/>
        <w:ind w:left="0"/>
        <w:jc w:val="both"/>
      </w:pPr>
      <w:r>
        <w:rPr>
          <w:rFonts w:ascii="Times New Roman"/>
          <w:b w:val="false"/>
          <w:i w:val="false"/>
          <w:color w:val="000000"/>
          <w:sz w:val="28"/>
        </w:rPr>
        <w:t>
      2) сведения об объекте – код блока (коды блоков);</w:t>
      </w:r>
    </w:p>
    <w:bookmarkEnd w:id="102"/>
    <w:bookmarkStart w:name="z109" w:id="103"/>
    <w:p>
      <w:pPr>
        <w:spacing w:after="0"/>
        <w:ind w:left="0"/>
        <w:jc w:val="both"/>
      </w:pPr>
      <w:r>
        <w:rPr>
          <w:rFonts w:ascii="Times New Roman"/>
          <w:b w:val="false"/>
          <w:i w:val="false"/>
          <w:color w:val="000000"/>
          <w:sz w:val="28"/>
        </w:rPr>
        <w:t>
      3) реестр итогов аукциона;</w:t>
      </w:r>
    </w:p>
    <w:bookmarkEnd w:id="103"/>
    <w:bookmarkStart w:name="z110" w:id="104"/>
    <w:p>
      <w:pPr>
        <w:spacing w:after="0"/>
        <w:ind w:left="0"/>
        <w:jc w:val="both"/>
      </w:pPr>
      <w:r>
        <w:rPr>
          <w:rFonts w:ascii="Times New Roman"/>
          <w:b w:val="false"/>
          <w:i w:val="false"/>
          <w:color w:val="000000"/>
          <w:sz w:val="28"/>
        </w:rPr>
        <w:t>
      4) сведения о победителе аукциона.</w:t>
      </w:r>
    </w:p>
    <w:bookmarkEnd w:id="104"/>
    <w:bookmarkStart w:name="z111" w:id="105"/>
    <w:p>
      <w:pPr>
        <w:spacing w:after="0"/>
        <w:ind w:left="0"/>
        <w:jc w:val="both"/>
      </w:pPr>
      <w:r>
        <w:rPr>
          <w:rFonts w:ascii="Times New Roman"/>
          <w:b w:val="false"/>
          <w:i w:val="false"/>
          <w:color w:val="000000"/>
          <w:sz w:val="28"/>
        </w:rPr>
        <w:t xml:space="preserve">
      Реестр итогов аукциона формируется веб-порталом реестра после завершения аукциона по форме,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p>
    <w:bookmarkEnd w:id="105"/>
    <w:bookmarkStart w:name="z112" w:id="106"/>
    <w:p>
      <w:pPr>
        <w:spacing w:after="0"/>
        <w:ind w:left="0"/>
        <w:jc w:val="both"/>
      </w:pPr>
      <w:r>
        <w:rPr>
          <w:rFonts w:ascii="Times New Roman"/>
          <w:b w:val="false"/>
          <w:i w:val="false"/>
          <w:color w:val="000000"/>
          <w:sz w:val="28"/>
        </w:rPr>
        <w:t>
      30. По итогам аукциона приоритет на включение блока (блоков) в лицензию предоставляется победителю аукциона согласно поданному им заявлению на лицензию.</w:t>
      </w:r>
    </w:p>
    <w:bookmarkEnd w:id="106"/>
    <w:bookmarkStart w:name="z113" w:id="107"/>
    <w:p>
      <w:pPr>
        <w:spacing w:after="0"/>
        <w:ind w:left="0"/>
        <w:jc w:val="both"/>
      </w:pPr>
      <w:r>
        <w:rPr>
          <w:rFonts w:ascii="Times New Roman"/>
          <w:b w:val="false"/>
          <w:i w:val="false"/>
          <w:color w:val="000000"/>
          <w:sz w:val="28"/>
        </w:rPr>
        <w:t>
      31. Победителем аукциона (торгов) признается участник, подтвердивший максимальный размер подписного бонуса.</w:t>
      </w:r>
    </w:p>
    <w:bookmarkEnd w:id="107"/>
    <w:bookmarkStart w:name="z114" w:id="108"/>
    <w:p>
      <w:pPr>
        <w:spacing w:after="0"/>
        <w:ind w:left="0"/>
        <w:jc w:val="both"/>
      </w:pPr>
      <w:r>
        <w:rPr>
          <w:rFonts w:ascii="Times New Roman"/>
          <w:b w:val="false"/>
          <w:i w:val="false"/>
          <w:color w:val="000000"/>
          <w:sz w:val="28"/>
        </w:rPr>
        <w:t>
      32. Уплата по итогам аукциона подписного бонуса, помимо представления компетентному органу надлежащего обеспечения исполнения обязательств по ликвидации последствий операций по разведке твердых полезных ископаемых, является условием выдачи лицензии на разведку твердых полезных ископаемых.</w:t>
      </w:r>
    </w:p>
    <w:bookmarkEnd w:id="108"/>
    <w:bookmarkStart w:name="z115" w:id="109"/>
    <w:p>
      <w:pPr>
        <w:spacing w:after="0"/>
        <w:ind w:left="0"/>
        <w:jc w:val="both"/>
      </w:pPr>
      <w:r>
        <w:rPr>
          <w:rFonts w:ascii="Times New Roman"/>
          <w:b w:val="false"/>
          <w:i w:val="false"/>
          <w:color w:val="000000"/>
          <w:sz w:val="28"/>
        </w:rPr>
        <w:t>
      Подписной бонус подлежит уплате на электронный кошелек победителем не позднее двадцати рабочих дней со дня подписания протокола об итогах аукциона.</w:t>
      </w:r>
    </w:p>
    <w:bookmarkEnd w:id="109"/>
    <w:bookmarkStart w:name="z116" w:id="110"/>
    <w:p>
      <w:pPr>
        <w:spacing w:after="0"/>
        <w:ind w:left="0"/>
        <w:jc w:val="both"/>
      </w:pPr>
      <w:r>
        <w:rPr>
          <w:rFonts w:ascii="Times New Roman"/>
          <w:b w:val="false"/>
          <w:i w:val="false"/>
          <w:color w:val="000000"/>
          <w:sz w:val="28"/>
        </w:rPr>
        <w:t>
      Неуплата подписного бонуса по итогам аукциона и (или) непредоставление надлежащего обеспечения исполнения обязательств по ликвидации последствий операций по разведке твердых полезных ископаемых в установленный срок влекут отказ компетентного органа в выдаче лицензии на разведку твердых полезных ископаемых.</w:t>
      </w:r>
    </w:p>
    <w:bookmarkEnd w:id="110"/>
    <w:bookmarkStart w:name="z117" w:id="111"/>
    <w:p>
      <w:pPr>
        <w:spacing w:after="0"/>
        <w:ind w:left="0"/>
        <w:jc w:val="both"/>
      </w:pPr>
      <w:r>
        <w:rPr>
          <w:rFonts w:ascii="Times New Roman"/>
          <w:b w:val="false"/>
          <w:i w:val="false"/>
          <w:color w:val="000000"/>
          <w:sz w:val="28"/>
        </w:rPr>
        <w:t>
      33. В случае неуплаты подписного бонуса в установленный Правилами срок, победителем будет считаться каждый последующий участник (далее - следующий участник) в порядке очередности согласно реестру итогов аукциона с учетом подтвержденного им размера подписного бонуса. К следующему участнику также переходит приоритет на включение блока (блоков) в лицензию согласно поданному им заявлению на лицензию. В этом случае подписной бонус подлежит уплате в течение десяти рабочих дней со дня истечения срока уплаты подписного бонуса для предыдущего участника аукциона, утратившего статус победителя.</w:t>
      </w:r>
    </w:p>
    <w:bookmarkEnd w:id="111"/>
    <w:bookmarkStart w:name="z118" w:id="112"/>
    <w:p>
      <w:pPr>
        <w:spacing w:after="0"/>
        <w:ind w:left="0"/>
        <w:jc w:val="both"/>
      </w:pPr>
      <w:r>
        <w:rPr>
          <w:rFonts w:ascii="Times New Roman"/>
          <w:b w:val="false"/>
          <w:i w:val="false"/>
          <w:color w:val="000000"/>
          <w:sz w:val="28"/>
        </w:rPr>
        <w:t xml:space="preserve">
      34. Приоритет на включение блока (блоков) по итогам аукциона устанавливается с учетом соблюдения условий формирования территории разведки, предусмотренных частями второй и третьей </w:t>
      </w:r>
      <w:r>
        <w:rPr>
          <w:rFonts w:ascii="Times New Roman"/>
          <w:b w:val="false"/>
          <w:i w:val="false"/>
          <w:color w:val="000000"/>
          <w:sz w:val="28"/>
        </w:rPr>
        <w:t>пункта 2</w:t>
      </w:r>
      <w:r>
        <w:rPr>
          <w:rFonts w:ascii="Times New Roman"/>
          <w:b w:val="false"/>
          <w:i w:val="false"/>
          <w:color w:val="000000"/>
          <w:sz w:val="28"/>
        </w:rPr>
        <w:t xml:space="preserve"> статьи 19 и </w:t>
      </w:r>
      <w:r>
        <w:rPr>
          <w:rFonts w:ascii="Times New Roman"/>
          <w:b w:val="false"/>
          <w:i w:val="false"/>
          <w:color w:val="000000"/>
          <w:sz w:val="28"/>
        </w:rPr>
        <w:t>пункта 3</w:t>
      </w:r>
      <w:r>
        <w:rPr>
          <w:rFonts w:ascii="Times New Roman"/>
          <w:b w:val="false"/>
          <w:i w:val="false"/>
          <w:color w:val="000000"/>
          <w:sz w:val="28"/>
        </w:rPr>
        <w:t xml:space="preserve"> статьи 186 Кодекса. В случае невозможности соблюдения указанных требований приоритет на включение блока (блоков) по итогам аукциона переходит к следующему участнику. К указанному участнику также переходит обязанность по уплате подписного бонуса в подтвержденном им размере.</w:t>
      </w:r>
    </w:p>
    <w:bookmarkEnd w:id="112"/>
    <w:bookmarkStart w:name="z119" w:id="113"/>
    <w:p>
      <w:pPr>
        <w:spacing w:after="0"/>
        <w:ind w:left="0"/>
        <w:jc w:val="both"/>
      </w:pPr>
      <w:r>
        <w:rPr>
          <w:rFonts w:ascii="Times New Roman"/>
          <w:b w:val="false"/>
          <w:i w:val="false"/>
          <w:color w:val="000000"/>
          <w:sz w:val="28"/>
        </w:rPr>
        <w:t>
      35. Обязательство по уплате суммы подписного бонуса, определенной в отношении блока (блоков) по итогам аукциона или в соответствии пунктами 31, 32 и 33 настоящих Правил является условием для выдачи лицензии на разведку, а его неисполнение – основанием для отказа в выдаче лицензии. В этом случае победитель и лица, прямо или косвенно контролирующие победителя или находящиеся под его контролем, не подлежат допуску к последующим аукционам в течение 5 лет со дня проведения аукциона. Указанным лицам в течение данного срока запрещается выдача разрешения на переход права недропользования и (или) объектов, связанных с правом недропользования, при их приобретении.</w:t>
      </w:r>
    </w:p>
    <w:bookmarkEnd w:id="113"/>
    <w:bookmarkStart w:name="z120" w:id="114"/>
    <w:p>
      <w:pPr>
        <w:spacing w:after="0"/>
        <w:ind w:left="0"/>
        <w:jc w:val="both"/>
      </w:pPr>
      <w:r>
        <w:rPr>
          <w:rFonts w:ascii="Times New Roman"/>
          <w:b w:val="false"/>
          <w:i w:val="false"/>
          <w:color w:val="000000"/>
          <w:sz w:val="28"/>
        </w:rPr>
        <w:t>
      36. Уплата окончательного размера подписного бонуса производится непосредственно участником посредством пополнения электронного кошелька и последующего подписания им в ЕПН заявления на перечисление окончательного размера подписного бонуса в бюджет.</w:t>
      </w:r>
    </w:p>
    <w:bookmarkEnd w:id="114"/>
    <w:bookmarkStart w:name="z121" w:id="115"/>
    <w:p>
      <w:pPr>
        <w:spacing w:after="0"/>
        <w:ind w:left="0"/>
        <w:jc w:val="both"/>
      </w:pPr>
      <w:r>
        <w:rPr>
          <w:rFonts w:ascii="Times New Roman"/>
          <w:b w:val="false"/>
          <w:i w:val="false"/>
          <w:color w:val="000000"/>
          <w:sz w:val="28"/>
        </w:rPr>
        <w:t>
      37. Уведомление участника о переходе к нему приоритета и обязательств формируется компетентным органом в ЕПН и автоматически размещается в личном кабинете участника на веб-портале реестра.</w:t>
      </w:r>
    </w:p>
    <w:bookmarkEnd w:id="115"/>
    <w:bookmarkStart w:name="z122" w:id="116"/>
    <w:p>
      <w:pPr>
        <w:spacing w:after="0"/>
        <w:ind w:left="0"/>
        <w:jc w:val="both"/>
      </w:pPr>
      <w:r>
        <w:rPr>
          <w:rFonts w:ascii="Times New Roman"/>
          <w:b w:val="false"/>
          <w:i w:val="false"/>
          <w:color w:val="000000"/>
          <w:sz w:val="28"/>
        </w:rPr>
        <w:t>
      38. Окончательная сумма подписного бонуса по лицензии формируется из суммы подписного бонуса (подписных бонусов), подлежащего (подлежащих) уплате по итогам аукциона (аукциона), и суммы подписного бонуса, предусмотренного налоговым законодательством Республики Казахстан, подлежащей уплате после выдачи лицензии.</w:t>
      </w:r>
    </w:p>
    <w:bookmarkEnd w:id="116"/>
    <w:bookmarkStart w:name="z123" w:id="117"/>
    <w:p>
      <w:pPr>
        <w:spacing w:after="0"/>
        <w:ind w:left="0"/>
        <w:jc w:val="both"/>
      </w:pPr>
      <w:r>
        <w:rPr>
          <w:rFonts w:ascii="Times New Roman"/>
          <w:b w:val="false"/>
          <w:i w:val="false"/>
          <w:color w:val="000000"/>
          <w:sz w:val="28"/>
        </w:rPr>
        <w:t>
      39. В случае неуплаты подписного бонуса ни одним из участников компетентный орган с ЭЦП на веб-портале реестра подписывает акт об отмене результатов аукциона.</w:t>
      </w:r>
    </w:p>
    <w:bookmarkEnd w:id="117"/>
    <w:bookmarkStart w:name="z124" w:id="118"/>
    <w:p>
      <w:pPr>
        <w:spacing w:after="0"/>
        <w:ind w:left="0"/>
        <w:jc w:val="both"/>
      </w:pPr>
      <w:r>
        <w:rPr>
          <w:rFonts w:ascii="Times New Roman"/>
          <w:b w:val="false"/>
          <w:i w:val="false"/>
          <w:color w:val="000000"/>
          <w:sz w:val="28"/>
        </w:rPr>
        <w:t xml:space="preserve">
      40. Подписной бонус не подлежит возврату, в том числе в случае несоблюдения заявителем срока представления компетентному органу надлежащего обеспечения исполнения обязательств по ликвидации последствий операций по разведке твердых полезных ископаемых в соответствии с требованиями </w:t>
      </w:r>
      <w:r>
        <w:rPr>
          <w:rFonts w:ascii="Times New Roman"/>
          <w:b w:val="false"/>
          <w:i w:val="false"/>
          <w:color w:val="000000"/>
          <w:sz w:val="28"/>
        </w:rPr>
        <w:t>Кодекса</w:t>
      </w:r>
      <w:r>
        <w:rPr>
          <w:rFonts w:ascii="Times New Roman"/>
          <w:b w:val="false"/>
          <w:i w:val="false"/>
          <w:color w:val="000000"/>
          <w:sz w:val="28"/>
        </w:rPr>
        <w:t xml:space="preserve"> о недрах в течение сорока рабочих дней, исчисляемых со дня уплаты подписного бонуса.</w:t>
      </w:r>
    </w:p>
    <w:bookmarkEnd w:id="118"/>
    <w:bookmarkStart w:name="z125" w:id="119"/>
    <w:p>
      <w:pPr>
        <w:spacing w:after="0"/>
        <w:ind w:left="0"/>
        <w:jc w:val="both"/>
      </w:pPr>
      <w:r>
        <w:rPr>
          <w:rFonts w:ascii="Times New Roman"/>
          <w:b w:val="false"/>
          <w:i w:val="false"/>
          <w:color w:val="000000"/>
          <w:sz w:val="28"/>
        </w:rPr>
        <w:t>
      41. При возникновении в ходе аукциона технического сбоя, препятствующего участию в аукционе, участник:</w:t>
      </w:r>
    </w:p>
    <w:bookmarkEnd w:id="119"/>
    <w:bookmarkStart w:name="z126" w:id="120"/>
    <w:p>
      <w:pPr>
        <w:spacing w:after="0"/>
        <w:ind w:left="0"/>
        <w:jc w:val="both"/>
      </w:pPr>
      <w:r>
        <w:rPr>
          <w:rFonts w:ascii="Times New Roman"/>
          <w:b w:val="false"/>
          <w:i w:val="false"/>
          <w:color w:val="000000"/>
          <w:sz w:val="28"/>
        </w:rPr>
        <w:t>
      1) уведомляется в течение 30 секунд с момента отсутствия устойчивой связи с веб-порталом реестра, путем выведения на монитор участника аукциона электронного уведомления с контактными данными единого оператора;</w:t>
      </w:r>
    </w:p>
    <w:bookmarkEnd w:id="120"/>
    <w:bookmarkStart w:name="z127" w:id="121"/>
    <w:p>
      <w:pPr>
        <w:spacing w:after="0"/>
        <w:ind w:left="0"/>
        <w:jc w:val="both"/>
      </w:pPr>
      <w:r>
        <w:rPr>
          <w:rFonts w:ascii="Times New Roman"/>
          <w:b w:val="false"/>
          <w:i w:val="false"/>
          <w:color w:val="000000"/>
          <w:sz w:val="28"/>
        </w:rPr>
        <w:t>
      2) незамедлительно посредством телефона или электронного сообщения ставит в известность об этом по контактным данным единого оператора.</w:t>
      </w:r>
    </w:p>
    <w:bookmarkEnd w:id="121"/>
    <w:bookmarkStart w:name="z128" w:id="122"/>
    <w:p>
      <w:pPr>
        <w:spacing w:after="0"/>
        <w:ind w:left="0"/>
        <w:jc w:val="both"/>
      </w:pPr>
      <w:r>
        <w:rPr>
          <w:rFonts w:ascii="Times New Roman"/>
          <w:b w:val="false"/>
          <w:i w:val="false"/>
          <w:color w:val="000000"/>
          <w:sz w:val="28"/>
        </w:rPr>
        <w:t>
      42. Единый оператор фиксирует факт технического сбоя и при его наличии на стороне веб-портала реестра уведомляет всех участников аукциона посредством размещения информации на веб-портале реестра.</w:t>
      </w:r>
    </w:p>
    <w:bookmarkEnd w:id="122"/>
    <w:bookmarkStart w:name="z129" w:id="123"/>
    <w:p>
      <w:pPr>
        <w:spacing w:after="0"/>
        <w:ind w:left="0"/>
        <w:jc w:val="both"/>
      </w:pPr>
      <w:r>
        <w:rPr>
          <w:rFonts w:ascii="Times New Roman"/>
          <w:b w:val="false"/>
          <w:i w:val="false"/>
          <w:color w:val="000000"/>
          <w:sz w:val="28"/>
        </w:rPr>
        <w:t>
      43. При техническом сбое компьютерного и (или) телекоммуникационного оборудования участника аукцион продолжается.</w:t>
      </w:r>
    </w:p>
    <w:bookmarkEnd w:id="123"/>
    <w:bookmarkStart w:name="z130" w:id="124"/>
    <w:p>
      <w:pPr>
        <w:spacing w:after="0"/>
        <w:ind w:left="0"/>
        <w:jc w:val="both"/>
      </w:pPr>
      <w:r>
        <w:rPr>
          <w:rFonts w:ascii="Times New Roman"/>
          <w:b w:val="false"/>
          <w:i w:val="false"/>
          <w:color w:val="000000"/>
          <w:sz w:val="28"/>
        </w:rPr>
        <w:t>
      В случае наличия факта технического сбоя веб-портала реестра, указанного в пункте 41 настоящих Правил, препятствующего проведению аукциона или процедуре проведения аукциона, единый оператор письменно уведомляет об этом компетентный орган и переносит аукцион на следующий рабочий день после дня исправления технического сбоя с обязательным предварительным извещением принимавших участие в аукционе участников о дате и времени продолжения данного аукциона посредством размещения информации на веб-портале реестра и направления электронного сообщения на электронный адрес участника, указанный на веб-портале реестра.</w:t>
      </w:r>
    </w:p>
    <w:bookmarkEnd w:id="124"/>
    <w:bookmarkStart w:name="z131" w:id="125"/>
    <w:p>
      <w:pPr>
        <w:spacing w:after="0"/>
        <w:ind w:left="0"/>
        <w:jc w:val="both"/>
      </w:pPr>
      <w:r>
        <w:rPr>
          <w:rFonts w:ascii="Times New Roman"/>
          <w:b w:val="false"/>
          <w:i w:val="false"/>
          <w:color w:val="000000"/>
          <w:sz w:val="28"/>
        </w:rPr>
        <w:t xml:space="preserve">
      44. Аукцион признается несостоявшимся, если в нем не участвовал ни один заявитель. В случае, если аукцион не состоялся либо после проведения аукциона не исполнены обязательства, предусмотренные пунктом 32 настоящих Правил, приоритет рассмотрения заявлений на выдачу лицензии на разведку твердых полезных ископаемых определяется в порядке очередности их поступлений в соответствии со </w:t>
      </w:r>
      <w:r>
        <w:rPr>
          <w:rFonts w:ascii="Times New Roman"/>
          <w:b w:val="false"/>
          <w:i w:val="false"/>
          <w:color w:val="000000"/>
          <w:sz w:val="28"/>
        </w:rPr>
        <w:t>статьей 189</w:t>
      </w:r>
      <w:r>
        <w:rPr>
          <w:rFonts w:ascii="Times New Roman"/>
          <w:b w:val="false"/>
          <w:i w:val="false"/>
          <w:color w:val="000000"/>
          <w:sz w:val="28"/>
        </w:rPr>
        <w:t xml:space="preserve"> Кодекса.</w:t>
      </w:r>
    </w:p>
    <w:bookmarkEnd w:id="125"/>
    <w:bookmarkStart w:name="z132" w:id="126"/>
    <w:p>
      <w:pPr>
        <w:spacing w:after="0"/>
        <w:ind w:left="0"/>
        <w:jc w:val="both"/>
      </w:pPr>
      <w:r>
        <w:rPr>
          <w:rFonts w:ascii="Times New Roman"/>
          <w:b w:val="false"/>
          <w:i w:val="false"/>
          <w:color w:val="000000"/>
          <w:sz w:val="28"/>
        </w:rPr>
        <w:t>
      45. Признание аукциона несостоявшимся оформляется протоколом, формируемым на веб-портале реестра и подписываемым компетентным органом ЭЦП.</w:t>
      </w:r>
    </w:p>
    <w:bookmarkEnd w:id="126"/>
    <w:bookmarkStart w:name="z133" w:id="127"/>
    <w:p>
      <w:pPr>
        <w:spacing w:after="0"/>
        <w:ind w:left="0"/>
        <w:jc w:val="both"/>
      </w:pPr>
      <w:r>
        <w:rPr>
          <w:rFonts w:ascii="Times New Roman"/>
          <w:b w:val="false"/>
          <w:i w:val="false"/>
          <w:color w:val="000000"/>
          <w:sz w:val="28"/>
        </w:rPr>
        <w:t>
      46. Признание аукциона недействительным по требованию участника или компетентного органа производится по решению суда.</w:t>
      </w:r>
    </w:p>
    <w:bookmarkEnd w:id="127"/>
    <w:bookmarkStart w:name="z134" w:id="128"/>
    <w:p>
      <w:pPr>
        <w:spacing w:after="0"/>
        <w:ind w:left="0"/>
        <w:jc w:val="both"/>
      </w:pPr>
      <w:r>
        <w:rPr>
          <w:rFonts w:ascii="Times New Roman"/>
          <w:b w:val="false"/>
          <w:i w:val="false"/>
          <w:color w:val="000000"/>
          <w:sz w:val="28"/>
        </w:rPr>
        <w:t>
      47. В случае оспаривания действительности аукциона до выдачи лицензии, ее выдача приостанавливается до вынесения решения суда.</w:t>
      </w:r>
    </w:p>
    <w:bookmarkEnd w:id="128"/>
    <w:bookmarkStart w:name="z135" w:id="129"/>
    <w:p>
      <w:pPr>
        <w:spacing w:after="0"/>
        <w:ind w:left="0"/>
        <w:jc w:val="both"/>
      </w:pPr>
      <w:r>
        <w:rPr>
          <w:rFonts w:ascii="Times New Roman"/>
          <w:b w:val="false"/>
          <w:i w:val="false"/>
          <w:color w:val="000000"/>
          <w:sz w:val="28"/>
        </w:rPr>
        <w:t>
      48. Признание аукциона недействительным влечет недействительность выданной лицензии.</w:t>
      </w:r>
    </w:p>
    <w:bookmarkEnd w:id="129"/>
    <w:bookmarkStart w:name="z136" w:id="130"/>
    <w:p>
      <w:pPr>
        <w:spacing w:after="0"/>
        <w:ind w:left="0"/>
        <w:jc w:val="both"/>
      </w:pPr>
      <w:r>
        <w:rPr>
          <w:rFonts w:ascii="Times New Roman"/>
          <w:b w:val="false"/>
          <w:i w:val="false"/>
          <w:color w:val="000000"/>
          <w:sz w:val="28"/>
        </w:rPr>
        <w:t>
      49. Споры, возникающие в ходе организации и проведения аукциона, разрешаются в порядке, установленном законодательством Республики Казахстан.</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w:t>
            </w:r>
            <w:r>
              <w:br/>
            </w:r>
            <w:r>
              <w:rPr>
                <w:rFonts w:ascii="Times New Roman"/>
                <w:b w:val="false"/>
                <w:i w:val="false"/>
                <w:color w:val="000000"/>
                <w:sz w:val="20"/>
              </w:rPr>
              <w:t>2026 жылғы 14 сәуірдегі № 170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аукциона на разведку</w:t>
            </w:r>
            <w:r>
              <w:br/>
            </w:r>
            <w:r>
              <w:rPr>
                <w:rFonts w:ascii="Times New Roman"/>
                <w:b w:val="false"/>
                <w:i w:val="false"/>
                <w:color w:val="000000"/>
                <w:sz w:val="20"/>
              </w:rPr>
              <w:t>твердых полезных</w:t>
            </w:r>
            <w:r>
              <w:br/>
            </w:r>
            <w:r>
              <w:rPr>
                <w:rFonts w:ascii="Times New Roman"/>
                <w:b w:val="false"/>
                <w:i w:val="false"/>
                <w:color w:val="000000"/>
                <w:sz w:val="20"/>
              </w:rPr>
              <w:t>ископаемых на вновь</w:t>
            </w:r>
            <w:r>
              <w:br/>
            </w:r>
            <w:r>
              <w:rPr>
                <w:rFonts w:ascii="Times New Roman"/>
                <w:b w:val="false"/>
                <w:i w:val="false"/>
                <w:color w:val="000000"/>
                <w:sz w:val="20"/>
              </w:rPr>
              <w:t>свободный блок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0" w:id="131"/>
    <w:p>
      <w:pPr>
        <w:spacing w:after="0"/>
        <w:ind w:left="0"/>
        <w:jc w:val="left"/>
      </w:pPr>
      <w:r>
        <w:rPr>
          <w:rFonts w:ascii="Times New Roman"/>
          <w:b/>
          <w:i w:val="false"/>
          <w:color w:val="000000"/>
        </w:rPr>
        <w:t xml:space="preserve"> Заявка на участие в аукционе</w:t>
      </w:r>
    </w:p>
    <w:bookmarkEnd w:id="131"/>
    <w:p>
      <w:pPr>
        <w:spacing w:after="0"/>
        <w:ind w:left="0"/>
        <w:jc w:val="both"/>
      </w:pPr>
      <w:bookmarkStart w:name="z141" w:id="132"/>
      <w:r>
        <w:rPr>
          <w:rFonts w:ascii="Times New Roman"/>
          <w:b w:val="false"/>
          <w:i w:val="false"/>
          <w:color w:val="000000"/>
          <w:sz w:val="28"/>
        </w:rPr>
        <w:t>
      1. Рассмотрев объявление о проведении аукциона среди заявителей, претендующих</w:t>
      </w:r>
    </w:p>
    <w:bookmarkEnd w:id="132"/>
    <w:p>
      <w:pPr>
        <w:spacing w:after="0"/>
        <w:ind w:left="0"/>
        <w:jc w:val="both"/>
      </w:pPr>
      <w:r>
        <w:rPr>
          <w:rFonts w:ascii="Times New Roman"/>
          <w:b w:val="false"/>
          <w:i w:val="false"/>
          <w:color w:val="000000"/>
          <w:sz w:val="28"/>
        </w:rPr>
        <w:t>на один и тот же блок, вновь свободный для проведения операций по разведке</w:t>
      </w:r>
    </w:p>
    <w:p>
      <w:pPr>
        <w:spacing w:after="0"/>
        <w:ind w:left="0"/>
        <w:jc w:val="both"/>
      </w:pPr>
      <w:r>
        <w:rPr>
          <w:rFonts w:ascii="Times New Roman"/>
          <w:b w:val="false"/>
          <w:i w:val="false"/>
          <w:color w:val="000000"/>
          <w:sz w:val="28"/>
        </w:rPr>
        <w:t>твердых полезных ископаемых по объекту:</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(сведения по объекту аукциона, участку (блоку) твердых полезных ископаемых)</w:t>
      </w:r>
    </w:p>
    <w:p>
      <w:pPr>
        <w:spacing w:after="0"/>
        <w:ind w:left="0"/>
        <w:jc w:val="both"/>
      </w:pPr>
      <w:r>
        <w:rPr>
          <w:rFonts w:ascii="Times New Roman"/>
          <w:b w:val="false"/>
          <w:i w:val="false"/>
          <w:color w:val="000000"/>
          <w:sz w:val="28"/>
        </w:rPr>
        <w:t>и ознакомившись с Правилами проведения аукциона, прошу принять заявление</w:t>
      </w:r>
    </w:p>
    <w:p>
      <w:pPr>
        <w:spacing w:after="0"/>
        <w:ind w:left="0"/>
        <w:jc w:val="both"/>
      </w:pPr>
      <w:r>
        <w:rPr>
          <w:rFonts w:ascii="Times New Roman"/>
          <w:b w:val="false"/>
          <w:i w:val="false"/>
          <w:color w:val="000000"/>
          <w:sz w:val="28"/>
        </w:rPr>
        <w:t>на участие в аукционе от</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наличии) или наименование юридического лица)</w:t>
      </w:r>
    </w:p>
    <w:p>
      <w:pPr>
        <w:spacing w:after="0"/>
        <w:ind w:left="0"/>
        <w:jc w:val="both"/>
      </w:pPr>
      <w:r>
        <w:rPr>
          <w:rFonts w:ascii="Times New Roman"/>
          <w:b w:val="false"/>
          <w:i w:val="false"/>
          <w:color w:val="000000"/>
          <w:sz w:val="28"/>
        </w:rPr>
        <w:t>и зарегистрировать в качестве участника аукциона, который состоится</w:t>
      </w:r>
    </w:p>
    <w:p>
      <w:pPr>
        <w:spacing w:after="0"/>
        <w:ind w:left="0"/>
        <w:jc w:val="both"/>
      </w:pPr>
      <w:r>
        <w:rPr>
          <w:rFonts w:ascii="Times New Roman"/>
          <w:b w:val="false"/>
          <w:i w:val="false"/>
          <w:color w:val="000000"/>
          <w:sz w:val="28"/>
        </w:rPr>
        <w:t>"__" _____ 20___ года на веб-портале реестра государственного имущества</w:t>
      </w:r>
    </w:p>
    <w:p>
      <w:pPr>
        <w:spacing w:after="0"/>
        <w:ind w:left="0"/>
        <w:jc w:val="both"/>
      </w:pPr>
      <w:r>
        <w:rPr>
          <w:rFonts w:ascii="Times New Roman"/>
          <w:b w:val="false"/>
          <w:i w:val="false"/>
          <w:color w:val="000000"/>
          <w:sz w:val="28"/>
        </w:rPr>
        <w:t>по адресу e-qazyna.kz.</w:t>
      </w:r>
    </w:p>
    <w:bookmarkStart w:name="z142" w:id="133"/>
    <w:p>
      <w:pPr>
        <w:spacing w:after="0"/>
        <w:ind w:left="0"/>
        <w:jc w:val="both"/>
      </w:pPr>
      <w:r>
        <w:rPr>
          <w:rFonts w:ascii="Times New Roman"/>
          <w:b w:val="false"/>
          <w:i w:val="false"/>
          <w:color w:val="000000"/>
          <w:sz w:val="28"/>
        </w:rPr>
        <w:t>
      2. Сведения по объекту аукциона: _______________________________________</w:t>
      </w:r>
    </w:p>
    <w:bookmarkEnd w:id="133"/>
    <w:p>
      <w:pPr>
        <w:spacing w:after="0"/>
        <w:ind w:left="0"/>
        <w:jc w:val="both"/>
      </w:pPr>
      <w:bookmarkStart w:name="z143" w:id="134"/>
      <w:r>
        <w:rPr>
          <w:rFonts w:ascii="Times New Roman"/>
          <w:b w:val="false"/>
          <w:i w:val="false"/>
          <w:color w:val="000000"/>
          <w:sz w:val="28"/>
        </w:rPr>
        <w:t>
      3. Согласен с тем, что в случае обнаружения моего несоответствия установленным</w:t>
      </w:r>
    </w:p>
    <w:bookmarkEnd w:id="134"/>
    <w:p>
      <w:pPr>
        <w:spacing w:after="0"/>
        <w:ind w:left="0"/>
        <w:jc w:val="both"/>
      </w:pPr>
      <w:r>
        <w:rPr>
          <w:rFonts w:ascii="Times New Roman"/>
          <w:b w:val="false"/>
          <w:i w:val="false"/>
          <w:color w:val="000000"/>
          <w:sz w:val="28"/>
        </w:rPr>
        <w:t>требованиям, предъявляемым к участнику и (или) недостоверности заявляемой</w:t>
      </w:r>
    </w:p>
    <w:p>
      <w:pPr>
        <w:spacing w:after="0"/>
        <w:ind w:left="0"/>
        <w:jc w:val="both"/>
      </w:pPr>
      <w:r>
        <w:rPr>
          <w:rFonts w:ascii="Times New Roman"/>
          <w:b w:val="false"/>
          <w:i w:val="false"/>
          <w:color w:val="000000"/>
          <w:sz w:val="28"/>
        </w:rPr>
        <w:t>в настоящем заявлении информации я лишаюсь права участия в аукционе.</w:t>
      </w:r>
    </w:p>
    <w:p>
      <w:pPr>
        <w:spacing w:after="0"/>
        <w:ind w:left="0"/>
        <w:jc w:val="both"/>
      </w:pPr>
      <w:bookmarkStart w:name="z144" w:id="135"/>
      <w:r>
        <w:rPr>
          <w:rFonts w:ascii="Times New Roman"/>
          <w:b w:val="false"/>
          <w:i w:val="false"/>
          <w:color w:val="000000"/>
          <w:sz w:val="28"/>
        </w:rPr>
        <w:t>
      4. Подтверждаю достоверность представленной информации и осведомлен</w:t>
      </w:r>
    </w:p>
    <w:bookmarkEnd w:id="135"/>
    <w:p>
      <w:pPr>
        <w:spacing w:after="0"/>
        <w:ind w:left="0"/>
        <w:jc w:val="both"/>
      </w:pPr>
      <w:r>
        <w:rPr>
          <w:rFonts w:ascii="Times New Roman"/>
          <w:b w:val="false"/>
          <w:i w:val="false"/>
          <w:color w:val="000000"/>
          <w:sz w:val="28"/>
        </w:rPr>
        <w:t xml:space="preserve">об ответственности, предусмотренной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"О недрах и недропользовании", за предоставление недостоверных сведений.</w:t>
      </w:r>
    </w:p>
    <w:p>
      <w:pPr>
        <w:spacing w:after="0"/>
        <w:ind w:left="0"/>
        <w:jc w:val="both"/>
      </w:pPr>
      <w:bookmarkStart w:name="z145" w:id="136"/>
      <w:r>
        <w:rPr>
          <w:rFonts w:ascii="Times New Roman"/>
          <w:b w:val="false"/>
          <w:i w:val="false"/>
          <w:color w:val="000000"/>
          <w:sz w:val="28"/>
        </w:rPr>
        <w:t>
      5. В случае признания меня победителем и неуплаты мной подписного бонуса</w:t>
      </w:r>
    </w:p>
    <w:bookmarkEnd w:id="136"/>
    <w:p>
      <w:pPr>
        <w:spacing w:after="0"/>
        <w:ind w:left="0"/>
        <w:jc w:val="both"/>
      </w:pPr>
      <w:r>
        <w:rPr>
          <w:rFonts w:ascii="Times New Roman"/>
          <w:b w:val="false"/>
          <w:i w:val="false"/>
          <w:color w:val="000000"/>
          <w:sz w:val="28"/>
        </w:rPr>
        <w:t>в установленный законодательством срок, подтверждаю свой отказ от заявления</w:t>
      </w:r>
    </w:p>
    <w:p>
      <w:pPr>
        <w:spacing w:after="0"/>
        <w:ind w:left="0"/>
        <w:jc w:val="both"/>
      </w:pPr>
      <w:r>
        <w:rPr>
          <w:rFonts w:ascii="Times New Roman"/>
          <w:b w:val="false"/>
          <w:i w:val="false"/>
          <w:color w:val="000000"/>
          <w:sz w:val="28"/>
        </w:rPr>
        <w:t>о выдаче лицензии на разведку твердых полезных ископаемых по всем блокам,</w:t>
      </w:r>
    </w:p>
    <w:p>
      <w:pPr>
        <w:spacing w:after="0"/>
        <w:ind w:left="0"/>
        <w:jc w:val="both"/>
      </w:pPr>
      <w:r>
        <w:rPr>
          <w:rFonts w:ascii="Times New Roman"/>
          <w:b w:val="false"/>
          <w:i w:val="false"/>
          <w:color w:val="000000"/>
          <w:sz w:val="28"/>
        </w:rPr>
        <w:t>указанным в данном заявлении.</w:t>
      </w:r>
    </w:p>
    <w:p>
      <w:pPr>
        <w:spacing w:after="0"/>
        <w:ind w:left="0"/>
        <w:jc w:val="both"/>
      </w:pPr>
      <w:bookmarkStart w:name="z146" w:id="137"/>
      <w:r>
        <w:rPr>
          <w:rFonts w:ascii="Times New Roman"/>
          <w:b w:val="false"/>
          <w:i w:val="false"/>
          <w:color w:val="000000"/>
          <w:sz w:val="28"/>
        </w:rPr>
        <w:t>
      6. Согласен на использование сведений о мне, составляющих охраняемую законом</w:t>
      </w:r>
    </w:p>
    <w:bookmarkEnd w:id="137"/>
    <w:p>
      <w:pPr>
        <w:spacing w:after="0"/>
        <w:ind w:left="0"/>
        <w:jc w:val="both"/>
      </w:pPr>
      <w:r>
        <w:rPr>
          <w:rFonts w:ascii="Times New Roman"/>
          <w:b w:val="false"/>
          <w:i w:val="false"/>
          <w:color w:val="000000"/>
          <w:sz w:val="28"/>
        </w:rPr>
        <w:t>тайну, содержащихся в информационных системах и базах данных.</w:t>
      </w:r>
    </w:p>
    <w:p>
      <w:pPr>
        <w:spacing w:after="0"/>
        <w:ind w:left="0"/>
        <w:jc w:val="both"/>
      </w:pPr>
      <w:bookmarkStart w:name="z147" w:id="138"/>
      <w:r>
        <w:rPr>
          <w:rFonts w:ascii="Times New Roman"/>
          <w:b w:val="false"/>
          <w:i w:val="false"/>
          <w:color w:val="000000"/>
          <w:sz w:val="28"/>
        </w:rPr>
        <w:t>
      7. Подтверждаю свое согласие на сбор и обработку персональных данных (включая</w:t>
      </w:r>
    </w:p>
    <w:bookmarkEnd w:id="138"/>
    <w:p>
      <w:pPr>
        <w:spacing w:after="0"/>
        <w:ind w:left="0"/>
        <w:jc w:val="both"/>
      </w:pPr>
      <w:r>
        <w:rPr>
          <w:rFonts w:ascii="Times New Roman"/>
          <w:b w:val="false"/>
          <w:i w:val="false"/>
          <w:color w:val="000000"/>
          <w:sz w:val="28"/>
        </w:rPr>
        <w:t>систематизацию, накопление, хранение (в том числе на случай предъявления</w:t>
      </w:r>
    </w:p>
    <w:p>
      <w:pPr>
        <w:spacing w:after="0"/>
        <w:ind w:left="0"/>
        <w:jc w:val="both"/>
      </w:pPr>
      <w:r>
        <w:rPr>
          <w:rFonts w:ascii="Times New Roman"/>
          <w:b w:val="false"/>
          <w:i w:val="false"/>
          <w:color w:val="000000"/>
          <w:sz w:val="28"/>
        </w:rPr>
        <w:t>претензий)), их использование и распространение в соответствии с Правилами.</w:t>
      </w:r>
    </w:p>
    <w:p>
      <w:pPr>
        <w:spacing w:after="0"/>
        <w:ind w:left="0"/>
        <w:jc w:val="both"/>
      </w:pPr>
      <w:bookmarkStart w:name="z148" w:id="139"/>
      <w:r>
        <w:rPr>
          <w:rFonts w:ascii="Times New Roman"/>
          <w:b w:val="false"/>
          <w:i w:val="false"/>
          <w:color w:val="000000"/>
          <w:sz w:val="28"/>
        </w:rPr>
        <w:t>
      8. Представляю сведения о себе:</w:t>
      </w:r>
    </w:p>
    <w:bookmarkEnd w:id="139"/>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w:t>
      </w:r>
    </w:p>
    <w:p>
      <w:pPr>
        <w:spacing w:after="0"/>
        <w:ind w:left="0"/>
        <w:jc w:val="both"/>
      </w:pPr>
      <w:r>
        <w:rPr>
          <w:rFonts w:ascii="Times New Roman"/>
          <w:b w:val="false"/>
          <w:i w:val="false"/>
          <w:color w:val="000000"/>
          <w:sz w:val="28"/>
        </w:rPr>
        <w:t>Бизнес-идентификационный номер 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w:t>
      </w:r>
    </w:p>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Номер телефона: ______________________________________________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w:t>
      </w:r>
    </w:p>
    <w:p>
      <w:pPr>
        <w:spacing w:after="0"/>
        <w:ind w:left="0"/>
        <w:jc w:val="both"/>
      </w:pPr>
      <w:r>
        <w:rPr>
          <w:rFonts w:ascii="Times New Roman"/>
          <w:b w:val="false"/>
          <w:i w:val="false"/>
          <w:color w:val="000000"/>
          <w:sz w:val="28"/>
        </w:rPr>
        <w:t>Наименование банка 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 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w:t>
      </w:r>
    </w:p>
    <w:p>
      <w:pPr>
        <w:spacing w:after="0"/>
        <w:ind w:left="0"/>
        <w:jc w:val="both"/>
      </w:pPr>
      <w:r>
        <w:rPr>
          <w:rFonts w:ascii="Times New Roman"/>
          <w:b w:val="false"/>
          <w:i w:val="false"/>
          <w:color w:val="000000"/>
          <w:sz w:val="28"/>
        </w:rPr>
        <w:t>Паспортные данные____________________________________________</w:t>
      </w:r>
    </w:p>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Номер телефона: ______________________________________________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w:t>
      </w:r>
    </w:p>
    <w:p>
      <w:pPr>
        <w:spacing w:after="0"/>
        <w:ind w:left="0"/>
        <w:jc w:val="both"/>
      </w:pPr>
      <w:r>
        <w:rPr>
          <w:rFonts w:ascii="Times New Roman"/>
          <w:b w:val="false"/>
          <w:i w:val="false"/>
          <w:color w:val="000000"/>
          <w:sz w:val="28"/>
        </w:rPr>
        <w:t>Наименование банка 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w:t>
      </w:r>
    </w:p>
    <w:p>
      <w:pPr>
        <w:spacing w:after="0"/>
        <w:ind w:left="0"/>
        <w:jc w:val="both"/>
      </w:pPr>
      <w:r>
        <w:rPr>
          <w:rFonts w:ascii="Times New Roman"/>
          <w:b w:val="false"/>
          <w:i w:val="false"/>
          <w:color w:val="000000"/>
          <w:sz w:val="28"/>
        </w:rPr>
        <w:t>Подписано и отправлено участником в __: __ часов "___" ____20__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заявления:</w:t>
      </w:r>
    </w:p>
    <w:p>
      <w:pPr>
        <w:spacing w:after="0"/>
        <w:ind w:left="0"/>
        <w:jc w:val="both"/>
      </w:pPr>
      <w:r>
        <w:rPr>
          <w:rFonts w:ascii="Times New Roman"/>
          <w:b w:val="false"/>
          <w:i w:val="false"/>
          <w:color w:val="000000"/>
          <w:sz w:val="28"/>
        </w:rPr>
        <w:t>Принято компетентным органом в __: __ часов "____" ____20__года: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Аукционный номер участника (присваивается после завершения аукциона)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w:t>
            </w:r>
            <w:r>
              <w:br/>
            </w:r>
            <w:r>
              <w:rPr>
                <w:rFonts w:ascii="Times New Roman"/>
                <w:b w:val="false"/>
                <w:i w:val="false"/>
                <w:color w:val="000000"/>
                <w:sz w:val="20"/>
              </w:rPr>
              <w:t>проведения аукциона</w:t>
            </w:r>
            <w:r>
              <w:br/>
            </w:r>
            <w:r>
              <w:rPr>
                <w:rFonts w:ascii="Times New Roman"/>
                <w:b w:val="false"/>
                <w:i w:val="false"/>
                <w:color w:val="000000"/>
                <w:sz w:val="20"/>
              </w:rPr>
              <w:t>на разведку твердых</w:t>
            </w:r>
            <w:r>
              <w:br/>
            </w:r>
            <w:r>
              <w:rPr>
                <w:rFonts w:ascii="Times New Roman"/>
                <w:b w:val="false"/>
                <w:i w:val="false"/>
                <w:color w:val="000000"/>
                <w:sz w:val="20"/>
              </w:rPr>
              <w:t>полезных ископаемых</w:t>
            </w:r>
            <w:r>
              <w:br/>
            </w:r>
            <w:r>
              <w:rPr>
                <w:rFonts w:ascii="Times New Roman"/>
                <w:b w:val="false"/>
                <w:i w:val="false"/>
                <w:color w:val="000000"/>
                <w:sz w:val="20"/>
              </w:rPr>
              <w:t>на вновь свободный блок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1" w:id="140"/>
    <w:p>
      <w:pPr>
        <w:spacing w:after="0"/>
        <w:ind w:left="0"/>
        <w:jc w:val="left"/>
      </w:pPr>
      <w:r>
        <w:rPr>
          <w:rFonts w:ascii="Times New Roman"/>
          <w:b/>
          <w:i w:val="false"/>
          <w:color w:val="000000"/>
        </w:rPr>
        <w:t xml:space="preserve"> Реестр итогов аукциона</w:t>
      </w:r>
    </w:p>
    <w:bookmarkEnd w:id="140"/>
    <w:p>
      <w:pPr>
        <w:spacing w:after="0"/>
        <w:ind w:left="0"/>
        <w:jc w:val="both"/>
      </w:pPr>
      <w:bookmarkStart w:name="z152" w:id="141"/>
      <w:r>
        <w:rPr>
          <w:rFonts w:ascii="Times New Roman"/>
          <w:b w:val="false"/>
          <w:i w:val="false"/>
          <w:color w:val="000000"/>
          <w:sz w:val="28"/>
        </w:rPr>
        <w:t>
      Номер аукциона: _______________________________________________</w:t>
      </w:r>
    </w:p>
    <w:bookmarkEnd w:id="141"/>
    <w:p>
      <w:pPr>
        <w:spacing w:after="0"/>
        <w:ind w:left="0"/>
        <w:jc w:val="both"/>
      </w:pPr>
      <w:r>
        <w:rPr>
          <w:rFonts w:ascii="Times New Roman"/>
          <w:b w:val="false"/>
          <w:i w:val="false"/>
          <w:color w:val="000000"/>
          <w:sz w:val="28"/>
        </w:rPr>
        <w:t>Дата и время начала аукциона: ___________________________________</w:t>
      </w:r>
    </w:p>
    <w:p>
      <w:pPr>
        <w:spacing w:after="0"/>
        <w:ind w:left="0"/>
        <w:jc w:val="both"/>
      </w:pPr>
      <w:r>
        <w:rPr>
          <w:rFonts w:ascii="Times New Roman"/>
          <w:b w:val="false"/>
          <w:i w:val="false"/>
          <w:color w:val="000000"/>
          <w:sz w:val="28"/>
        </w:rPr>
        <w:t>Сведения по объекту торгов: _____________________________________</w:t>
      </w:r>
    </w:p>
    <w:p>
      <w:pPr>
        <w:spacing w:after="0"/>
        <w:ind w:left="0"/>
        <w:jc w:val="both"/>
      </w:pPr>
      <w:r>
        <w:rPr>
          <w:rFonts w:ascii="Times New Roman"/>
          <w:b w:val="false"/>
          <w:i w:val="false"/>
          <w:color w:val="000000"/>
          <w:sz w:val="28"/>
        </w:rPr>
        <w:t>Стартовый размер подписного бонуса, тенге: _______________________</w:t>
      </w:r>
    </w:p>
    <w:p>
      <w:pPr>
        <w:spacing w:after="0"/>
        <w:ind w:left="0"/>
        <w:jc w:val="both"/>
      </w:pPr>
      <w:r>
        <w:rPr>
          <w:rFonts w:ascii="Times New Roman"/>
          <w:b w:val="false"/>
          <w:i w:val="false"/>
          <w:color w:val="000000"/>
          <w:sz w:val="28"/>
        </w:rPr>
        <w:t>№ шага аукциона</w:t>
      </w:r>
    </w:p>
    <w:p>
      <w:pPr>
        <w:spacing w:after="0"/>
        <w:ind w:left="0"/>
        <w:jc w:val="both"/>
      </w:pPr>
      <w:r>
        <w:rPr>
          <w:rFonts w:ascii="Times New Roman"/>
          <w:b w:val="false"/>
          <w:i w:val="false"/>
          <w:color w:val="000000"/>
          <w:sz w:val="28"/>
        </w:rPr>
        <w:t>Дата и время подтверждения размера подписного бонуса</w:t>
      </w:r>
    </w:p>
    <w:p>
      <w:pPr>
        <w:spacing w:after="0"/>
        <w:ind w:left="0"/>
        <w:jc w:val="both"/>
      </w:pPr>
      <w:r>
        <w:rPr>
          <w:rFonts w:ascii="Times New Roman"/>
          <w:b w:val="false"/>
          <w:i w:val="false"/>
          <w:color w:val="000000"/>
          <w:sz w:val="28"/>
        </w:rPr>
        <w:t>Аукционный номер участника</w:t>
      </w:r>
    </w:p>
    <w:p>
      <w:pPr>
        <w:spacing w:after="0"/>
        <w:ind w:left="0"/>
        <w:jc w:val="both"/>
      </w:pPr>
      <w:r>
        <w:rPr>
          <w:rFonts w:ascii="Times New Roman"/>
          <w:b w:val="false"/>
          <w:i w:val="false"/>
          <w:color w:val="000000"/>
          <w:sz w:val="28"/>
        </w:rPr>
        <w:t>Подтвержденный размер подписного бонуса</w:t>
      </w:r>
    </w:p>
    <w:p>
      <w:pPr>
        <w:spacing w:after="0"/>
        <w:ind w:left="0"/>
        <w:jc w:val="both"/>
      </w:pPr>
      <w:r>
        <w:rPr>
          <w:rFonts w:ascii="Times New Roman"/>
          <w:b w:val="false"/>
          <w:i w:val="false"/>
          <w:color w:val="000000"/>
          <w:sz w:val="28"/>
        </w:rPr>
        <w:t>1</w:t>
      </w:r>
    </w:p>
    <w:p>
      <w:pPr>
        <w:spacing w:after="0"/>
        <w:ind w:left="0"/>
        <w:jc w:val="both"/>
      </w:pPr>
      <w:r>
        <w:rPr>
          <w:rFonts w:ascii="Times New Roman"/>
          <w:b w:val="false"/>
          <w:i w:val="false"/>
          <w:color w:val="000000"/>
          <w:sz w:val="28"/>
        </w:rPr>
        <w:t>2</w:t>
      </w:r>
    </w:p>
    <w:p>
      <w:pPr>
        <w:spacing w:after="0"/>
        <w:ind w:left="0"/>
        <w:jc w:val="both"/>
      </w:pPr>
      <w:r>
        <w:rPr>
          <w:rFonts w:ascii="Times New Roman"/>
          <w:b w:val="false"/>
          <w:i w:val="false"/>
          <w:color w:val="000000"/>
          <w:sz w:val="28"/>
        </w:rPr>
        <w:t>3</w:t>
      </w:r>
    </w:p>
    <w:p>
      <w:pPr>
        <w:spacing w:after="0"/>
        <w:ind w:left="0"/>
        <w:jc w:val="both"/>
      </w:pPr>
      <w:r>
        <w:rPr>
          <w:rFonts w:ascii="Times New Roman"/>
          <w:b w:val="false"/>
          <w:i w:val="false"/>
          <w:color w:val="000000"/>
          <w:sz w:val="28"/>
        </w:rPr>
        <w:t>4</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