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abbd" w14:textId="c6da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информации Республики Казахстан от 18 апреля 2025 года № 176-НҚ "Об утверждении Правил размещения информации и публичного обсуждения паспортов бюджетных программ (отчетов о реализации паспортов бюджетных программ) на интернет-портале открытых бюджетов"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16 апреля 2026 года № 186-НҚ. Зарегистрирован в Министерстве юстиции Республики Казахстан 17 апреля 2026 года № 38457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18 апреля 2025 года № 176-НҚ "Об утверждении Правил размещения информации и публичного обсуждения паспортов бюджетных программ (отчетов о реализации паспортов бюджетных программ) на интернет-портале открытых бюджетов" (зарегистрирован в Реестре государственной регистрации нормативных правовых актов под № 36007)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информации и публичного обсуждения паспортов бюджетных программ (отчетов о реализации паспортов бюджетных программ) на интернет-портале открытых бюджетов,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автоматизированное рабочее место интернет-портала открытых бюджетов (далее - АРМ) – предоставляемое оператором "цифрового правительства" приложение, предназначенное для управления настройками и контентом, который размещается на интернет-портале открытых бюджетов;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интернет-портал открытых бюджетов (далее - Портал) – компонент открытого правительства, обеспечивающий размещение бюджетной отчетности, консолидированной финансовой отчетности, гражданского бюджета, результатов государственного аудита и финансового контроля и иных материалов, информации и документов, подлежащих публикации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а также публичное обсуждение бюджетных программ и отчетов о реализации бюджетных программ;";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оператор "цифрового правительства" (далее - Оператор) – юридическое лицо, определяемое Правительством Республики Казахстан, на которое возложено обеспечение функционирования цифровых объектов "цифрового правительства";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"цифрового правительства" -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Центральный уполномоченный орган по исполнению бюджета размещает через АРМ, предоставленное Оператором, или передает на Портал через цифровые системы центрального уполномоченного органа по исполнению бюджета бюджетную отчетность.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исполнению бюджета, администраторы бюджетных программ самостоятельно определяют структурные подразделения и сотрудников, осуществляющих размещение информации на Портале (передачу информации на Портал через цифровые системы) и работу с АРМ.";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 размещенным для публичного обсуждения паспортам бюджетных программ и отчетам о реализации бюджетных программ за истекший финансовый год принимаются предложения от зарегистрированных на веб-портале "цифрового правительства" пользователей информации.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направления предложений пользователями информации к паспортам бюджетных программ и отчетам о реализации бюджетных программ за истекший финансовый год необходима авторизация на Портале посредством удостоверения электронной цифровой подписи (ЭЦП).".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официального опубликования.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атомной энергии</w:t>
      </w:r>
    </w:p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40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41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43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 Республики Казахстан</w:t>
      </w:r>
    </w:p>
    <w:p>
      <w:pPr>
        <w:spacing w:after="0"/>
        <w:ind w:left="0"/>
        <w:jc w:val="both"/>
      </w:pPr>
      <w:bookmarkStart w:name="z48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4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