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e0bc" w14:textId="d4ce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14 апреля 2026 года № 67. Зарегистрирован в Министерстве юстиции Республики Казахстан 15 апреля 2026 года № 38442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11.07.2026.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 (зарегистрирован в Реестре государственной регистрации нормативных правовых актов № 20875)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(далее – государственная услуга).";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услугополучатель подают услугодателю заявление о транзите отходов через Государственную корпорацию "Правительство для граждан" (далее – Государственная корпорация) или веб-портал "цифрового правительства" www.egov.kz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(на бумажном носителе):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документ, удостоверяющий личность, либо электронный документ из сервиса цифровых документов (для идентификации) (либо его представителя по доверенности) и заявление о транзите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контракта (договора) купли-продажи отходов или иного договора отчуждения между участниками внешнеторговой сделки;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между экспортером и производителем или импортером и потребителем товара, когда заявитель выступает посредником;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в письменном виде компетентного органа государства, на территорию которого ввозятся отходы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копия документа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копию плана действий при чрезвычайных аварийных ситуациях;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паспорт опасных отходов;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уведомление о трансграничной перевозке опасных отходов (в 3 экземплярах)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удостоверенное электронной цифровой подписью (далее – ЭЦП)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контракта (договора) купли-продажи отходов или договора отчуждения между участниками внешнеторговой сделки;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договора между экспортером и производителем или импортером и потребителем товара, когда заявитель выступает посредником;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компетентного органа государства, на территорию которого ввозятся отходы в соответствии с Законом;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 о перевозке отходов по форме согласно приложению 2 к настоящему стандарту государственной услуги;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страхового полиса по обязательному экологическому страхованию;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плана действий при чрезвычайных аварийных ситуациях;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электронная копия паспорта опасных отходов;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электронная копия уведомления о трансграничной перевозке опасных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 услугодатель и работник Государственной корпорации (для передачи услугодателю) получает из соответствующих государственных цифровых систем через шлюз "цифрового правительства".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– подтверждением принятия заявления на бумажном носителе является расписка о приеме соответствующих документов;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Услугодатель обеспечивает внесение сведений о стадии оказания государственной услуги в цифровую систему мониторинга оказания государственных услуг в порядке, установленном уполномоченным органом в сфере цифровизации,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Уполномоченный орган в области охраны окружающей среды Республики Казахстан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услугодателю, оператору цифровой инфраструктуры "цифрового правительства" и в Единый контакт –центр.";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приложениям к приказу.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июля 2026 года и подлежит официальному опубликованию.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Министерству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подачи юридическим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указать 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_______________________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транзите отходов</w:t>
      </w:r>
    </w:p>
    <w:bookmarkEnd w:id="44"/>
    <w:p>
      <w:pPr>
        <w:spacing w:after="0"/>
        <w:ind w:left="0"/>
        <w:jc w:val="both"/>
      </w:pPr>
      <w:bookmarkStart w:name="z59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 (Ф.И.О. (при его наличии) или полное наименование юридического лица, должность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либо представителя)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 ____________________________________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оказать государственную услугу "Заключение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союза".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цифровых системах.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"__"___________ 20___года Подпись : _______________________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– фамилия, имя, отчество (при его наличии)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– Место печати (за исключением лиц, являющихся субъектами частного предпринимательства)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номер/бизнес-идентификационный номер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 –членов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Государственную корпорацию "Правительство для граждан" (далее – Государственная корпорация);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"цифрового правительства" www.egov.kz (далее – "портал").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с момента сдачи пакета документов в Государственную корпорацию, а также при обращении на портал – 10 (десять) рабочих дней.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Электронная (частично цифровизированная) /бумажная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государств – членов Евразийского экономического союза на транзит опасных отходов через таможенную территорию Евразийского экономического союза, либо мотивированный отказ в оказании госудрственной услуги.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Государственная услуга услугополучателям оказывается на бесплатной основе.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законодательству Республики Казахстан, с перерывом на обед с 13.00 часов до 14.30 часов;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Государственная корпорация - с понедельника по пятницу включительно с 9.00 до 18.00 часов без перерыва, кроме выходных и праздничных дней,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в соответствии с Трудовым кодексом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Адреса мест оказания государственной услуги размещены на: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интернет-ресурсе услугодателя;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Государственную корпорацию (на бумажном носителе):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документ, удостоверяющий личность, либо электронный документ из сервиса цифровых документов услугополучателя (для идентификации) (либо его представителя по доверенности) и заявление о транзите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копию контракта (договора) купли-продажи отходов или иного договора отчуждения между участниками внешнеторговой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копию договора между экспортером и производителем или импортером и потребителем товара, когда заявитель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согласие в письменном виде компетентного органа государства, на территорию которого ввозятся отходы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10 февраля 2003 года "О присоединении Республики Казахстан к Базельской конвенции о контроле за трансграничной перевозкой опасных отходов и их удалением" (далее – Базельская конвенция);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документ о перевозке отходов (в 3 экземплярах)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уведомление о заключении договора об обязательном экологическом страховании заявителя (экспортера, производителя отходов), либо импортера (потребителя)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копию плана действий при чрезвычайных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паспорт опасных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10) уведомление о трансграничной перевозке опасных отходов (в 3 экземплярах)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заявление в форме электронного документа, удостоверенное электронной цифровой подписью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контракта (договора) купли-продажи отходов или иного договора отчуждения между участниками внешнеторговой сделки;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договора между экспортером и производителем или импортером и потребителем товара, когда заявитель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согласия в письменном виде компетентного органа государства, на территорию которого ввозятся отходы в соответствии с Законом;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6) электронная копия документа о перевозке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государственной услуги "Заключение уполномоченного 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страхового полиса по обязательному экологическому страхованию;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плана действий при чрезвычайных аварийных ситуациях;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электронная копия паспорта опасных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10) электронная копия уведомления о трансграничной перевозке опасных отходов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услуги "Заключение уполномоченного органа государств-членов Евразийского экономического союза на транзит опасных отходов через таможенную территорию Евразийского экономического союза", утвержденным приказом исполняющего обязанности Министра экологии, геологии и природных ресурсов Республики Казахстан от 15 июня 2020 года № 145 (зарегистрированный в Реестре государственной регистрации нормативных правовых актов под № 20875).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статьей 6 Базельской конвенцией, главой 2 Правил ввоза на территорию Республики Казахстан, вывоза с территории Республики Казахстан и транзита опасных и других отходов по территории Республики Казахстан, утвержденных постановлением Правительства Республики Казахстан от 17 марта 2022 года № 135, приложениями 1.2 и 2.3 Решения Коллегии Евразийской экономической комиссии от 21 апреля 2015 года "О мерах нетарифного регулирования", статьей 346 Экологического кодекса Республики Казахстан от 2 января 2021 года,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исполняющего обязанности Министра экологии, геологии и природных ресурсов Республики Казахстан от 15 июня 2020 года № 145 "Об утверждении Правил оказания государственной услуги "Заключение уполномоченного органа государств - членов Евразийского экономического союза на транзит опасных отходов через таможенную территорию Евразийского экономического союза";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с учетом особенностей оказания государственной услуги,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Государственной корпорации: gov4c.kz.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посредством Единого контакт – 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Контактные телефоны справочных служб по вопросам оказания государственной услуги: 8 (7172) 58 00 58, 119 и Единого контакт-центра: 1414, 88000807777.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Услугополучателям, имеющим нарушения здоровья со стойким расстройством функций организма, ограничивающих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на транзит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через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64"/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и социально ответственных услугах", Государственная корпорация "Правительство для граждан" (указать адрес) отказывает в приеме заявления на оказание государственной услуги __________________________________ ввиду представления Вами неполного пакета документов согласно перечню, и (или) документов с истекшим сроком действия предусмотренному Правилами, а именно: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66"/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</w:t>
      </w:r>
    </w:p>
    <w:bookmarkEnd w:id="67"/>
    <w:bookmarkStart w:name="z12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</w:t>
      </w:r>
    </w:p>
    <w:bookmarkEnd w:id="68"/>
    <w:bookmarkStart w:name="z12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</w:t>
      </w:r>
    </w:p>
    <w:bookmarkEnd w:id="69"/>
    <w:bookmarkStart w:name="z12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70"/>
    <w:p>
      <w:pPr>
        <w:spacing w:after="0"/>
        <w:ind w:left="0"/>
        <w:jc w:val="both"/>
      </w:pPr>
      <w:bookmarkStart w:name="z124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 подпись</w:t>
      </w:r>
    </w:p>
    <w:bookmarkStart w:name="z12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</w:t>
      </w:r>
    </w:p>
    <w:bookmarkEnd w:id="72"/>
    <w:p>
      <w:pPr>
        <w:spacing w:after="0"/>
        <w:ind w:left="0"/>
        <w:jc w:val="both"/>
      </w:pPr>
      <w:bookmarkStart w:name="z126" w:id="73"/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 /________________________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/ подпись услугополучателя</w:t>
      </w:r>
    </w:p>
    <w:bookmarkStart w:name="z12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bookmarkEnd w:id="74"/>
    <w:bookmarkStart w:name="z1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1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– фамилия, имя, отчество (при его наличии)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