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e8fb1" w14:textId="3ae8f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29 мая 2020 года № 214 "Об утверждении правил оказания государственных услуг Министерства энергетики Республики Казахстан в сфере недропользования"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15 апреля 2026 года № 154-н/қ. Зарегистрирован в Министерстве юстиции Республики Казахстан 15 апреля 2026 года № 38441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29 мая 2020 года № 214 "Об утверждении правил оказания государственных услуг Министерства энергетики Республики Казахстан в сфере недропользования" (зарегистрирован в Реестре государственной регистрации нормативных правовых актов под № 20776)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правила оказания государственной услуги Министерства энергетики Республики Казахстан "Заключение (подписание) контрактов на недропользование по углеводородам"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оказания государственной услуги Министерства энергетики Республики Казахстан "Заключение (подписание) дополнительных соглашений к контрактам на недропользование по углеводородам"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Министерства энергетики Республики Казахстан "Переход права недропользования и (или) объектов, связанных с правом недропользования", утвержденных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государственной услуги Министерства энергетики Республики Казахстан "Переход права недропользования и (или) объектов, связанных с правом недропользования"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 и социально ответственных услугах" (далее – Закон) и определяют порядок оказания государственной услуги Министерства энергетики Республики Казахстан "Переход права недропользования и (или) объектов, связанных с правом недропользования" (далее – государственная услуга).";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веб-портал "цифрового правительства" – цифровой объект, представляющий собой "единое окно" доступа к консолидированной информации, размещаемой государственными органами и иными субъектами, участвующими в предоставлении государственных услуг, включая нормативную правовую базу, а также к государственным и иным услугам, оказываемым в электронной форме.";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Услугодатель обеспечивает направление информации о внесенных услугодателем изменениях и (или) дополнениях в настоящие Правила в Единый контакт-центр, а также в адрес оператора информационно-коммуникационной инфраструктуры "цифрового правительства" в течение трех рабочих дней со дня их введения в действие.";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Основные требования к оказанию государственной услуги через веб-портал "цифрового правительства", включающие характеристику процесса, форму, содержание и результат оказания, основания для отказа в оказании государственной услуги, а также иные сведения с учетом особенностей оказания государственной услуги изложены в Перечне основных требований к оказанию государственной услуги "Переход права недропользования и (или) объектов, связанных с правом недропользования" (далее –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государственной услуги на переход права недропользования (доли в праве недропользования) и (или) объектов, связанных с правом недропользования услугополучатель направляет услугодателю через веб-портал "цифрового правительства",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необходимых документов указанных в пункте 8 Перечня.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выдачу разрешения на выпуск акций и других ценных бумаг, являющихся объектами, связанными с правом недропользования, в обращение на организованном рынке ценных бумаг заполняется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необходимых документов указанных в пункте 8 Перечня.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выдаче разрешения на выпуск акций или других ценных бумаг, являющихся объектами, связанными с правом недропользования, в обращение на организованном рынке ценных бумаг в случае размещения их в рамках дополнительной эмиссии (выпуска) подается эмитентом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выпуск в обращение на организованном рынке ценных бумаг производится держателем данных акций или других ценных бумаг, заявление подается таким держателем.";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Подтверждением принятия пакета документов является присуждение номера заявления в веб-портале "цифрового правительства" и уведомление о приеме заявления, отправляемое на адрес электронной почты услугополучателя, указанной при подаче заявления.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дни, прием заявлений и выдача результатов оказания государственной услуги осуществляется следующим рабочим днем.";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Экспертная комиссия рассматривает документы, указанные в пункте 8 Перечня, в срок не более 15 (пятнадцати) рабочих дней, а по крупным месторождениям и стратегическим участкам недр – не более 45 (сорока) пяти рабочих дней.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Кодекса, в целях всестороннего и полного рассмотрения заявления услугодатель вправе запросить у услугополучателя дополнительные сведения и (или) документы, необходимые для выработки рекомендаций.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запроса дополнительных сведений и (или) документов сроки рассмотрения соответствующего заявления приостанавливаются на период до представления таких сведений и (или) документов.";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требований к оказанию государственной услуги "Переход права недропользования и (или) объектов, связанных с правом недропользования":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 изложить в новой редакции: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со всеми вышеуказанными подвидами осуществляется через: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веб-портал "цифрового правительства" www.egov.kz;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канцелярию услугодателя.</w:t>
            </w:r>
          </w:p>
        </w:tc>
      </w:tr>
    </w:tbl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 изложить в новой редакции: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8.00 до 17.30 часов с перерывом на обед с 13.00 до 14.30 часов, кроме выходных и праздничных дней, в соответствии с трудовым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приема заявлений и выдачи результатов оказания государственной услуги – с 8.00 до 17.30 часов с перерывом на обед с 13.00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веб-портала "цифрового правительства"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</w:tbl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 изложить в новой редакции: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государственной услуги услугополучатель заполняет заявление в веб-портале "цифрового правительства" с приложением электронных копий нотариально засвидетельствованных документов, подтверждающих указанные в заявлении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на выдачу разрешения на переход права недропользования (доли в праве недропользования) и (или) объектов, связанных с правом недропользования заполняется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заявлению прилагаются следующие сведения и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сведения о лице (организации), имеющем (имеющей) намерение приобрести право недропользования (долю в праве недропользования) и (или) объекты, связанные с правом недропользования: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 – фамилию, имя и отчество (если оно указано в документе, удостоверяющем личность) приобретателя, место жительства, гражданство, сведения о документах, удостоверяющих личность);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 – наименование приобретателя, его место нахождения, указание на его государственную принадлежность, сведения о государственной регистрации в качестве юридического лица, сведения о руководителях и их полномочиях, сведения о лицах, организациях и государствах, имеющих возможность прямо или косвенно определять решения, принимаемые заявителем;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указание на приобретаемое право недропользования (долю в праве недропользования) и (или) объекты, связанные с правом недропользования;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основание перехода права недропользования (доли в праве недропользования) и (или) объектов, связанных с правом недропользования;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сведения о финансовых и технических возможностях лица, имеющего намерение приобрести право недропользования (долю в праве недропользования), для проведения операций по разведке и (или) добыче углеводородов, добыче урана, подтверждающие его соответствие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недрах и недропользовании" (далее – Кодекс), предъявляемым при предоставлении такого права недропользования (не требуются в случае перехода объектов, связанных с правом недропользования);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подтверждение заявителя о том, что все сведения о нем, указанные в заявлении и прилагаемых к нему документах, являются достоверными;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фамилию, имя и отчество (если оно указано в документе, удостоверяющем личность) лица, подписавшего заявление от имени заявителя, сведения о документе, удостоверяющем его личность.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случае применения положений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о приоритетном праве государства помимо сведений, предусмотренных в подпунктах 1) – 6) заявление о выдаче разрешения должно дополнительно содержать сведения о цене сделки по переходу права недропользования (доли в праве недропользования) и (или) объектов, связанных с правом недропользования и о порядке ее уплаты.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на выдачу разрешения на выпуск акций и других ценных бумаг, являющихся объектами, связанными с правом недропользования, в обращение на организованном рынке ценных бумаг заполняется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полное наименование организации-эмитента, чьи акции или другие ценные бумаги, являющиеся объектами, связанными с правом недропользования, подлежат выпуску в обращение на организованном рынке ценных бумаг;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указание на участок недр, к которому относятся связанные с ним акции или другие ценные бумаги, подлежащие выпуску в обращение на организованном рынке ценных бумаг;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сведения о размере уставного капитала организации-эмитента, чьи акции или другие ценные бумаги, являющиеся объектами, связанными с правом недропользования, подлежат выпуску в обращение на организованном рынке ценных бумаг;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сведения (вид и общее количество) о ценных бумагах, в том числе производных ценных бумагах организации, их базовых активах или других формах долевого участия, которые являются объектами, связанными с правом недропользования, и подлежат выпуску в обращение на организованном рынке ценных бумаг;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сведения об андеррайтере (при его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сведения об организованном рынке ценных бумаг, на котором будет осуществляться листинг;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сведения о количестве акций или других ценных бумаг, являющихся объектами, связанными с правом недропользования, и подлежащих выпуску в обращение на организованном рынке ценных бумаг;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письменное подтверждение заявителя о том, что все сведения о нем, указанные в заявлении и прилагаемых к нему документах, являются достоверными;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фамилия, имя, отчество (при наличии), дата, сведения о документе удостоверяющем личность лица, подписавшего заявление.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о выдаче разрешения на выпуск акций или других ценных бумаг, являющихся объектами, связанными с правом недропользования, в обращение на организованном рынке ценных бумаг в случае размещения их в рамках дополнительной эмиссии (выпуска) подается эмитентом.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случаях, когда выпуск в обращение на организованном рынке ценных бумаг производится держателем данных акций или других ценных бумаг, заявление подается таким держателем.</w:t>
            </w:r>
          </w:p>
        </w:tc>
      </w:tr>
    </w:tbl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 изложить в новой редакции: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веб-портала "цифрового правительства"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порядке оказания государственной услуги услугополучатель имеет возможность получить в справочной службе Единого контакт-центра по вопросам оказания государственных услуг: 1414.</w:t>
            </w:r>
          </w:p>
        </w:tc>
      </w:tr>
    </w:tbl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изложить в новой редакции:</w:t>
      </w:r>
    </w:p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Сведения о финансовых и технических возможностях лица, имеющего намерение приобрести право недропользования (долю в праве недропользования), для проведения операций по разведке и (или) добыче углеводородов, подтверждающие его соответствие требованиям Кодекса, предъявляемым при предоставлении такого права недропользования (не требуются в случае перехода объектов, связанных с правом недропользования): ________________________;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Административного процедурно-процессуального кодекса Республики Казахстан об ответственности за предоставление недостоверных сведений осведомлен.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указанных сведений в заявлении и прилагаемых к заявлению документов.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(лицо, подписавшее заявление от имени заявителя): ____________________ (фамилию, имя и отчество (если оно указано в документе, удостоверяющем личность) лица, подписавшего заявление от имени заявителя, сведения о документе, удостоверяющем его личность).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заявление и прилагаемые к нему документы составляются на государственном и русском языках. Все документы, прилагаемые к заявлению, должны быть составлены на государственном и русском языках. В случае если заявление подается иностранцем или иностранным юридическим лицом, такие документы могут быть также составлены на ином языке с обязательным приложением к каждому документу электронной копии перевода на государственный и русский языки, верность которого засвидетельствована нотариусом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Кодекса Республики Казахстан "О недрах и недропользовании".".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Министерства энергетики Республики Казахстан "Заключение (подписание) контрактов на недропользование по углеводородам и добыче урана",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Министерства энергетики Республики Казахстан "Заключение (подписание) дополнительных соглашений к контрактам на недропользование по углеводородам и добыче урана",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энергетики Республики Казахстан обеспечить в установленном законодательством Республики Казахстан порядке: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12 июля 2026 года и подлежит официальному опубликованию.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0" w:id="4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атомной энергии</w:t>
      </w:r>
    </w:p>
    <w:p>
      <w:pPr>
        <w:spacing w:after="0"/>
        <w:ind w:left="0"/>
        <w:jc w:val="both"/>
      </w:pPr>
      <w:bookmarkStart w:name="z61" w:id="4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2" w:id="4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3" w:id="4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154-н/қ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 № 214</w:t>
            </w:r>
          </w:p>
        </w:tc>
      </w:tr>
    </w:tbl>
    <w:bookmarkStart w:name="z6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Министерства энергетики Республики Казахстан "Заключение (подписание) контрактов на недропользование по углеводородам" </w:t>
      </w:r>
    </w:p>
    <w:bookmarkEnd w:id="47"/>
    <w:bookmarkStart w:name="z6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Министерства энергетики Республики Казахстан "Заключение (подписание) контрактов на недропользование по углеводородам"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(далее – Закон о государственных и социально ответственных услугах) и определяют порядок оказания государственной услуги Министерства энергетики Республики Казахстан "Заключение (подписание) контрактов на недропользование по углеводородам" (далее – государственная услуга).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личный кабинет – раздел веб-портала "цифрового правительства", в котором содержится персональная информация о пользователе, собранная из различных государственных баз данных;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–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или социально ответственные услуги в соответствии с законодательством Республики Казахстан;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"цифрового правительства" – цифровой объект, представляющий собой "единое окно" доступа к консолидированной информации, размещаемой государственными органами и иными субъектами, участвующими в предоставлении государственных услуг, включая нормативную правовую базу, а также к государственным и иным услугам, оказываемым в электронной форме.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Услугодатель обеспечивает направление информации о внесенных услугодателем изменениях и (или) дополнениях в настоящие Правила в Единый контакт-центр, а также в адрес оператора информационно-коммуникационной инфраструктуры "цифрового правительства" в течение 3 (трех) рабочих дней со дня их введения в действие.</w:t>
      </w:r>
    </w:p>
    <w:bookmarkEnd w:id="56"/>
    <w:bookmarkStart w:name="z7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Министерством энергетики Республики Казахстан (далее – услугодатель) бумажно или электронно.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услугополучатель подает через информационную систему веб-портала "цифрового правительства" или канцелярию услугодателя необходимые документы, указанные в пункте 8 Перечня основных требований к оказанию государственной услуги "Заключение (подписание) контрактов на недропользование по углеводородам" (далее – Перечень) согласно приложению 1 к настоящим Правилам.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Основные требования к оказанию государственной услуги через веб-портал "цифрового правительства" или канцелярию услугодателя, включающие характеристику процесса, форму, содержание и результат оказания, основания для отказа в оказании государственной услуги, а также иные сведения с учетом особенностей оказания государственной услуги изложены в Перечне.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поступлении документов услугополучателя, указанных в пункте 8 Перечня через веб-портал "цифрового правительства" в день их поступления осуществляется их автоматический прием и регистрация в соответствии с графиком работы услугодателя.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документов услугополучателя, указанных в пункте 8 Перечня, через канцелярию услугодателя в день их поступления осуществляет прием и регистрация в соответствии с графиком работы. Подтверждением принятия заявления с приложениями является регистрация (штамп, входящий номер и дата) в канцелярии услугодателя, с указанием фамилии, имени, отчества (при его наличии) лица, принявшего заявления с прилагаемыми документами.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Ответственный исполнитель услугодателя проверяет полноту представленных документов в течение 5 (пяти) рабочих дней с момента регистрации заявления.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ответственный исполнитель услугодателя в течение срока, указанного в части первой настоящего пункта, направляет мотивированный отказ в дальнейшем рассмотрении заявления по форме, согласно приложению 2 к настоящим Правилам.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полного пакета документов ответственный исполнитель услугодателя в течение срока, указанного в части первой настоящего пункта, рассматривает их на соответствие требованиям Кодекса Республики Казахстан "О недрах и недропользовании" (далее – Кодекс) и для дачи заключения направляет запрос в структурные подразделения услугодателя.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Структурные подразделения после представления запроса в течение 6 (шести) рабочих дней готовят заключения и представляют их ответственному исполнителю услугодателя.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Ответственный исполнитель услугодателя в течение 9 (девяти) рабочих дней рассматривает заключение структурных подразделений, готовит контракт на недропользование по углеводородам" на подписание руководителю услугодателя или готовит предварительное решение об отказе в оказании государственной услуги согласно приложению 2 к настоящим Правилам по основаниям, указанным в пункте 9 Перечня.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возникновения необходимости внесения корректировок в редакцию проекта контракта на недропользование по углеводородам, поданного услугополучателем через веб-портал "цифрового правительства", ответственный исполнитель услугодателя в течение одного из сроков, указанных в пунктах 8 и 9 настоящих Правил может вернуть проект контракта на недропользование по углеводородам услугополучателю через веб-портал "цифрового правительства" для доработки редакции контракта.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Такая доработка осуществляется в рамках сроков, указанных в первой части настоящего пункта.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выявления оснований для отказа в оказании государственной услуги по основаниям, указанным в пункте 9 Перечня, услугодатель не позднее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Административный процедурно-процессуальный кодекс) направляет услугополучателю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соответствие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кодекса.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руководитель Услугодателя принимает одно из следующих решений: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подписать Контракт на недропользование по углеводородам;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отказать в подписании Контракта на недропользование по углеводородам.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Руководитель услугодателя в течение срока, указанного в пункте 9 настоящих Правил, подписывает контракт на недропользование по углеводородам, после чего ответственный исполнитель услугодателя направляет его в "личный кабинет" услугополучателя посредством веб-портала "цифрового правительства" или канцелярию услугодателя в случае подачи услугополучателем документов через канцелярию услугодателя.</w:t>
      </w:r>
    </w:p>
    <w:bookmarkEnd w:id="75"/>
    <w:bookmarkStart w:name="z9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 по вопросу оказания государственной услуги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обжалования решений, действий (бездействий) услугодателя и (или) его должностных лиц по вопросам оказания государственных услуг жалоба подается не позднее 3 (трех) месяцев со дня, когда услугополучателю стало известно о принятии административного акта или совершении действий (бездействий) услугодателем: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орган, рассматривающий жалобу (вышестоящий административный орган и (или) должностное лицо);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услуг;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руководства услугодателя, непосредственно оказывающего государственную услугу.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в соответствии с пунктом 2 статьи 25 Закона подлежит рассмотрению: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непосредственно оказывающим государственную услугу в течение 5 (пяти) рабочих дней со дня ее регистрации;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в течение 15 (пятнадцати) рабочих дней со дня ее регистрации.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услугодателем, уполномоченным органом по оценке и контролю за качеством оказания государственных услуг в соответствии с пунктом 4 статьи 25 Закона продлевается не более чем на 10 (десять) рабочих дней в случаях необходимости: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услугодателем направляется в орган, рассматривающий жалобу в течение 3 (трех) рабочих дней со дня ее поступления. Жалоба услугодателем не направляется в орган, рассматривающий жалобу в случае принятия благоприятного акта, совершения административного действия, полностью удовлетворяющие требования, указанные в жалобе.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органом, рассматривающим жалобу, составляет 20 (двадцать) рабочих дней со дня поступления жалобы.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несогласия с решением органа, рассматривающего жалобу, услугополучатель обращается в другой орган, рассматривающий жалобу или в суд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Административного процедурно-процессуального кодекса.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(подписание)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контрактов 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углеводородам"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"Заключение (подписание) контрактов на недропользование по углеводородам"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"Наименование государственной услуги "Заключение (подписание) контрактов на недропользование по углеводородам".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подвидов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получение контракта для разведки и добычи углеводородов, контракта для разведки и добычи углеводородов по сложному проекту или контракта для разведки и добычи углеводородов на участке недр, расположенных в пределах малоизученных территорий по итогам аукциона на недропользование;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получение контракта для добычи углеводородов или контракта для добычи углеводородов по сложному проекту по итогам аукциона на недропользование;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получение контракта для разведки и добычи углеводородов, контракта для разведки и добычи углеводородов по сложному проекту или контракта для разведки и добычи углеводородов на участке недр, расположенных в пределах малоизученных территорий по итогам протокола прямых переговоров;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получение контракта для добычи углеводородов или контракта для добычи углеводородов по сложному проекту по итогам протокола прямых переговоров;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получение контракта на добычу углеводородов недропользователями, осуществляющих либо осуществлявших деятельность по разведке углеводородов по контрактам на недропользование, заключенным до введения в действие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(первоначальный контракт) при условии перехода на типовой контракт на добычу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получение контракта на добычу углеводородов, недропользователями по контрактам на добычу, заключенным до введения в действие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(действующий контракт) при условии перехода на типовые контракты на добычу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получение контракта для разведки углеводородов в соответствии с международными договорами;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получение контракта на разведку и добычу углеводородов на участке недр, расположенных в пределах малоизученных территорий обладателями права недропользования на геологическое изучение недр.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со всеми вышеуказанными подвидами осуществляется через: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"цифрового правительства" www.egov.kz;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канцелярию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регистрации заявления услугодателем – 20 (двадцать)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 либо мотивированный отказ в оказании государственной услуги отсылка на типовой.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услугополучателю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8.00 до 17.30 часов с перерывом на обед с 13.00 до 14.30 часов, кроме выходных и праздничных дней, в соответствии с трудовым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 заявлений и выдачи результатов оказания государственной услуги – с 8.00 до 17.30 часов с перерывом на обед с 13.00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веб-портала "цифрового правительства"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контракта для разведки и добычи углеводородов, контракта для разведки и добычи углеводородов по сложному проекту или контракта для разведки и добычи углеводородов на участке недр, расположенных в пределах малоизученных территорий по итогам аукциона на недропользование: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заключение (подписание) контракта для разведки и добычи углеводородов, контракта для разведки и добычи углеводородов по сложному проекту или контракта для разведки и добычу углеводородов на участке недр, расположенных в пределах малоизученных территорий по итогам аукциона по форме,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подписанный со своей стороны контракт на разведку и добычу углеводородов, контракт на разведку и добычу углеводородов по сложному проекту или контракт на разведку и добычу углеводородов на участке недр, расположенных в пределах малоизученных территорий в 3 (трех) экземплярах, разработанный в соответствии с типовым контрактом на разведку и добычу углеводородов, типовым контрактом на разведку и добычу углеводородов по сложному проекту или контрактом на разведку и добычу углеводородов на участке недр, расположенных в пределах малоизученных территорий,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11 июня 2018 года № 233 (зарегистрирован в Реестре государственной регистрации нормативных правовых актов № 17140);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работ, содержащая объемы, описание и сроки выполнения работ в период разведки и соответствующая минимальным требованиям по объемам и видам работ на участке недр в период разведки, являющаяся неотъемлемой частью контракта на недропользование для разведки и добычи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к контракту на недропользование, являющееся его неотъемлемой частью, устанавливающее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участок недр, на котором услугополучатель вправе проводить операции по разведке и (или) добыче углеводородов (электронная копия в случае подачи через веб-портала "цифрового правительства");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и оригинал платежного поручения, подтверждающего оплату подписного бонуса для сверки;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получения контракта для добычи углеводородов или контракта для добычи углеводородов по сложному проекту по итогам аукциона на недропользование: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заключение (подписание) контракта на недропользование для добычи углеводородов или контракта для добычи углеводородов по сложному проекту по итогам аукциона по форме, согласно приложению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подписанный со своей стороны контракт на добычу углеводородов или контракт на добычу углеводородов по сложному проекту в 3 (трех) экземплярах, разработанный в соответствии с типовым контрактом на добычу углеводородов или типовым контрактом для добычи углеводородов по сложному проекту,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11 июня 2018 года № 233 (зарегистрирован в Реестре государственной регистрации нормативных правовых актов № 17140);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к контракту на недропользование, являющееся его неотъемлемой частью, устанавливающее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участок недр, на котором услугополучатель вправе проводить операции добыче углеводородов (электронная копия в случае подачи через веб-портала "цифрового правительства");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и оригинал платежного поручения, подтверждающего оплату подписного бонуса для сверки;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получения контракта для разведки и добычи углеводородов, контракта для разведки и добычи углеводородов по сложному проекту или контракта для разведки и добычи углеводородов на участке недр, расположенных в пределах малоизученных территорий по итогам протокола прямых переговоров: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заключение (подписание) контракта на недропользование для разведки и добычи углеводородов, контракта для разведки и добычи углеводородов по сложному проекту или контракта для разведки и добычи углеводородов на участке недр, расположенных в пределах малоизученных территорий по итогам аукциона по форме,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подписанный со своей стороны контракт на разведку и добычу углеводородов, контракт на разведку и добычу углеводородов по сложному проекту или контракта для разведки и добычи углеводородов на участке недр, расположенных в пределах малоизученных территорий в 3 (трех) экземплярах, разработанный в соответствии с типовым контрактом на разведку и добычу углеводородов, типовым контрактом на разведку и добычу углеводородов по сложному проекту или контракта для разведки и добычи углеводородов на участке недр, расположенных в пределах малоизученных территорий,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11 июня 2018 года № 233 (зарегистрирован в Реестре государственной регистрации нормативных правовых актов № 17140);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работ, содержащая объемы, описание и сроки выполнения работ в период разведки и соответствующая минимальным требованиям по объемам и видам работ на участке недр в период разведки, являющаяся неотъемлемой частью контракта на недропользование для разведки и добычи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к контракту на недропользование, являющееся его неотъемлемой частью, устанавливающее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участок недр, на котором услугополучатель вправе проводить операции по разведке и (или) добыче углеводородов (электронная копия в случае подачи через веб-портала "цифрового правительства");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и оригинал платежного поручения, подтверждающего оплату подписного бонуса для сверки;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для получения контракта для добычи углеводородов или контракта для добычи углеводородов по сложному проекту по итогам протокола прямых переговоров: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заключение (подписание) контракта на недропользование для добычи углеводородов или контракта для добычи углеводородов по сложному проекту по итогам аукциона по форме, согласно приложению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подписанный со своей стороны контракт на добычу углеводородов или контракт на добычу углеводородов по сложному проекту в 3 (трех) экземплярах, разработанный в соответствии с типовым контрактом на добычу углеводородов или типовым контрактом на добычу углеводородов по сложному проекту,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11 июня 2018 года № 233 (зарегистрирован в Реестре государственной регистрации нормативных правовых актов № 17140);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контракту на недропользование, являющееся его неотъемлемой частью, устанавливающее в соответствии со статьей 110 Кодекса участок недр, на котором услугополучатель вправе проводить операции добыче углеводородов (электронная копия в случае подачи через веб-портала "цифрового правительства");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и оригинал платежного поручения, подтверждающего оплату подписного бонуса для сверки;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для получения контракта на добычу углеводородов недропользователями, осуществляющих либо осуществлявших деятельность по разведке углеводородов по контрактам на недропользование, заключенным до введения в действие Кодекса (первоначальный контракт) при условии перехода на типовой контракт на добычу углеводородов,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11 июня 2018 года № 233 (зарегистрирован в Реестре государственной регистрации нормативных правовых актов № 17140):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для получения контракта на добычу углеводородов согласно приложению 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подписанный со своей стороны контракт на недропользование для добычи углеводородов в 3 (трех) экземплярах, разработанный в соответствии с типовым контрактом на добычу углеводородов,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11 июня 2018 года № 233 (зарегистрирован в Реестре государственной регистрации нормативных правовых актов № 17140);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недропользователем и получивший положительное заключение государственной экспертизы недр отчет по подсчету запасов;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для получения контракта на добычу углеводородов, недропользователями по контрактам на добычу, заключенным до введения в действие Кодекса (действующий контракт) при условии перехода на типовые контракты на добычу углеводородов,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11 июня 2018 года № 233 (зарегистрирован в Реестре государственной регистрации нормативных правовых актов № 17140):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для получения контракта на добычу углеводородов согласно приложению 6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подписанный со своей стороны контракт на недропользование для добычи углеводородов в 3 (трех) экземплярах, разработанный в соответствии с типовым контрактом на добычу углеводородов,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11 июня 2018 года № 233 (зарегистрирован в Реестре государственной регистрации нормативных правовых актов № 17140);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недропользователем и получивший положительные заключения предусмотренных Кодексом и иными законами Республики Казахстан экспертиз проект разработки месторождения;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для получения контракта для разведки углеводородов в соответствии с международными договорами: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для получения контракта для разведки углеводородов по форме, согласно приложению 7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подписанный со своей стороны контракт на разведку углеводородов в 3 (трех) экземплярах;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работ, содержащая объемы, описание и сроки выполнения работ в период разведки, определенных по результатам прямых переговоров, прилагаемую к контракту на разведку углеводородов в качестве его неотъемлемой части;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и оригинал платежного поручения, подтверждающего оплату подписного бонуса для сверки;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обращения через веб-портал "цифрового правительства" услугополучатель подает электронные копии документов, удостоверенные посредством электронной цифровой подписи;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государственной регистрации (перерегистрации) юридического лица, индивидуального предпринимателя, исполнитель услугодателя получает из соответствующих государственных информационных систем через веб-портал "цифрового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и оригинал платежного поручения, подтверждающего оплату подписного бонуса для сверки;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для получения контракта для разведки и добычи углеводородов на участке недр, расположенных в пределах малоизученных территорий обладателями права недропользования на геологическое изучение недр: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заключение (подписание) контракта для разведки и добычи углеводородов на участке недр, расположенных в пределах малоизученных территорий обладателями права недропользования на геологическое изучение недр,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подписанный со своей стороны контракт на разведку и добычу углеводородов на участке недр, расположенных в пределах малоизученных территорий обладателями права недропользования на геологическое изучение недр в 3 (трех) экземплярах, разработанный в соответствии с типовым контрактом на разведку и добычу углеводородов на участке недр, расположенных в пределах малоизученных территорий обладателями права недропользования на геологическое изучение недр,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11 июня 2018 года № 233 (зарегистрирован в Реестре государственной регистрации нормативных правовых актов № 17140);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работ, содержащая объемы, описание и сроки выполнения работ в период разведки и соответствующая минимальным требованиям по объемам и видам работ на участке недр в период разведки, являющаяся неотъемлемой частью контракта на недропользование для разведки и добычи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к контракту на недропользование, являющееся его неотъемлемой частью, устанавливающее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участок недр, на котором услугополучатель вправе проводить операции по разведке и (или) добыче углеводородов (электронная копия в случае подачи через веб-портала "цифрового правительства");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и оригинал платежного поручения, подтверждающего оплату подписного бонуса для сверки.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19-1 Закона о государственных и социально ответственных услугах, услугодатель отказывает в оказании государственных услуг по следующим основаниям: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Кодексом;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государственной услуги в электронной форме через веб-портал "цифрового правительства" при условии наличии электронной цифровой подписи;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адрес места оказания государственной услуги: 010000, город Астана, проспект Кабанбай батыра, 19, блок "А", телефон: 8 (7172) 78-68-01;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контактные телефоны справочных служб по вопросам оказания государственной услуги указаны на интернет-ресурсе www.gov.kz, в разделе "Министерство энергетики" в подразделе "Услуги". Единый контакт-центр по вопросам оказания государственных услуг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(подписание)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контрактов 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углеводородам"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государственном языке)]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УО на государственном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81200" cy="185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русском языке)]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УО на русском языке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 в дальнейшем рассмотрении заявления/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выдачи: [Дата выдачи]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заявителя]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УО], рассмотрев Ваше заявление от [Дата заявки] года № [Номер заявки], сообщает _________________________________________. [Причина отказа].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[Должность подписывающего]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 наличия) подписывающего]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64400" cy="190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44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(подписание)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контрактов 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углеводородам"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заключение (подписание) контракта для разведки и добычи</w:t>
      </w:r>
      <w:r>
        <w:br/>
      </w:r>
      <w:r>
        <w:rPr>
          <w:rFonts w:ascii="Times New Roman"/>
          <w:b/>
          <w:i w:val="false"/>
          <w:color w:val="000000"/>
        </w:rPr>
        <w:t>углеводородов, контракта для разведки и добычи углеводородов по сложному проекту,</w:t>
      </w:r>
      <w:r>
        <w:br/>
      </w:r>
      <w:r>
        <w:rPr>
          <w:rFonts w:ascii="Times New Roman"/>
          <w:b/>
          <w:i w:val="false"/>
          <w:color w:val="000000"/>
        </w:rPr>
        <w:t>контракта для разведки и добычи углеводородов на участке недр, расположенных</w:t>
      </w:r>
      <w:r>
        <w:br/>
      </w:r>
      <w:r>
        <w:rPr>
          <w:rFonts w:ascii="Times New Roman"/>
          <w:b/>
          <w:i w:val="false"/>
          <w:color w:val="000000"/>
        </w:rPr>
        <w:t>в пределах малоизученных территорий по итогам аукциона/прямых переговоров</w:t>
      </w:r>
      <w:r>
        <w:br/>
      </w:r>
      <w:r>
        <w:rPr>
          <w:rFonts w:ascii="Times New Roman"/>
          <w:b/>
          <w:i w:val="false"/>
          <w:color w:val="000000"/>
        </w:rPr>
        <w:t>или контракта для разведки и добычи углеводородов на участке недр, расположенных</w:t>
      </w:r>
      <w:r>
        <w:br/>
      </w:r>
      <w:r>
        <w:rPr>
          <w:rFonts w:ascii="Times New Roman"/>
          <w:b/>
          <w:i w:val="false"/>
          <w:color w:val="000000"/>
        </w:rPr>
        <w:t>в пределах малоизученных территорий обладателями права недропользования</w:t>
      </w:r>
      <w:r>
        <w:br/>
      </w:r>
      <w:r>
        <w:rPr>
          <w:rFonts w:ascii="Times New Roman"/>
          <w:b/>
          <w:i w:val="false"/>
          <w:color w:val="000000"/>
        </w:rPr>
        <w:t>на геологическое изучение недр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</w:p>
        </w:tc>
      </w:tr>
    </w:tbl>
    <w:p>
      <w:pPr>
        <w:spacing w:after="0"/>
        <w:ind w:left="0"/>
        <w:jc w:val="both"/>
      </w:pPr>
      <w:bookmarkStart w:name="z181" w:id="93"/>
      <w:r>
        <w:rPr>
          <w:rFonts w:ascii="Times New Roman"/>
          <w:b w:val="false"/>
          <w:i w:val="false"/>
          <w:color w:val="000000"/>
          <w:sz w:val="28"/>
        </w:rPr>
        <w:t>
      Настоящим _________________________________________________________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фамилию, имя, отчество (при наличии) физического лица/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заключить Контракт на разведку и добычу углеводородов.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Административного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процедурно-процессуального кодекса об ответственности за предоставление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недостоверных сведений осведомлен.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подпункту 12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и социально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ответственных услугах согласен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дополнительно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(подписание)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контрактов 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углеводородам"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заключение (подписание) контракта на недропользование</w:t>
      </w:r>
      <w:r>
        <w:br/>
      </w:r>
      <w:r>
        <w:rPr>
          <w:rFonts w:ascii="Times New Roman"/>
          <w:b/>
          <w:i w:val="false"/>
          <w:color w:val="000000"/>
        </w:rPr>
        <w:t>для добычи углеводородов или контракта для добычи углеводородов</w:t>
      </w:r>
      <w:r>
        <w:br/>
      </w:r>
      <w:r>
        <w:rPr>
          <w:rFonts w:ascii="Times New Roman"/>
          <w:b/>
          <w:i w:val="false"/>
          <w:color w:val="000000"/>
        </w:rPr>
        <w:t>по сложному проекту по итогам аукциона/прямых переговоров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</w:p>
        </w:tc>
      </w:tr>
    </w:tbl>
    <w:p>
      <w:pPr>
        <w:spacing w:after="0"/>
        <w:ind w:left="0"/>
        <w:jc w:val="both"/>
      </w:pPr>
      <w:bookmarkStart w:name="z186" w:id="95"/>
      <w:r>
        <w:rPr>
          <w:rFonts w:ascii="Times New Roman"/>
          <w:b w:val="false"/>
          <w:i w:val="false"/>
          <w:color w:val="000000"/>
          <w:sz w:val="28"/>
        </w:rPr>
        <w:t>
      Настоящим _____________________________________________________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фамилию, имя, отчество (при наличии) физического лица/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заключить Контракт на добычу углеводородов.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Административного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процедурно-процессуального кодекса об ответственности за предоставление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недостоверных сведений осведомлен.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подпункту 12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и социально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ответственных услугах согласен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дополнительно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"__" 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(подписание)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контрактов 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углеводородам"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заключение (подписание) контракта на недропользование</w:t>
      </w:r>
      <w:r>
        <w:br/>
      </w:r>
      <w:r>
        <w:rPr>
          <w:rFonts w:ascii="Times New Roman"/>
          <w:b/>
          <w:i w:val="false"/>
          <w:color w:val="000000"/>
        </w:rPr>
        <w:t>для добычи углеводородов (первоначальный контракт)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</w:p>
        </w:tc>
      </w:tr>
    </w:tbl>
    <w:p>
      <w:pPr>
        <w:spacing w:after="0"/>
        <w:ind w:left="0"/>
        <w:jc w:val="both"/>
      </w:pPr>
      <w:bookmarkStart w:name="z191" w:id="97"/>
      <w:r>
        <w:rPr>
          <w:rFonts w:ascii="Times New Roman"/>
          <w:b w:val="false"/>
          <w:i w:val="false"/>
          <w:color w:val="000000"/>
          <w:sz w:val="28"/>
        </w:rPr>
        <w:t>
      Настоящим_____________________________________________________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фамилию, имя, отчество (при наличии) физического лица/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лица, электронный адрес абонентский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сотовой связи)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обладающий правом недропользования по Контракту №____ от __. __.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 углеводородов просит переход на этап добычи.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Участок добычи 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Продолжительность подготовительного периода (не превышающую три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Административного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процедурно-процессуального кодекса об ответственности за предоставление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недостоверных сведений осведомлен.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подпункту 12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и социально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ответственных услугах согласен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дополнительно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"__" 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(подписание)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контрактов 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углеводородам"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заключение (подписание) контракта на недропользование</w:t>
      </w:r>
      <w:r>
        <w:br/>
      </w:r>
      <w:r>
        <w:rPr>
          <w:rFonts w:ascii="Times New Roman"/>
          <w:b/>
          <w:i w:val="false"/>
          <w:color w:val="000000"/>
        </w:rPr>
        <w:t>для добычи углеводородов (действующий контракт)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</w:p>
        </w:tc>
      </w:tr>
    </w:tbl>
    <w:p>
      <w:pPr>
        <w:spacing w:after="0"/>
        <w:ind w:left="0"/>
        <w:jc w:val="both"/>
      </w:pPr>
      <w:bookmarkStart w:name="z196" w:id="99"/>
      <w:r>
        <w:rPr>
          <w:rFonts w:ascii="Times New Roman"/>
          <w:b w:val="false"/>
          <w:i w:val="false"/>
          <w:color w:val="000000"/>
          <w:sz w:val="28"/>
        </w:rPr>
        <w:t>
      Настоящим ___________________________________________________________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фамилию, имя, отчество (при наличии) физического лица/наименование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лица, электронный адрес абонентский номер сотовой связи)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обладающий правом недропользования по Контракту №____ от __. __.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 углеводородов просит заключить контракт на добычу углеводородов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новой редакции, разработанный в соответствии с типовым контрактом на добычу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углеводородов.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Участок добычи 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Административного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процедурно-процессуального кодекса об ответственности за предоставление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недостоверных сведений осведомлен.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подпункту 12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и социально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ответственных услугах согласен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дополнительно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(подписание)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контрактов 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углеводородам"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заключение (подписание) контракта на недропользование для разведки углеводородов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</w:p>
        </w:tc>
      </w:tr>
    </w:tbl>
    <w:p>
      <w:pPr>
        <w:spacing w:after="0"/>
        <w:ind w:left="0"/>
        <w:jc w:val="both"/>
      </w:pPr>
      <w:bookmarkStart w:name="z201" w:id="10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(наименования заявителя, его места нахождения, сведений 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в качестве юридического лица (выписка из торгового реестра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другой легализованный документ, удостоверяющий, что заявитель 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юридическим лицом по законодательству иностранного государства),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руководителе, о физических, юридических лицах, государствах и международных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организациях, прямо или косвенно контролирующих заявителя, абонентский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сотовой связи, электронный адрес)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(сведений о предыдущей деятельности заявителя, включая список государств,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которых он осуществлял свою деятельность за последние три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(территории участка недр, на который претендует заявитель) просит заключить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Контракт на разведку углеводородов.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предоставление недостоверных сведений осведомлен.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Административного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процедурно-процессуального кодекса об ответственности за предоставление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недостоверных сведений осведомлен.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подпункту 12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и социально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ответственных услугах согласен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дополнительно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154-н/қ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 № 214</w:t>
            </w:r>
          </w:p>
        </w:tc>
      </w:tr>
    </w:tbl>
    <w:bookmarkStart w:name="z20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Министерства энергетики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"Заключение (подписание) дополнительных соглашений к контрактам на недропользование по углеводородам"</w:t>
      </w:r>
    </w:p>
    <w:bookmarkEnd w:id="102"/>
    <w:bookmarkStart w:name="z20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3"/>
    <w:bookmarkStart w:name="z2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Министерства энергетики Республики Казахстан "Заключение (подписание) дополнительных соглашений к контрактам на недропользование по углеводородам"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(далее – Закон о государственных и социально ответственных услугах) и определяют порядок оказания государственной услуги Министерства энергетики Республики Казахстан "Заключение (подписание) дополнительных соглашений к контрактам на недропользование по углеводородам" (далее – государственная услуга).</w:t>
      </w:r>
    </w:p>
    <w:bookmarkEnd w:id="104"/>
    <w:bookmarkStart w:name="z2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5"/>
    <w:bookmarkStart w:name="z2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личный кабинет – раздел веб-портала "цифрового правительства", в котором содержится персональная информация о пользователе, собранная из различных государственных баз данных;</w:t>
      </w:r>
    </w:p>
    <w:bookmarkEnd w:id="106"/>
    <w:bookmarkStart w:name="z2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107"/>
    <w:bookmarkStart w:name="z2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–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или социально ответственные услуги в соответствии с законодательством Республики Казахстан;</w:t>
      </w:r>
    </w:p>
    <w:bookmarkEnd w:id="108"/>
    <w:bookmarkStart w:name="z2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109"/>
    <w:bookmarkStart w:name="z2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"цифрового правительства" – цифровой объект, представляющий собой "единое окно" доступа к консолидированной информации, размещаемой государственными органами и иными субъектами, участвующими в предоставлении государственных услуг, включая нормативную правовую базу, а также к государственным и иным услугам, оказываемым в электронной форме.</w:t>
      </w:r>
    </w:p>
    <w:bookmarkEnd w:id="110"/>
    <w:bookmarkStart w:name="z2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Услугодатель обеспечивает направление информации о внесенных услугодателем изменениях и (или) дополнениях в настоящие Правила в Единый контакт-центр, а также в адрес оператора информационно-коммуникационной инфраструктуры "цифрового правительства" в течение 3 (трех) рабочих дней со дня их введения в действие.</w:t>
      </w:r>
    </w:p>
    <w:bookmarkEnd w:id="111"/>
    <w:bookmarkStart w:name="z21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12"/>
    <w:bookmarkStart w:name="z2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Министерством энергетики Республики Казахстан (далее – услугодатель) бумажно или электронно.</w:t>
      </w:r>
    </w:p>
    <w:bookmarkEnd w:id="113"/>
    <w:bookmarkStart w:name="z2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услугополучатель подает через информационную систему веб-портала "цифрового правительства" или канцелярию услугодателя необходимые документы, указанные в пункте 8 Перечня основных требований к оказанию государственной услуги "Заключение (подписание) дополнительных соглашений к контрактам на недропользование по углеводородам" (далее – Перечень) согласно приложению 1 к настоящим Правилам.</w:t>
      </w:r>
    </w:p>
    <w:bookmarkEnd w:id="114"/>
    <w:bookmarkStart w:name="z2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Основные требования к оказанию государственной услуги через веб-портал "цифрового правительства" или канцелярию услугодателя, включающие характеристику процесса, форму, содержание и результат оказания, основания для отказа в оказании государственной услуги, а также иные сведения с учетом особенностей оказания государственной услуги изложены в Перечне.</w:t>
      </w:r>
    </w:p>
    <w:bookmarkEnd w:id="115"/>
    <w:bookmarkStart w:name="z2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подписании дополнительного соглашения к контракту в случаях, предусмотренных подпунктами 2), 3), 4), 5), 6), 7), 8), 9), 10), 11) и 12) пункта 8 Перечня услугополучатель подает через веб-портал "цифрового правительства" или канцелярию услугодателя необходимые документы, указанные в пункте 8 Перечня.</w:t>
      </w:r>
    </w:p>
    <w:bookmarkEnd w:id="116"/>
    <w:bookmarkStart w:name="z2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документов услугополучателя, указанных в пункте 8 Перечня через веб-портал "цифрового правительства" в день их поступления осуществляется их автоматический прием и регистрация в соответствии с графиком работы услугодателя.</w:t>
      </w:r>
    </w:p>
    <w:bookmarkEnd w:id="117"/>
    <w:bookmarkStart w:name="z2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документов услугополучателя, указанных в пункте 8 Перечня, через канцелярию услугодателя в день их поступления осуществляет прием и регистрация в соответствии с графиком работы. Подтверждением принятия заявления с приложениями является регистрация (штамп, входящий номер и дата) в канцелярии услугодателя, с указанием фамилии, имени, отчества (при его наличии) лица, принявшего заявления с прилагаемыми документами.</w:t>
      </w:r>
    </w:p>
    <w:bookmarkEnd w:id="118"/>
    <w:bookmarkStart w:name="z2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 (одного) рабочего дня с момента регистрации документов в канцелярии услугодателя руководителем структурного подразделения определяется ответственный исполнитель услугодателя.</w:t>
      </w:r>
    </w:p>
    <w:bookmarkEnd w:id="119"/>
    <w:bookmarkStart w:name="z2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Ответственный исполнитель услугодателя проверяет полноту представленных документов в течение 5 (пяти) рабочих дней с момента регистрации заявления.</w:t>
      </w:r>
    </w:p>
    <w:bookmarkEnd w:id="120"/>
    <w:bookmarkStart w:name="z2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ответственный исполнитель услугодателя в течение срока, указанного в части первой настоящего пункта, направляет мотивированный отказ в дальнейшем рассмотрении заявления по форме, согласно приложению 2 к настоящим Правилам.</w:t>
      </w:r>
    </w:p>
    <w:bookmarkEnd w:id="121"/>
    <w:bookmarkStart w:name="z2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полного пакета документов ответственный исполнитель услугодателя в течение срока, указанного в части первой настоящего пункта, рассматривает их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 (далее – Кодекс) и для дачи заключения направляет запрос в структурные подразделения услугодателя.</w:t>
      </w:r>
    </w:p>
    <w:bookmarkEnd w:id="122"/>
    <w:bookmarkStart w:name="z2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Структурные подразделения после представления запроса в течение 5 (пяти) рабочих дней готовят заключения и представляют их ответственному исполнителю услугодателя.</w:t>
      </w:r>
    </w:p>
    <w:bookmarkEnd w:id="123"/>
    <w:bookmarkStart w:name="z2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Ответственный исполнитель услугодателя в течение 10 (десяти) рабочих дней рассматривает заключение структурных подразделений, готовит дополнение к контракту на недропользование по углеводородам на подписание руководителю услугодателя или готовит предварительное решение об отказе в оказании государственной услуги согласно приложению 2 к настоящим Правилам по основаниям, указанным в пункте 9 Перечня.</w:t>
      </w:r>
    </w:p>
    <w:bookmarkEnd w:id="124"/>
    <w:bookmarkStart w:name="z2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выявления основании для отказа в оказании государственной услуги по основаниям, указанным в пункте 9 Перечня, услугодатель не позднее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Административный процедурно-процессуальный кодекс) направляет услугополучателю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bookmarkEnd w:id="125"/>
    <w:bookmarkStart w:name="z2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соответствие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кодекса.</w:t>
      </w:r>
    </w:p>
    <w:bookmarkEnd w:id="126"/>
    <w:bookmarkStart w:name="z2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руководитель Услугодателя принимает одно из следующих решений:</w:t>
      </w:r>
    </w:p>
    <w:bookmarkEnd w:id="127"/>
    <w:bookmarkStart w:name="z2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подписать дополнительное соглашение к контракту на недропользование по углеводородам;</w:t>
      </w:r>
    </w:p>
    <w:bookmarkEnd w:id="128"/>
    <w:bookmarkStart w:name="z2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отказать в подписании дополнительного соглашения к контракту на недропользование по углеводородам.</w:t>
      </w:r>
    </w:p>
    <w:bookmarkEnd w:id="129"/>
    <w:bookmarkStart w:name="z2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Руководитель услугодателя в течение срока, указанного в пункте 9 настоящих Правил, подписывает дополнительное соглашение к контракту на недропользование по углеводородам, после чего ответственный исполнитель услугодателя направляет его заявителю через веб-портал "цифрового правительства" или канцелярию услугодателя в случае подачи услугополучателем документов через канцелярию услугодателя.</w:t>
      </w:r>
    </w:p>
    <w:bookmarkEnd w:id="130"/>
    <w:bookmarkStart w:name="z2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подписании дополнительного соглашения к контракту при переходе права недропользования и доли в праве недропользования в течение 1 (одного) рабочего дня с момента регистрации документов, указанных в пункте 8 Перечня, услугодателем определяется ответственный исполнитель услугодателя.</w:t>
      </w:r>
    </w:p>
    <w:bookmarkEnd w:id="131"/>
    <w:bookmarkStart w:name="z2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в течение 5 (пяти) рабочих дней следующих за поступлением на исполнение документов, указанных в части первой данного пункта настоящих Правил, проверяет их полноту.</w:t>
      </w:r>
    </w:p>
    <w:bookmarkEnd w:id="132"/>
    <w:bookmarkStart w:name="z2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ответственный исполнитель услугодателя в течение срока, указанного в части второй настоящего пункта, направляет мотивированный отказ в дальнейшем рассмотрении заявления по форме, согласно приложению 2 к настоящим Правилам.</w:t>
      </w:r>
    </w:p>
    <w:bookmarkEnd w:id="133"/>
    <w:bookmarkStart w:name="z2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полного пакета документов ответственный исполнитель услугодателя в течение срока, указанного в части второй настоящего пункта, рассматривает их на соответствие требованиям Кодекса и для дачи заключения направляет запрос в структурные подразделения услугодателя.</w:t>
      </w:r>
    </w:p>
    <w:bookmarkEnd w:id="134"/>
    <w:bookmarkStart w:name="z2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Структурные подразделения после представления запроса в течение 3 (трех) рабочих дней готовят заключения и представляют их ответственному исполнителю услугодателя.</w:t>
      </w:r>
    </w:p>
    <w:bookmarkEnd w:id="135"/>
    <w:bookmarkStart w:name="z2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Ответственный исполнитель услугодателя в течение 8 (восьми) рабочих дней рассматривает заключение структурных подразделений, готовит дополнение к контракту на недропользование по углеводородам на подписание руководителю услугодателя или готовит предварительное решение об отказе в оказании государственной услуги согласно приложению 2 к настоящим Правилам по основаниям, указанным в пункте 9 Перечня.</w:t>
      </w:r>
    </w:p>
    <w:bookmarkEnd w:id="136"/>
    <w:bookmarkStart w:name="z2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выявления основании для отказа в оказании государственной услуги по основаниям, указанным в пункте 9 Перечня, услугодатель не позднее чем за 3 (три) рабочих дня до завершения срока оказания государственной услуги согласно статьи 73 Административного процедурно-процессуального кодекса направляет услугополучателю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bookmarkEnd w:id="137"/>
    <w:bookmarkStart w:name="z2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соответствие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кодекса.</w:t>
      </w:r>
    </w:p>
    <w:bookmarkEnd w:id="138"/>
    <w:bookmarkStart w:name="z2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руководитель Услугодателя принимает одно из следующих решений:</w:t>
      </w:r>
    </w:p>
    <w:bookmarkEnd w:id="139"/>
    <w:bookmarkStart w:name="z2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подписать дополнительное соглашение к контракту на недропользование по углеводородам;</w:t>
      </w:r>
    </w:p>
    <w:bookmarkEnd w:id="140"/>
    <w:bookmarkStart w:name="z2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отказать в подписании дополнительного соглашения к контракту на недропользование по углеводородам.</w:t>
      </w:r>
    </w:p>
    <w:bookmarkEnd w:id="141"/>
    <w:bookmarkStart w:name="z2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услугодателя в течение срока, указанного в пункте 14 настоящих Правил, подписывает дополнение к контракту на недропользование по углеводородам и после чего ответственный исполнитель услугодателя направляет его услугополучателю в "личный кабинет" через веб-портал "цифрового правительства" или через канцелярию услугодателя в случае подачи услугополучателем документов через канцелярию услугодателя.</w:t>
      </w:r>
    </w:p>
    <w:bookmarkEnd w:id="142"/>
    <w:bookmarkStart w:name="z2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подписании дополнительного соглашения к контракту при выделении участка недр в течение 1 (одного) рабочего дня с момента регистрации документов, указанных в пункте 8 Перечня, услугодателем определяется ответственный исполнитель услугодателя.</w:t>
      </w:r>
    </w:p>
    <w:bookmarkEnd w:id="143"/>
    <w:bookmarkStart w:name="z2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в течение 5 (пяти) рабочих дней следующего за поступлением на исполнение документов, указанных в части первой данного пункта настоящих Правил, проверяет их полноту.</w:t>
      </w:r>
    </w:p>
    <w:bookmarkEnd w:id="144"/>
    <w:bookmarkStart w:name="z2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ответственный исполнитель услугодателя в течение срока, указанного в части второй настоящего пункта, направляет мотивированный отказ в дальнейшем рассмотрении заявления по форме, согласно приложению 2 к настоящим Правилам.</w:t>
      </w:r>
    </w:p>
    <w:bookmarkEnd w:id="145"/>
    <w:bookmarkStart w:name="z2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полного пакета документов ответственный исполнитель услугодателя в течение срока, указанного в части второй настоящего пункта, рассматривает их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для дачи заключения направляет запрос в структурные подразделения услугодателя.</w:t>
      </w:r>
    </w:p>
    <w:bookmarkEnd w:id="146"/>
    <w:bookmarkStart w:name="z2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Структурные подразделения после представления запроса от ответственного исполнителя услугодателя в течение 2 (двух) рабочих дней готовят заключения и представляют их ответственному исполнителю услугодателя.</w:t>
      </w:r>
    </w:p>
    <w:bookmarkEnd w:id="147"/>
    <w:bookmarkStart w:name="z2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Ответственный исполнитель услугодателя в течение 5 (пяти) рабочих дней рассматривает заключение структурных подразделений, готовит дополнительное соглашение к контракту на недропользование по углеводородам на подписание руководителю услугодателя или готовит предварительное решение об отказе в оказании государственной услуги согласно приложению 2 к настоящим Правилам по основаниям, указанным в пункте 9 Перечня.</w:t>
      </w:r>
    </w:p>
    <w:bookmarkEnd w:id="148"/>
    <w:bookmarkStart w:name="z25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 выявления оснований для отказа в оказании государственной услуги по основаниям, указанным в пункте 9 Перечня, услугодатель не позднее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направляет услугополучателю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bookmarkEnd w:id="149"/>
    <w:bookmarkStart w:name="z25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соответствие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кодекса.</w:t>
      </w:r>
    </w:p>
    <w:bookmarkEnd w:id="150"/>
    <w:bookmarkStart w:name="z25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руководитель Услугодателя принимает одно из следующих решений:</w:t>
      </w:r>
    </w:p>
    <w:bookmarkEnd w:id="151"/>
    <w:bookmarkStart w:name="z25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подписать дополнительное соглашение к контракту на недропользование по углеводородам;</w:t>
      </w:r>
    </w:p>
    <w:bookmarkEnd w:id="152"/>
    <w:bookmarkStart w:name="z25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отказать в подписании дополнительного соглашения к контракту на недропользование по углеводородам.</w:t>
      </w:r>
    </w:p>
    <w:bookmarkEnd w:id="153"/>
    <w:bookmarkStart w:name="z25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услугодателя в течение срока, указанного в пункте 19 настоящих Правил, подписывает дополнение к контракту на недропользование по углеводородам после чего ответственный исполнитель услугодателя направляет его услугополучателю в "личный кабинет" через информационную систему веб-портала "цифрового правительства" или через канцелярию услугодателя в случае подачи услугополучателем документов через канцелярию услугодателя.</w:t>
      </w:r>
    </w:p>
    <w:bookmarkEnd w:id="154"/>
    <w:bookmarkStart w:name="z257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 по вопросу оказания государственной услуги</w:t>
      </w:r>
    </w:p>
    <w:bookmarkEnd w:id="155"/>
    <w:bookmarkStart w:name="z25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обжалования решений, действий (бездействий) услугодателя и (или) его должностных лиц по вопросам оказания государственных услуг жалоба подается не позднее 3 (трех) месяцев со дня, когда услугополучателю стало известно о принятии административного акта или совершении действий (бездействий) услугодателем:</w:t>
      </w:r>
    </w:p>
    <w:bookmarkEnd w:id="156"/>
    <w:bookmarkStart w:name="z25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орган, рассматривающий жалобу (вышестоящий административный орган и (или) должностное лицо);</w:t>
      </w:r>
    </w:p>
    <w:bookmarkEnd w:id="157"/>
    <w:bookmarkStart w:name="z26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услуг;</w:t>
      </w:r>
    </w:p>
    <w:bookmarkEnd w:id="158"/>
    <w:bookmarkStart w:name="z26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руководства услугодателя, непосредственно оказывающего государственную услугу.</w:t>
      </w:r>
    </w:p>
    <w:bookmarkEnd w:id="159"/>
    <w:bookmarkStart w:name="z26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160"/>
    <w:bookmarkStart w:name="z26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непосредственно оказывающим государственную услугу в течение 5 (пяти) рабочих дней со дня ее регистрации;</w:t>
      </w:r>
    </w:p>
    <w:bookmarkEnd w:id="161"/>
    <w:bookmarkStart w:name="z26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в течение 15 (пятнадцати) рабочих дней со дня ее регистрации.</w:t>
      </w:r>
    </w:p>
    <w:bookmarkEnd w:id="162"/>
    <w:bookmarkStart w:name="z26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в случаях необходимости:</w:t>
      </w:r>
    </w:p>
    <w:bookmarkEnd w:id="163"/>
    <w:bookmarkStart w:name="z26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164"/>
    <w:bookmarkStart w:name="z26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165"/>
    <w:bookmarkStart w:name="z26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166"/>
    <w:bookmarkStart w:name="z26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услугодателем направляется в орган, рассматривающий жалобу в течение 3 (трех) рабочих дней со дня ее поступления. Жалоба услугодателем не направляется в орган, рассматривающий жалобу в случае принятия благоприятного акта, совершения административного действия, полностью удовлетворяющие требования, указанные в жалобе.</w:t>
      </w:r>
    </w:p>
    <w:bookmarkEnd w:id="167"/>
    <w:bookmarkStart w:name="z27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органом, рассматривающим жалобу, составляет 20 (двадцать) рабочих дней со дня поступления жалобы.</w:t>
      </w:r>
    </w:p>
    <w:bookmarkEnd w:id="168"/>
    <w:bookmarkStart w:name="z27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случае несогласия с решением органа, рассматривающего жалобу, услугополучатель обращается в другой орган, рассматривающий жалобу или в суд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Административного процедурно-процессуального кодекса.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(подписание)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 соглашений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контрактам 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углеводородам"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4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"Заключение (подписание) дополнительных соглашений к контрактам на недропользование по углеводородам"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"Наименование государственной услуги "Заключение (подписание) дополнительных соглашений к контрактам на недропользование по углеводородам".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подвидов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Заключение дополнительного соглашения к контракту при переходе права недропользования и доли в праве недропользования;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Заключение дополнительного соглашения к контракту при изменении сведений о услугополучателе или компетентном органе;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Заключение дополнительного соглашения к контракту при закреплении участка (участков) добычи и подготовительного периода (подготовительных периодов;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Заключение дополнительного соглашения к контракту при закреплении участка (участков) и периода (периодов) добычи или периода (периодов) добычи;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Заключение дополнительного соглашения к контракту при продлении периода (периодов) разведки или добычи;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Заключение дополнительного соглашения к контракту на разведку и добычу по сложному проекту при переходе к этапу оценки;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Заключение дополнительного соглашения к контракту на разведку и добычу по сложному проекту при переходе к этапу пробной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Заключение дополнительного соглашения к контракту на разведку и добычу по сложному проекту при переходе к периоду добычи;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Заключение дополнительного соглашения к контракту на разведку и добычу в связи с переходом на условия типового контракта на разведку и добычу по сложному проекту в случаях,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116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278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Заключение дополнительного соглашения к контракту при увеличении или уменьшении участка (участков) недр;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Заключение дополнительных соглашений к контракту на разведку и добычу или добычу углеводородов в связи с включением инвестиционных обязательств по истощаемым месторождениям;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Заключение дополнительного соглашения к контракту при выделении участка (участков) недр.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со всеми вышеуказанными подвидами осуществляется через: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"цифрового правительства" www.egov.kz;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канцелярию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подписании дополнительного соглашения к контракту при изменении сведений о услугополучателе или компетентном органе, при подписании дополнительного соглашения к контракту при закреплении участка (участков) и периода (периодов) добычи или периода (периодов) добычи, при подписании дополнительного соглашения к контракту при продлении периода (периодов) разведки или добычи, при подписании дополнительного соглашения к контракту на разведку и добычу по сложному проекту при переходе к периоду добычи, при подписании дополнительного соглашения к контракту на разведку и добычу в связи с переходом на условия типового контракта на разведку и добычу по сложному проекту в случаях,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116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278 Кодекса, при подписании дополнительного соглашения к контракту при увеличении или уменьшении участка (участков) недр, при подписании дополнительных соглашений к контракту на разведку и добычу или добычу углеводородов в связи с включением инвестиционных обязательств по истощаемым месторождениям – 20 (двадцать)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подписании дополнительного соглашения к контракту при переходе права недропользования и доли в праве недропользования – 15 (пятнадцать)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подписании дополнительного соглашения к контракту при выделении участка (участков) недр, при подписании дополнительного соглашения к контракту на разведку и добычу по сложному проекту при переходе к этапу оценки – 10 (десять)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 (частично автоматизированно).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соглашение к контракту на недропользование либо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услугополучателю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8.00 до 17.30 часов с перерывом на обед с 13.00 до 14.30 часов, кроме выходных и праздничных дней, в соответствии с трудовым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 заявлений и выдачи результатов оказания государственной услуги – с 8.00 до 17.30 часов с перерывом на обед с 13.00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веб-портала "цифрового правительства"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государственной услуги услугополучатель подает через веб-портала "цифрового правительства" или канцелярию услугодателя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дополнительного соглашения к контракту при переходе права недропользования и доли в праве недропользования: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переходе права недропользования (доли в праве недропользования) по форме,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подписанное услугополучателем дополнение к контракту на недропользование в 3 (трех) экземплярах;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и оригинал документа, на основании которого приобретается право недропользования для сверки;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и оригинал документов, подтверждающих сведения о приобретателе права недропользования (доли в праве недропользования) для сверки: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документы, подтверждающие соответствие приобретателя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письменное согласие залогодержателя, если право недропользования (доля в праве недропользования) обременено (обременена) залогом;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письменное согласие всех совместных обладателей права недропользования;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положительное решение услугодателя, выданного на основании рекомендаций экспертной комиссии по вопросам недропользования, являющаяся консультативно-совещательным органом при услугодателе в целях выработки рекомендаций при рассмотрении заявлений, действующей на основании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277 Кодекса (далее – экспертная комиссия);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получения дополнительного соглашения к контракту при изменении сведений о услугополучателе или компетентном органе: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изменение сведений об услугополучателе по форме, согласно приложению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подтверждающих необходимость внесения изменений в сведения о услугополучателе;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подписанное услугополучателем дополнение к контракту в 3 (трех) экземплярах, предусматривающее внесение изменений в сведения о услугополучателе;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и оригиналы документов, удостоверяющие полномочия услугополучателя на подписание заявления для сверки;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получения дополнительного соглашения к контракту при закреплении участка (участков) добычи и подготовительного периода (подготовительных периодов):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закреплении участка (участков) добычи и подготовительного периода (подготовительных периодов) по форме, согласно приложению 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подписанное услугополучателем дополнение к контракту, предусматривающее закрепление участка (участков) добычи и подготовительного периода (подготовительных периодов) и содержащее приложение к контракту, устанавливающее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участок (участки) добычи в 3 (трех) экземплярах;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услугополучателем и получивший положительное заключение государственной экспертизы недр отчет по подсчету геологических запасов;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копию положительного решения услугодателя, выданного на основании рекомендаций экспертной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для получения дополнительного соглашения к контракту при закреплении участка (участков) и периода (периодов) добычи или периода (периодов) добычи: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закреплении участка (участков) и периода (периодов) добычи или периода (периодов) добычи по форме, согласно приложению 6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подписанное услугополучателем дополнение к контракту, предусматривающее закрепление участка (участков) и периода (периодов) добычи или периода (периодов) добычи, за исключением случаев,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119 Кодекса. При этом в целях закрепления участка (участков) добычи дополнение к контракту должно содержать приложение к контракту, устанавливающее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участок (участки) добычи в 3 (трех) экземплярах;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услугополучателем и получивший положительное заключение государственной экспертизы недр отчет по подсчету геологических запасов;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утвержденный услугополучателем и получивший положительные заключения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иными законами Республики Казахстан экспертиз проект разработки месторождения;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копию положительного решения услугодателя, выданного на основании рекомендаций экспертной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для получения дополнительного соглашения к контракту при продлении периода (периодов) разведки: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внесение изменений в контракт на недропользование в связи с продлением периода (периодов) разведки по форме, согласно приложению 7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подписанную программу дополнительных работ, утвержденную услугополучателем и содержащая объемы, описание и сроки выполнения дополнительных работ, которые услугополучатель обязуется выполнить на соответствующем участке недр в случае продления периода разведки;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подписанное услугополучателем дополнение к контракту в 3 (трех) экземплярах, предусматривающее: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случаях,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пунктами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117 Кодекса, – приложение к контракту, устанавливающее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участок (участки) разведки, состоящий (состоящие) из блоков, в пределах которых располагаются предполагаемые контуры обнаруженной залежи (совокупности залежей), включая установление границ участка (участков) разведки по глубине;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обязанность услугополучателя по выполнению программы дополнительных работ, указанной в третьем абзаце настоящего подпункта и прилагаемой к контракту в качестве его неотъемлемой части;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выплате в пользу Республики Казахстан сумм, использованных на цели, не предусмотренные программой дополнительных работ, в случае продления периода разведки в соответствии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117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случае, предусмотренном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117 Кодекса, утвержденное услугополучателем и получившее положительные заключения предусмотренных Кодексом и иными законами Республики Казахстан экспертиз дополнение к проекту разведочных работ, предусматривающее работы по оценке обнаруженной залежи (совокупности залежей);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случае, предусмотренном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117 Кодекса, – утвержденный услугополучателем и получивший положительные заключения предусмотренных Кодексом и иными законами Республики Казахстан экспертиз проект пробной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случае, предусмотренном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117 Кодекса, - утвержденное недропользователем и получившее положительные заключения предусмотренных настоящим Кодексом и иными законами Республики Казахстан экспертиз дополнение к проекту разведочных работ, выписка из банка второго уровня о наличии соответствующих денежных средств на банковском счете недропользователя;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копию положительного решения услугодателя, выданного на основании рекомендаций экспертной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для получения дополнительного соглашения к контракту на разведку и добычу по сложному проекту при переходе к этапу оценки: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внесение изменений в контракт на разведку и добычу углеводородов по сложному проекту в связи с переходом к этапу оценки по форме, согласно приложению 11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подписанное услугополучателем дополнение к контракту на разведку и добычу по сложному проекту, предусматривающее установление границ участка (участков) разведки, состоящего (состоящих) из блоков, в пределах которых располагаются предполагаемые контуры обнаруженной залежи (совокупности залежей), включая установление границ участка (участков) разведки по глубине, а также содержащее программу дополнительных работ, утвержденная недропользователем и содержащая объемы, описание и сроки выполнения дополнительных работ по годам, которые недропользователь обязуется выполнить на соответствующем участке недр на этапе оценки в 3 (трех) экземплярах;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уполномоченного органа по изучению недр об обнаружении в пределах участка недр залежи (совокупности залежей) углеводородов, выданное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121 Кодекса, с указанием предполагаемых контуров залежи (совокупности залежей), на которой планируется проведение оценки;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копию положительного решения услугодателя, выданного на основании рекомендаций экспертной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для получения дополнительного соглашения к контракту на разведку и добычу по сложному проекту при переходе к этапу пробной эксплуатации: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внесение изменений в контракт на разведку и добычу углеводородов по сложному проекту в связи с переходом к этапу пробной эксплуатации по форме, согласно приложению 12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подписанное услугополучателем дополнение к контракту на разведку и добычу по сложному проекту в 3 (трех) экземплярах, содержащее программу дополнительных работ, утвержденную недропользователем и содержащую объемы, описание и сроки выполнения дополнительных работ по годам, которые недропользователь обязуется выполнить на соответствующем участке недр на этапе пробной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недропользователем и получивший положительное заключение государственной экспертизы недр отчет по оперативному подсчету геологических запасов;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копию положительного решения услугодателя, выданного на основании рекомендаций экспертной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для получения дополнительного соглашения к контракту на разведку и добычу по сложному проекту при переходе к периоду добычи: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внесение изменений в контракт на разведку и добычу углеводородов по сложному проекту в связи с переходом к периоду добычи по форме, согласно приложению 13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подписанное услугополучателем дополнение к контракту на разведку и добычу по сложному проекту, устанавливающее границы участка добычи в 3 (трех) экземплярах. Если месторождение не относится к категории крупных месторождений, дополнение к контракту также должно предусматривать установление периода добычи продолжительностью в двадцать пять лет. В случаях,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119 Кодекса, дополнение к контракту должно предусматривать изложение его в новой редакции, если в отношении участка недр не было получено подтверждение о его соответствии какому-либо из критериев сложного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утвержденного недропользователем и получившего положительное заключение государственной экспертизы недр отчета по подсчету геологических запасов на участке добычи;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копию положительного решения услугодателя, выданного на основании рекомендаций экспертной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для получения дополнительного соглашения к контракту на разведку и добычу в связи с переходом на условия типового контракта на разведку и добычу по сложному проекту в случаях,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116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278 Кодекса: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внесение изменений в контракт на недропользование в связи с переходом на условия типового контракта на разведку и добычу углеводородов по сложному проекту по форме, согласно приложению 14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подписанное услугополучателем дополнение к контракту предусматривающее изложение контракта в новой редакции в соответствии с условиями типового контракта на разведку и добычу углеводородов по сложному проекту в 3 (трех) экземплярах;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из документов,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36 Кодекса, подтверждающий наличие на участке недр, не менее чем одного из критериев,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36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копию положительного решения услугодателя, выданного на основании рекомендаций экспертной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для получения дополнительного соглашения к контракту при продлении периода (периодов) добычи: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внесение изменений в контракт на недропользование в связи с продлением периода (периодов) добычи по форме, согласно приложению 8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подписанное услугополучателем дополнение к контракту, предусматривающее продление периода (периодов) добычи в 3 (трех) экземплярах, содержащее: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утвержденный услугополучателем и получивший положительные заключения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иными законами Республики Казахстан экспертиз проект разработки месторождения, предусматривающий разработку месторождения в течение запрашиваемого срока продления периода (периодов) добычи;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копию положительного решения услугодателя, выданного на основании рекомендаций экспертной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для получения дополнительного соглашения к контракту в связи с увеличением участка (участков) недр: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внесение изменений в контракт на недропользование в связи с увеличением или уменьшением участка (участков) недр по форме, согласно приложению 9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подписанное услугополучателем дополнение к контракту в 3 (трех) экземплярах, содержащее приложение к контракту, устанавливающее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увеличенный участок (участки) недр или обязанность услугополучателя по выполнению программы дополнительных работ, указанной в пункте 3 статьи 113 и прилагаемой к контракту в качестве его неотъемлемой части;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увеличении участка (участков) недр программу дополнительных работ, утвержденная услугополучателем и содержащей объемы, описание и сроки выполнения работ, которые услугополучатель обязуется выполнить на запрашиваемом участке (участках) недр, пропорционально соответствующая минимальным требованиям по объемам и видам работ на участке (участках) недр в период разведки, которые были установлены при получении услугополучателем права недропользования;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копию положительного решения услугодателя, выданного на основании рекомендаций экспертной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оригиналы либо нотариально засвидетельствованные копии документов, удостоверяющие полномочия услугополучателя на подписание заявления;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для получения дополнительного соглашения к контракту в связи с уменьшением участка (участков) недр: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внесение изменений в контракт на недропользование в связи с уменьшением участка (участков) недр по форме, согласно приложению 9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подписанное услугополучателем дополнение к контракту в 3 (трех) экземплярах, содержащее приложение к контракту, устанавливающее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уменьшенный участок (участки) недр, и прилагаемой к контракту в качестве его неотъемлемой части, указанной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копию акта ликвидации последствий недропользования на возвращаемом участке (участках) недр;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копию положительного решения услугодателя, выданного основании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277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копию положительного решения услугодателя, выданного на основании рекомендаций экспертной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оригиналы либо нотариально засвидетельствованные копии документов, удостоверяющие полномочия услугополучателя на подписание заявления;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для получения дополнительного соглашения к контракту на разведку и добычу или добычу углеводородов в связи с включением инвестиционных обязательств по истощающимся месторождениям: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внесение изменений в контракт на недропользование в связи с включением инвестиционных обязательств по истощающимся месторождениям по форме, согласно приложению 15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утвержденный услугополучателем и получивший положительные заключения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иными законами Республики Казахстан экспертиз проект разработки или анализ разработки, подтверждающий соответствие месторождения критериям,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153-1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подписанное недропользователем дополнение к контракту, предусматривающее инвестиционные обязательства по истощающимся месторождениям,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153-1 Кодекса, в 3 (трех) экземплярах если истощающееся месторождение не выделяется в отдельный контракт;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подписанное недропользователем дополнение к контракту, предусматривающее выделение участка недр, включающего истощающееся месторождение, подписанный недропользователем контракт на добычу углеводородов в отношении выделенного участка недр, включающего истощающееся месторождение, и предусматривающий инвестиционные обязательства по истощающимся месторождениям,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153-1 Кодекса, в 3 (трех) экземплярах если истощающееся месторождение выделяется в отдельный контракт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6)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 статьи 115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копию положительного решения услугодателя, выданного на основании рекомендаций экспертной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оригиналы либо нотариально засвидетельствованные копии документов, удостоверяющие полномочия услугополучателя на подписание заявления;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для получения дополнительного соглашения к контракту при выделении участка (участков) недр: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внесение изменений в контракт на недропользование в связи с выделением участка (участков) и периода (периодов) добычи или периода (периодов) добычи по форме, согласно приложению 10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подписанное услугополучателем дополнение к контракту в 3 (трех) экземплярах, содержащее приложение к контракту, устанавливающее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уменьшенный основной участок недр, а также сведения, указанные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подписанный услугополучателем контракт на разведку и добычу или добычу углеводородов, разработанный в соответствии с типовым контрактом,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11 июня 2018 года № 233 (зарегистрирован в Реестре государственной регистрации нормативных правовых актов № 17140) в 3 (трех) экземплярах;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копию положительного решения услугодателя, выданного на основании рекомендаций экспертной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оригиналы либо нотариально засвидетельствованные копии документов, удостоверяющие полномочия услугополучателя на подписание заявления.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обращения через веб-портал "цифрового правительства" услугополучатель подает электронные копии документов, удостоверенные посредством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государственной регистрации (перерегистрации) юридического лица, индивидуального предпринимателя, исполнитель услугодателя получает из соответствующих государственных информационных систем через шлюз "цифрового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дополнительного соглашения к контракту при переходе права недропользования и доли в праве недропользования: несоответствие заявления требованиям пункта 3 статьи 40 Кодекса; несоответствия условий перехода права недропользования выданному разрешению, если такой переход осуществляется в соответствии с таким разрешением; отсутствия разрешения на переход права недропользования, когда такое разрешение требовалось в соответствии с Кодексом; если переход права недропользования (доли в праве недропользования) осуществляется по участку недр, на котором услугополучателю запрещено проводить операции по недропользованию или отдельные виды работ в соответствии с наложенным административным взысканием; если переход права недропользования (доли в праве недропользования) запрещен Кодексом; если переход права недропользования (доли в праве недропользования) повлечет нарушение положений международных договоров, заключенных Республикой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получения дополнительного соглашения к контракту при изменении сведений о услугополучателе: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заявление не соответствует требованиям установленным Кодексом;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дополнительного соглашения к контракту при закреплении участка (участков) добычи и подготовительного периода (подготовительных периодов):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устраненных услугополучателем нарушений обязательств по контракту на недропользование, указанных в уведомлении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заявление не соответствует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для дополнительного соглашения к контракту при закреплении участка (участков) добычи и периода (периодов) добычи: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устраненных услугополучателем нарушений обязательств по контракту на недропользование, указанных в уведомлении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заявление не соответствует требованиям, установленным статьей 119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для дополнительного соглашения к контракту при продлении периода (периодов) разведки: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оснований для продления периода разведки, предусмотренных пунктами 1, 2, 2-1, 3, 3-1 и 3-2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устраненных услугополучателем нарушений обязательств по контракту на недропользование, указанных в уведомлении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разведки ранее продлевался в соответствии с пунктом 3-2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Кодекса, если продление периода разведки запрашивается в соответствии с пунктом 3-2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заявление не соответствует требованиям, установленным Кодексом;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для получения дополнительного соглашения к контракту на разведку и добычу по сложному проекту при переходе к этапу оценки: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заявление подано позже срока, установленного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116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представлены документы, предусмотренные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116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для получения дополнительного соглашения к контракту на разведку и добычу по сложному проекту при переходе к этапу пробной эксплуатации: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заявление подано позже срока, установленного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116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представлены документы, предусмотренные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116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для получения дополнительного соглашения к контракту на разведку и добычу по сложному проекту при переходе к периоду добычи: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заявление подано позже срока, установленного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18-1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119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несоответствия заявления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для получения дополнительного соглашения к контракту на разведку и добычу в связи с переходом на условия типового контракта на разведку и добычу по сложным проектам в случаях,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116 и пунктом 40 статьи 278 Кодекса: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несоответствия заявления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в случае заключения дополнения к контракту по основанию, предусмотренному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несоответствия заявления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278 Кодекса или не устранения заявителем или отказа заявителя от устранения замечаний компетентного органа, направленных в соответствии с частью седьмой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278 Кодекса, если заявление подается согласно указанному пункту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для получения дополнительного соглашения к контракту при продлении периода добычи: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заявление подано позже срока, установленного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120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проект разработки месторождения предусматривает срок разработки меньше запрашиваемого в заявлении для продления периода добычи;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отсутствии намерения услугодателя продлевать период добычи, в том числе в случае не достижения соглашения с услугополучателем по принятию им обязательства по реализации индустриально-инновационного проекта, предусматривающего производство продукции с высокой добавленной стоимостью (более высоких переделов и переработки), либо иных инвестиционных обязательств, включая предусмотренные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119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заявление не соответствует требованиям установленным Кодексом;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для дополнительного соглашения к контракту при увеличении участка (участков) недр: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несоблюдение условий, установленных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113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заявление не соответствует требованиям, установленным Кодексом;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для получения дополнительного соглашения к контракту при уменьшении участка недр: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заявление не соответствует требованиям, установленным Кодексом;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несоблюдения условий, установленных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114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для получения дополнительного соглашения к контракту на разведку и добычу или добычу углеводородов в связи с включением инвестиционных обязательств по истощающимся месторождениям: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месторождение не соответствует критерию истощающихся месторождений,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153-1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для получения дополнительного соглашения к контракту при выделении участка недр: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соблюдены условия, установленные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заявление не соответствует требованиям, установленным Кодексом.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государственной услуги в электронной форме через веб-портал "цифрового правительства" при условии наличии электронной цифровой подписи;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адрес места оказания государственной услуги: 010000, город Астана, проспект Кабанбай батыра, 19, блок "А", телефон: 8 (7172) 78-68-01.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контактные телефоны справочных служб по вопросам оказания государственной услуги указаны на интернет-ресурсе www.gov.kz, в разделе "Министерство энергетики" в подразделе "Услуги"; Единый контакт-центр по вопросам оказания государственных услуг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(подписание)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 соглашений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контрактам 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углеводородам"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государственном языке)]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УО на государственном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81200" cy="185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русском языке)]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УО на русском языке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 в дальнейшем рассмотрении заявления/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выдачи: [Дата выдачи]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заявителя]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УО], рассмотрев Ваше заявление от [Дата заявки] года № [Номер заявки], сообщает _________________________________________. [Причина отказа].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[Должность подписывающего]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 наличия) подписывающего]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64400" cy="190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44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(подписание)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 соглашений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контрактам 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углеводородам"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0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переходе права недропользования (доли в праве недропользования)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</w:p>
        </w:tc>
      </w:tr>
    </w:tbl>
    <w:p>
      <w:pPr>
        <w:spacing w:after="0"/>
        <w:ind w:left="0"/>
        <w:jc w:val="both"/>
      </w:pPr>
      <w:bookmarkStart w:name="z432" w:id="172"/>
      <w:r>
        <w:rPr>
          <w:rFonts w:ascii="Times New Roman"/>
          <w:b w:val="false"/>
          <w:i w:val="false"/>
          <w:color w:val="000000"/>
          <w:sz w:val="28"/>
        </w:rPr>
        <w:t>
      Настоящим ___________________________________________________________,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фамилию, имя, отчество (при наличии) физического лица/наименование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 обладатель права недропользования по контракту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регистрации контракта на разведку и добычу углеводородов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добычу углеводородов) и приобретатель права недропользования (доли в праве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недропользования)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лица), наименование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контракту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регистрации контракта на разведку и добычу углеводородов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добычу углеводородов)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просят внести изменение в контракт ________ (номер и дата регистрации контракта)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переходом права недропользования (доли в праве недропользования)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(указание на участок (участки) добычи) и подготовительного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(подготовительных периодов) продолжительностью __________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Административного процедурно-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процессуального кодекса об ответственности за предоставление недостоверных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 осведомлен.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представленных данных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подпункту 12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и социально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ответственных услугах согласен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дополнительно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подпись обладателя права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контракту)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 20__ года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подпись приобретателя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недропользования по контракту (доли в праве недропользования))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(подписание)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 соглашений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контрактам 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углеводородам"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5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изменение сведений об услугополучателе или компетентном органе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</w:p>
        </w:tc>
      </w:tr>
    </w:tbl>
    <w:p>
      <w:pPr>
        <w:spacing w:after="0"/>
        <w:ind w:left="0"/>
        <w:jc w:val="both"/>
      </w:pPr>
      <w:bookmarkStart w:name="z437" w:id="174"/>
      <w:r>
        <w:rPr>
          <w:rFonts w:ascii="Times New Roman"/>
          <w:b w:val="false"/>
          <w:i w:val="false"/>
          <w:color w:val="000000"/>
          <w:sz w:val="28"/>
        </w:rPr>
        <w:t>
      Настоящим ___________________________________________________________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фамилию, имя, отчество (при наличии) физического лица/наименование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обладатель права недропользования по Контракту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регистрации контракта на недропользование)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внести следующие изменения в контракт на недропользование: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(указание на изменяемые сведения о услугополучателе или компетентном органе).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Административного процедурно-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процессуального кодекса об ответственности за предоставление недостоверных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 осведомлен.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представленных данных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подпункту 12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и социально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ответственных услугах согласен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дополнительно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(подписание)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 соглашений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контрактам 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углеводородам"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0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закреплении участка (участков) добычи и подготовительного периода (подготовительных периодов)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</w:p>
        </w:tc>
      </w:tr>
    </w:tbl>
    <w:p>
      <w:pPr>
        <w:spacing w:after="0"/>
        <w:ind w:left="0"/>
        <w:jc w:val="both"/>
      </w:pPr>
      <w:bookmarkStart w:name="z442" w:id="176"/>
      <w:r>
        <w:rPr>
          <w:rFonts w:ascii="Times New Roman"/>
          <w:b w:val="false"/>
          <w:i w:val="false"/>
          <w:color w:val="000000"/>
          <w:sz w:val="28"/>
        </w:rPr>
        <w:t>
      Настоящим ___________________________________________________________,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фамилию, имя, отчество (при наличии) физического лица/наименование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обладатель права недропользования по контракту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регистрации контракта на разведку и добычу углеводородов)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выдать разрешение на закрепление участка (участков) добычи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(указание на участок (участки) добычи) и подготовительного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(подготовительных периодов) продолжительностью __________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Административного процедурно-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процессуального кодекса об ответственности за предоставление недостоверных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 осведомлен.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представленных данных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подпункту 12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и социально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ответственных услугах согласен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дополнительно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(подписание)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 соглашений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контрактам 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углеводородам"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5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закреплении участка (участков) и периода (периодов) добычи или периода (периодов) добычи</w:t>
      </w:r>
    </w:p>
    <w:bookmarkEnd w:id="1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</w:p>
        </w:tc>
      </w:tr>
    </w:tbl>
    <w:p>
      <w:pPr>
        <w:spacing w:after="0"/>
        <w:ind w:left="0"/>
        <w:jc w:val="both"/>
      </w:pPr>
      <w:bookmarkStart w:name="z447" w:id="178"/>
      <w:r>
        <w:rPr>
          <w:rFonts w:ascii="Times New Roman"/>
          <w:b w:val="false"/>
          <w:i w:val="false"/>
          <w:color w:val="000000"/>
          <w:sz w:val="28"/>
        </w:rPr>
        <w:t>
      Настоящим ___________________________________________________________,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фамилию, имя, отчество (при наличии) физического лица/наименование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обладатель права недропользования по контракту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регистрации контракта на разведку и добычу углеводородов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добычу углеводородов) просит закрепить участок (участки)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(указание на участок (участки) добычи) и период (периоды) добычи или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(периоды) добычи продолжительностью 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(продолжительность периода (периодов) добычи).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Административного процедурно-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процессуального кодекса об ответственности за предоставление недостоверных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 осведомлен.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представленных данных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подпункту 12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и социально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ответственных услугах согласен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дополнительно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(подписание)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 соглашений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контрактам 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углеводородам"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0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внесение изменений в контракт на недропользование в связи с продлением периода (периодов) разведки</w:t>
      </w:r>
    </w:p>
    <w:bookmarkEnd w:id="1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</w:p>
        </w:tc>
      </w:tr>
    </w:tbl>
    <w:p>
      <w:pPr>
        <w:spacing w:after="0"/>
        <w:ind w:left="0"/>
        <w:jc w:val="both"/>
      </w:pPr>
      <w:bookmarkStart w:name="z452" w:id="180"/>
      <w:r>
        <w:rPr>
          <w:rFonts w:ascii="Times New Roman"/>
          <w:b w:val="false"/>
          <w:i w:val="false"/>
          <w:color w:val="000000"/>
          <w:sz w:val="28"/>
        </w:rPr>
        <w:t>
      Настоящим ___________________________________________________________,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фамилию, имя, отчество (при наличии) физического лица/наименование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обладатель права недропользования по контракту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регистрации контракта на разведку и добычу углеводородов)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продлить период (периоды) разведки продолжительностью ____________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(запрашиваемый срок продления периода (периодов) разведки, определенный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соответствующих проектных документов) по участку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(указание на участок (участки) недр, по которому (которым) запрашивается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продление периода (периодов) разведки) на основании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(основание продления периода (периодов) разведки).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Административного процедурно-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процессуального кодекса об ответственности за предоставление недостоверных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 осведомлен.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представленных данных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подпункту 12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и социально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ответственных услугах согласен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дополнительно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(подписание)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 соглашений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контрактам 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углеводородам"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5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внесение изменений в контракт на недропользование в связи с продлением периода (периодов) добычи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</w:p>
        </w:tc>
      </w:tr>
    </w:tbl>
    <w:p>
      <w:pPr>
        <w:spacing w:after="0"/>
        <w:ind w:left="0"/>
        <w:jc w:val="both"/>
      </w:pPr>
      <w:bookmarkStart w:name="z457" w:id="182"/>
      <w:r>
        <w:rPr>
          <w:rFonts w:ascii="Times New Roman"/>
          <w:b w:val="false"/>
          <w:i w:val="false"/>
          <w:color w:val="000000"/>
          <w:sz w:val="28"/>
        </w:rPr>
        <w:t>
      Настоящим ___________________________________________________________,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фамилию, имя, отчество (при наличии) физического лица/наименование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 обладатель права недропользования по контракту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регистрации контракта на добычу углеводородов)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продлить период добычи углеводородов по участку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(указание на участок (участки) недр, по которому (которым) запрашивается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продление периода добычи) продолжительностью _________________________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(запрашиваемый срок продления периода добычи, определенный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соответствующих проектных документов или запрашиваемый срок продления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периода добычи).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Административного процедурно-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процессуального кодекса об ответственности за предоставление недостоверных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 осведомлен.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представленных данных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подпункту 12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и социально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ответственных услугах согласен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дополнительно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(подписание)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 соглашений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контрактам 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углеводородам"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0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внесение изменений в контракт на недропользование в связи с увеличением или уменьшением участка (участков) недр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</w:p>
        </w:tc>
      </w:tr>
    </w:tbl>
    <w:p>
      <w:pPr>
        <w:spacing w:after="0"/>
        <w:ind w:left="0"/>
        <w:jc w:val="both"/>
      </w:pPr>
      <w:bookmarkStart w:name="z462" w:id="184"/>
      <w:r>
        <w:rPr>
          <w:rFonts w:ascii="Times New Roman"/>
          <w:b w:val="false"/>
          <w:i w:val="false"/>
          <w:color w:val="000000"/>
          <w:sz w:val="28"/>
        </w:rPr>
        <w:t>
      Настоящим _____________________________________________________________,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фамилию, имя, отчество (при наличии) физического лица/наименование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 обладатель права недропользования по контракту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регистрации контракта на разведку и добычу углеводородов/добычу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углеводородов) просит увеличить или уменьшить участок недр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(указание на запрашиваемый участок недр, на который предполагается увеличить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первоначальный участок недр/указание на участок (участки) недр, остающийся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(остающиеся) у услугополучателя).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(фамилию,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услугополучателя) возвращает следующий участок недр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(указание на участок (участки) недр, который (которые) предполагается возвратить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Административного процедурно-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процессуального кодекса об ответственности за предоставление недостоверных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 осведомлен.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представленных данных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подпункту 12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и социально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ответственных услугах согласен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дополнительно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"__" 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(подписание)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 соглашений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контрактам 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углеводородам"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внесение изменений в контракт на недропользование</w:t>
      </w:r>
      <w:r>
        <w:br/>
      </w:r>
      <w:r>
        <w:rPr>
          <w:rFonts w:ascii="Times New Roman"/>
          <w:b/>
          <w:i w:val="false"/>
          <w:color w:val="000000"/>
        </w:rPr>
        <w:t>в связи с выделением участка (участков) и периода (периодов)</w:t>
      </w:r>
      <w:r>
        <w:br/>
      </w:r>
      <w:r>
        <w:rPr>
          <w:rFonts w:ascii="Times New Roman"/>
          <w:b/>
          <w:i w:val="false"/>
          <w:color w:val="000000"/>
        </w:rPr>
        <w:t>добычи или периода (периодов) добычи</w:t>
      </w:r>
    </w:p>
    <w:bookmarkEnd w:id="1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</w:p>
        </w:tc>
      </w:tr>
    </w:tbl>
    <w:p>
      <w:pPr>
        <w:spacing w:after="0"/>
        <w:ind w:left="0"/>
        <w:jc w:val="both"/>
      </w:pPr>
      <w:bookmarkStart w:name="z467" w:id="186"/>
      <w:r>
        <w:rPr>
          <w:rFonts w:ascii="Times New Roman"/>
          <w:b w:val="false"/>
          <w:i w:val="false"/>
          <w:color w:val="000000"/>
          <w:sz w:val="28"/>
        </w:rPr>
        <w:t>
      Настоящим ___________________________________________________________,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фамилию, имя, отчество (при наличии) физического лица/наименование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 обладатель права недропользования по контракту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регистрации контракта на добычу углеводородов) просит выделить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участок недр (указание на участок недр (его части), предусматривающий выделение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отдельного контракта на недропользование).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Административного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процедурно-процессуального кодекса об ответственности за предоставление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недостоверных сведений осведомлен.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представленных данных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подпункту 12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и социально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ответственных услугах согласен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дополнительно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(подписание)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 соглашений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контрактам 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углеводородам"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0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внесение изменений в контракт на разведку и добычу углеводородов по сложному проекту в связи с переходом к этапу оценки</w:t>
      </w:r>
    </w:p>
    <w:bookmarkEnd w:id="1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</w:p>
        </w:tc>
      </w:tr>
    </w:tbl>
    <w:p>
      <w:pPr>
        <w:spacing w:after="0"/>
        <w:ind w:left="0"/>
        <w:jc w:val="both"/>
      </w:pPr>
      <w:bookmarkStart w:name="z472" w:id="188"/>
      <w:r>
        <w:rPr>
          <w:rFonts w:ascii="Times New Roman"/>
          <w:b w:val="false"/>
          <w:i w:val="false"/>
          <w:color w:val="000000"/>
          <w:sz w:val="28"/>
        </w:rPr>
        <w:t>
      Настоящим ___________________________________________________________,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фамилию, имя, отчество (при наличии) физического лица/наименование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 обладатель права недропользования по контракту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регистрации контракта на разведку и добычу углеводородов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сложному проекту) заявляет о переходе к этапу оценки по участку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(указание на участок (участки) недр, по которому (которым) осуществляется переход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этапу оценки в соответствии с заключением уполномоченного органа по изучению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недр, подтверждающим обнаружение залежи (совокупности залежей) углеводородов,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выданное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121 Кодекса, с указанием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предполагаемых контуров залежи (совокупности залежей), на которой планируется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проведение 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Административного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процедурно-процессуального кодекса об ответственности за предоставление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недостоверных сведений осведомлен.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представленных данных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подпункту 12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и социально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ответственных услугах согласен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дополнительно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(подписание)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 соглашений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контрактам 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углеводородам"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5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внесение изменений в контракт на разведку и добычу углеводородов по сложному проекту в связи с переходом к этапу пробной эксплуатации</w:t>
      </w:r>
    </w:p>
    <w:bookmarkEnd w:id="1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</w:p>
        </w:tc>
      </w:tr>
    </w:tbl>
    <w:p>
      <w:pPr>
        <w:spacing w:after="0"/>
        <w:ind w:left="0"/>
        <w:jc w:val="both"/>
      </w:pPr>
      <w:bookmarkStart w:name="z477" w:id="190"/>
      <w:r>
        <w:rPr>
          <w:rFonts w:ascii="Times New Roman"/>
          <w:b w:val="false"/>
          <w:i w:val="false"/>
          <w:color w:val="000000"/>
          <w:sz w:val="28"/>
        </w:rPr>
        <w:t>
      Настоящим ___________________________________________________________,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фамилию, имя, отчество (при наличии) физического лица/наименование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 обладатель права недропользования по контракту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регистрации контракта на разведку и добычу углеводородов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сложному проекту) заявляет о переходе к этапу пробной эксплуатации по участку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(указание на участок (участки) недр, по которому (которым) осуществляется переход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этапу пробной эксплуатации в соответствии с утвержденным недропользователем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получившим положительное заключение государственной экспертизы недр отчетом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оперативному подсчету геологических запасов).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Административного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процедурно-процессуального кодекса об ответственности за предоставление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недостоверных сведений осведомлен.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представленных данных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подпункту 12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и социально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ответственных услугах согласен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дополнительно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(подписание)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 соглашений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контрактам 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углеводородам"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0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внесение изменений в контракт на разведку и добычу углеводородов</w:t>
      </w:r>
      <w:r>
        <w:br/>
      </w:r>
      <w:r>
        <w:rPr>
          <w:rFonts w:ascii="Times New Roman"/>
          <w:b/>
          <w:i w:val="false"/>
          <w:color w:val="000000"/>
        </w:rPr>
        <w:t>по сложному проекту в связи с переходом к периоду добычи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</w:p>
        </w:tc>
      </w:tr>
    </w:tbl>
    <w:p>
      <w:pPr>
        <w:spacing w:after="0"/>
        <w:ind w:left="0"/>
        <w:jc w:val="both"/>
      </w:pPr>
      <w:bookmarkStart w:name="z482" w:id="192"/>
      <w:r>
        <w:rPr>
          <w:rFonts w:ascii="Times New Roman"/>
          <w:b w:val="false"/>
          <w:i w:val="false"/>
          <w:color w:val="000000"/>
          <w:sz w:val="28"/>
        </w:rPr>
        <w:t>
      Настоящим ___________________________________________________________,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фамилию, имя, отчество (при наличии) физического лица/наименование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 обладатель права недропользования по контракту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регистрации контракта на разведку и добычу углеводородов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сложному проекту) заявляет о переходе к периоду добычи по участку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(указание на участок (участки) недр, по которому (которым) осуществляется переход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периоду добычи в соответствии с утвержденным недропользователем и получившим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положительное заключение государственной экспертизы недр отчетом по подсчету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геологических запасов).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Административного процедурно-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процессуального кодекса об ответственности за предоставление недостоверных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 осведомлен.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представленных данных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подпункту 12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и социально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ответственных услугах согласен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дополнительно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"__" 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(подписание)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 соглашений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контрактам 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углеводородам"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5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внесение изменений в контракт на недропользование в связи</w:t>
      </w:r>
      <w:r>
        <w:br/>
      </w:r>
      <w:r>
        <w:rPr>
          <w:rFonts w:ascii="Times New Roman"/>
          <w:b/>
          <w:i w:val="false"/>
          <w:color w:val="000000"/>
        </w:rPr>
        <w:t>с переходом на условия типового контракта на разведку и добычу углеводородов</w:t>
      </w:r>
      <w:r>
        <w:br/>
      </w:r>
      <w:r>
        <w:rPr>
          <w:rFonts w:ascii="Times New Roman"/>
          <w:b/>
          <w:i w:val="false"/>
          <w:color w:val="000000"/>
        </w:rPr>
        <w:t>по сложному проекту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</w:p>
        </w:tc>
      </w:tr>
    </w:tbl>
    <w:p>
      <w:pPr>
        <w:spacing w:after="0"/>
        <w:ind w:left="0"/>
        <w:jc w:val="both"/>
      </w:pPr>
      <w:bookmarkStart w:name="z487" w:id="194"/>
      <w:r>
        <w:rPr>
          <w:rFonts w:ascii="Times New Roman"/>
          <w:b w:val="false"/>
          <w:i w:val="false"/>
          <w:color w:val="000000"/>
          <w:sz w:val="28"/>
        </w:rPr>
        <w:t>
      Настоящим ___________________________________________________________,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фамилию, имя, отчество (при наличии) физического лица/наименование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 обладатель права недропользования по контракту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регистрации контракта на разведку и добычу углеводородов)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заявляет о переходе на условия типового контракта на разведку и добычу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сложному проекту по участку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(указание на участок (участки) недр, по которому (которым) осуществляется переход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условия типового контракта на разведку и добычу или типового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добычу в связи подтверждением на таком участке недр, не менее чем 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критериев,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Кодекса).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Административного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процедурно-процессуального кодекса об ответственности за предоставление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недостоверных сведений осведомлен.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представленных данных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подпункту 12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и социально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ответственных услугах согласен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дополнительно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(подписание)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 соглашений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контрактам 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углеводородам"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0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внесение изменений в контракт на разведку и добычу или добычу</w:t>
      </w:r>
      <w:r>
        <w:br/>
      </w:r>
      <w:r>
        <w:rPr>
          <w:rFonts w:ascii="Times New Roman"/>
          <w:b/>
          <w:i w:val="false"/>
          <w:color w:val="000000"/>
        </w:rPr>
        <w:t>углеводородов на внесение изменений в контракт на недропользование в связи</w:t>
      </w:r>
      <w:r>
        <w:br/>
      </w:r>
      <w:r>
        <w:rPr>
          <w:rFonts w:ascii="Times New Roman"/>
          <w:b/>
          <w:i w:val="false"/>
          <w:color w:val="000000"/>
        </w:rPr>
        <w:t>с включением инвестиционных обязательств по истощающимся месторождениям</w:t>
      </w:r>
    </w:p>
    <w:bookmarkEnd w:id="1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</w:p>
        </w:tc>
      </w:tr>
    </w:tbl>
    <w:p>
      <w:pPr>
        <w:spacing w:after="0"/>
        <w:ind w:left="0"/>
        <w:jc w:val="both"/>
      </w:pPr>
      <w:bookmarkStart w:name="z492" w:id="196"/>
      <w:r>
        <w:rPr>
          <w:rFonts w:ascii="Times New Roman"/>
          <w:b w:val="false"/>
          <w:i w:val="false"/>
          <w:color w:val="000000"/>
          <w:sz w:val="28"/>
        </w:rPr>
        <w:t>
      Настоящим ___________________________________________________________,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фамилию, имя, отчество (при наличии) физического лица/наименование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 обладатель права недропользования по контракту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регистрации контракта на разведку и добычу или добычу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углеводородов) заявляет внесение изменений в контракт на недропользование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включением инвестиционных обязательств по истощающимся месторождениям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месторождению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(указание наименование месторождения (месторождений), соответствующее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(соответствующих) критериям истощающихся месторождений, предусмотренным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157-1 Кодекса и (участки) недр).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Административного процедурно-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процессуального кодекса об ответственности за предоставление недостоверных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 осведомлен.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представленных данных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подпункту 12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и социально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ответственных услугах согласен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дополнительно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 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