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cdb" w14:textId="384b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10 апреля 2026 года № 86-НҚ. Зарегистрирован в Министерстве юстиции Республики Казахстан 15 апреля 2026 года № 38440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под № 29329)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среднего образования (начального, основного среднего и общего среднего), утвержденных приложением 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В настоящих правилах организации образования для детей с девиантным поведением – специальные организации образования (далее – специальные организации образования), обеспечивающие воспитание, обучение и социальную реабилитацию несовершеннолетних,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профилактике правонарушений".";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Специальная организация образования разрабатывает свой устав на основе Социального кодекса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Специальные организации образования являются учебно-воспитательными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уклоняющихся от получения начального, основного среднего и общего среднего образования, систематически совершающих самовольные уходы из семьи, организаций образования, совершающих иное антиобщественное поведение.";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Решение о создании, реорганизации и ликвидации специальных организаций образования принимается местными исполнительными органами по согласованию с уполномоченным органом в области образования.";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Несовершеннолетний может быть направлен в специальную организацию образования на срок от шести месяцев до одного года.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помещается для проживания на период производства по уголовному делу в специальную организацию образования.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несовершеннолетних в специальные организации образования обязательно участие прокурора.";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Сбор документов, необходимых для помещения несовершеннолетних в специальную организацию образования обеспечивают органы, осуществляющие функции по опеке или попечительству, органы внутренних дел, осуществляющие выявление и учет несовершеннолетних.";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"171. В специальные организации образования не могут быть помещены несовершеннолетние, имеющие заболевания, препятствующие их содержанию и обучению в указанных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приказом Министра здравоохранения Республики Казахстан от 23 февраля 2022 года № ҚР ДСМ-17 (далее – приказ № ҚР ДСМ-17) (зарегистрирован в Реестре государственной регистрации нормативных правовых актов под № 26931).";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Администрация специальных организаций образования: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специальные условия содержания несовершеннолетних, включающие в себя охрану территории указанного учреждения, личную безопасность воспитанников и их максимальную защищенность от негативного влияния, ограничение свободного входа на территорию указанного учреждения посторонних лиц и самовольного ухода из него воспитанников, круглосуточный прием несовершеннолетних,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получение среднего образования несовершеннолетним в специальных организациях образования;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органы внутренних дел по месту нахождения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дальнейшем мер по индивидуальной профилактике правонарушений и оказания ему содействия в трудовом и бытовом устройстве.";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"176. Срок пребывания несовершеннолетних в специальных организациях образования, определенный судом, может быть продлен судом по месту нахождения специальной организации образования по заявлению органа, осуществляющего функции по опеке или попечительству, или органа внутренних дел, только в случаях: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завершения несовершеннолетним общеобразовательной или профессиональной подготовки на основании ходатайства несовершеннолетнего;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систематического совершения правонарушений, влекущих меры административного воздействия, злостного уклонения от получения среднего образования, самовольных уходов из специальных организаций образования, совершения иного антиобщественного поведения.";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 Пребывание несовершеннолетнего в специальной организации образования может быть прекращено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прав, если суд по месту нахождения специальной организации образования придет к выводу, что несовершеннолетний для своего исправления больше не нуждается в применении данной меры.";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В случае совершения воспитанником специальных организаций образования деяния, содержащего признаки преступления, до достижения возраста, с которого наступает уголовная ответственность, он может быть направлен в организации образования с особым режимом содержания.";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Несовершеннолетние, выбывающие из специальных организаций образования досрочно или в связи с истечением срока, определенного судом, направляются к месту их дальнейшего устройства в сопровождении родителей или других законных представителей ребенка, а при невозможности их прибытия – в сопровождении работников специальной организации образования.";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Несовершеннолетние выпускаются из специальных организаций образования при: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истечении срока, определенного судом, в день истечения этого срока;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прав, если суд по месту нахождения специальной организации образования придет к выводу, что несовершеннолетний для своего исправления больше не нуждается в применении данной меры;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направлении несовершеннолетнего в организацию образования с особым режимом содержания;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наступлении обстоятельств, при которых несовершеннолетний не может находиться в данном учреждении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профилактике правонарушений".";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184-1 следующего содержания: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"184-1.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обучении, занятости с составлением плана дальнейшей реабилитации.";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"204. В настоящих правилах организация образования с особым режимом содержания является учебно-воспитательным учреждением и создается в целях обеспечения особых условий воспитания, обучения и социальной реабилитации несовершеннолетних,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81 Закона Республики Казахстан "О профилактике правонарушений".";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Организация образования с особым режимом содержания разрабатывает свой устав на основе Социального кодекса Республики Казахстан,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настоящих Правил.";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"212. Решение о создании, реорганизации и ликвидации организаций образования с особым режимом содержания принимается местными исполнительными органами по согласованию с уполномоченным органом в области образования.";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"214. В организацию образования с особым режимом содержания помещаются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совершившие уголовное правонарушение, в отношении которых досудебное расследование было прекращено в связи с недостижением возраста, с которого наступает уголовная ответственность, либо примирением;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целесообразности направления несовершеннолетних, не достигших возраста, с которого наступает уголовная ответственность, в организацию образования с особым режимом содержания принимается судом по представлению органа внутренних дел.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несовершеннолетнего в организацию образования с особым режимом содержания обязательно участие прокурора.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 направлении несовершеннолетнего, указанного в подпункте 1) настоящего пункта, в организацию образования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этот срок может быть продлен до тридцати суток на основании постановления органов внутренних дел или прокурора.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органов внутренних дел, перед его направлением в суд представляется для ознакомления несовершеннолетнему и его законным представителям.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ознакомлении с представлением органов внутренних дел заинтересованные лица делают в представленном материале соответствующую запись.";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Несовершеннолетний может быть направлен в организацию образования с особым режимом содержания на срок от шести месяцев до двух лет на основании: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суда – в отношении лиц, указанных в подпункте 1) пункта 214 настоящих Правил;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приговора суда – в отношении лиц, указанных в подпункте 2) пункта 214 настоящих Правил.";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"216. Сбор документов, необходимых для помещения несовершеннолетних в организацию образования с особым режимом содержания, обеспечивают органы внутренних дел.";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"217. В организацию образования с особым режимом содержания не могут быть помещены несовершеннолетние, имеющие заболевания, препятствующие их содержанию и обучению в указанных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приказом № ҚР ДСМ-17.";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Администрация организации образования с особым режимом содержания: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специальные условия содержания несовершеннолетних, включающие в себя охрану территории организации образования с особым режимом содержания, личную безопасность воспитанников и их максимальную защищенность от негативного влияния,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воспитанников, круглосуточное наблюдение и контроль за несовершеннолетними, в том числе во время, отведенное для сна, проведение личного осмотра несовершеннолетних, их вещей и спальных помещений;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получение среднего образования несовершеннолетним в организации образования с особым режимом содержания;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комиссию по делам несовершеннолетних и защите их прав, органы внутренних дел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пребывания,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"219. Пребывание несовершеннолетнего в организации образования с особым режимом содержания может быть прекращено досрочно в судебном порядке на основании представления администрации учреждения, органов внутренних дел, если суд по месту нахождения специальной организации образования с особым режимом содержания придет к выводу, что несовершеннолетний для своего исправления больше не нуждается в применении данной меры.";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219-1 следующего содержания: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"219-1. Срок пребывания несовершеннолетнего в организации образования с особым режимом содержания, определенный судом, может быть продлен судом по представлению органа внутренних дел только в случаях: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завершения несовершеннолетним общеобразовательной или профессиональной подготовки с согласия либо по ходатайству несовершеннолетнего;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деяния, содержащего признаки уголовного правонарушения, до достижения возраста, с которого наступает уголовная ответственность.";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Несовершеннолетние, выбывающие из организации образования с особым режимом содержания, доставляются в места проживания в сопровождении работников организации образования с особым режимом содержания.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"221. Несовершеннолетние выпускаются из организации образования с особым режимом содержания при: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истечении срока, определенного судом, в день истечения этого срока;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в судебном порядке на основании представления администрации учреждения, органов внутренних дел, если суд по месту нахождения организации образования с особым режимом содержания придет к выводу, что несовершеннолетний для своего исправления больше не нуждается в применении данной меры;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наступлении обстоятельств, при которых несовершеннолетний не может находиться в данном учреждении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профилактике правонарушений".";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221-1 следующего содержания: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"221-1.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обучении, занятости с составлением плана дальнейшей реабилитации.".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