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cefa" w14:textId="411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11 октября 2023 года № 186 "Об утверждении Правил назначения и проведения проверки законности источников приобретения (происхождения) актива"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апреля 2026 года № 63. Зарегистрирован в Министерстве юстиции Республики Казахстан 15 апреля 2026 года № 38428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октября 2023 года № 186 "Об утверждении Правил назначения и проведения проверки законности источников приобретения (происхождения) актива" (зарегистрирован в Реестре государственной регистрации нормативных правовых актов за № 33540)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проверки законности источников приобретения (происхождения) актива,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качестве должностного лица, инициирующего проверку, может выступать руководитель структурного подразделения по возврату активов уполномоченного органа по возврату активов или его заместитель, либо лица, исполняющие их обязанности.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осуществляется по решению руководителя уполномоченного органа по возврату активов либо лица, исполняющего его обязанности, принимаемому на основании рапорта должностного лица уполномоченного органа по возврату активов, инициирующего проверку.";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качестве проверяющих, в том числе по проверке, назначенной с 11 октября 2023 года, выступают должностные лица структурного подразделения по возврату активов уполномоченного органа по возврату активов, а также сотрудники органов прокуратуры Республики Казахстан в порядке, определенном пунктом 16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номер и дата постановления, фамилия, имя, отчество (при его наличии) руководителя уполномоченного органа по возврату активов или лица, исполняющего его обязанности, либо иного уполномоченного должностного лица, подписывающего постановление, основания проверки;";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лиц, проводящих проверку, предмет и период проверки могут изменяться (дополняться) по решению руководителя уполномоченного органа по возврату активов или лица, исполняющего его обязанности, либо иного уполномоченного должностного лица, назначившего проверку.";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угрозы жизни и здоровью должностного лица структурного подразделения по возврату активов уполномоченного органа по возврату активов, а также угрозы воспрепятствования его законной деятельности, к проверке, для обеспечения безопасности лиц, осуществляющих проверку, могут быть привлечены сотрудники правоохранительных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согласованию с Генеральным Прокурором Республики Казахстан либо его заместителем к проведению проверки, в том числе назначенной с 11 октября 2023 года, могут привлекаться сотрудники других структурных подразделений Генеральной прокуратуры Республики Казахстан, ведомств органов прокуратуры,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(городские, межрайонные, а также специализированные) прокуратур.";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проведении оперативно-розыскных мероприятий подписывается Генеральным Прокурором Республики Казахстан либо заместителем Генерального Прокурора Республики Казахстан, курирующим работу по возврату активов.";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назначении экспертизы выносится руководителем уполномоченного органа по возврату активов или лицом, исполняющим его обязанности, либо иным уполномоченным должностным лицом.";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Требования уполномоченного органа по возврату активов о выделении сотрудников и (или) специалистов (работников), истребовании сведений и дел подписываются руководителем уполномоченного органа по возврату активов или лицом, исполняющим его обязанности, либо иным уполномоченным должностным лицом, либо лицами, указанными в постановлении о назначении проверки, либо их непосредственными руководителями.";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Требования о проведении проверки, направляемые в уполномоченные органы, подписываются руководителем уполномоченного органа по возврату активов или лицом, исполняющим его обязанности, либо иным уполномоченным должностным лицом.".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по возврату активов Генеральной прокуратуры Республики Казахстан в установленном законодательством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17 декабря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