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38501" w14:textId="4838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29 мая 2018 года № 402 "Об утверждении норм времени и расценок на проведение работ по государственному геологическому изучению недр"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14 апреля 2026 года № 177. Зарегистрирован в Министерстве юстиции Республики Казахстан 15 апреля 2026 года № 38427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мая 2018 года № 402 "Об утверждении норм времени и расценок на проведение работ по государственному геологическому изучению недр" (зарегистрирован в Реестре государственной регистрации нормативных правовых актов под № 17074).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