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11b7" w14:textId="a2f1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апреля 2026 года № 133. Зарегистрирован в Министерстве юстиции Республики Казахстан 15 апреля 2026 года № 38423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133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 (зарегистрирован в Реестре государственной регистрации нормативных правовых актов за № 12601) следующие изменения: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декларирования деятельности работодателя,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Электронная биржа труда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Социальным кодексом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Работодатель в личном кабинете государственного цифрового портала "Электронная биржа труда" заполняет заявление-декларацию о деятельности работодателя по соблюдению трудовых прав работников (далее – декларация)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и подтверждения декларации работодателем, ее автоматическое направление в территориальное подразделение уполномоченного государственного органа по труду по месту нахождения организации осуществляется посредством интеграционного взаимодействия государственного цифрового портала "Электронная биржа труда" с автоматизированной цифровой системой Министерства труда и социальной защиты населения Республики Казахстан "Охрана труда и безопасность" (далее – АЦС "ОТиБ").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передачи декларации в АЦС "ОТиБ" осуществляется ее автоматическая регистрация с присвоением уникального идентификационного номера и датой регистрации, что считается датой официального поступления декларации в уполномоченный государственный орган по труду.";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 рассматривает поступившую декларацию и принимает решение в течение двадцати рабочих дней со дня регистрации в АЦС "ОТиБ".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направляется работодателю посредством размещения в его личном кабинете на государственном цифровом портале "Электронная биржа труда";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 результатам посещения государственными инспекторами труда составляется заключение государственного инспектора труда по вопросу соблюдения требований трудового законодательства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и социального развития Республики Казахстан от 30 ноября 2015 года № 904 (зарегистрирован в Реестре государственной регистрации нормативных правовых актов за № 12498), которое выносится на рассмотрение комиссии.";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Сертификат доверия аннулируется незамедлительно с момента установления (подтверждения) факта грубого нарушения трудового законодательства по результатам внеплановой проверки, а также с момента наступления тяжелого или смертельного несчастного случая, связанного с трудовой деятельностью.";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государственном языке, текст на русском языке не меняется.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ноября 2016 года № 988 "Об утверждении форм, предназначенных для сбора административных данных, представленных территориальными подразделениями уполномоченного государственного органа по труду,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 (зарегистрирован в Реестре государственной регистрации нормативных правовых актов за № 14625)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на безвозмездной основе "Сведения о работе государственных инспекторов труда" (индекс 1-РГИТ, периодичность ежемесячно):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Формы формируются и выгружаются автоматически из цифровой системы "Охрана труда и безопасность".";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на безвозмездной основе "Сведения о состоянии производственного травматизма" (индекс 2-ПТ, периодичность ежемесячно):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Формы формируются и выгружаются автоматически из цифровой системы "Охрана труда и безопасность".".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2024 года № 14 "Об утверждении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обязанностей" (зарегистрирован в Реестре государственной регистрации нормативных правовых актов за № 33936) следующие изменения: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цифровая система "Охрана труда и безопасность" – цифровая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Направление работодателем в уполномоченный государственный орган по труду сведений о заключенном договоре обязательного страхования работника от несчастных случаев при исполнении им трудовых (служебных) обязанностей, указанные в пункте 6 настоящих Правил, осуществляется путем автоматизированной передачи сведений из базы данных в цифровую систему "Охрана труда и безопасность".";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Из базы данных в цифровую систему "Охрана труда и безопасность" передаются следующие сведения:".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2024 года № 15 "Об утверждении Правил направления в электронном формате акта о несчастном случае в уполномоченный государственный орган по труду" (зарегистрирован в Реестре государственной регистрации нормативных правовых актов за № 33937) следующие изменения: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в электронном формате акта о несчастном случае в уполномоченный государственный орган по труду, утвержденных указанным приказом: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цифровая система по охране труда и безопасности - цифровая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цифровая подпись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цифровой портал "Электронная биржа труда" – цифровая система, содержащая единую цифровую базу рынка труда.";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Работодатель направляет акт о несчастном случае, связанный с трудовой деятельностью, через цифровой портал "Электронная биржа труда".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направления акта о несчастном случае, связанного с трудовой деятельностью, через цифровой портал "Электронная биржа труда" работодатель регистрирует личный кабинет с подтверждением электронной цифровой подписью.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личном кабинете работодатель прикрепляет акт о несчастном случае, связанный с трудовой деятельностью, в электронном формате в виде сканированной копии и отправляет в цифровую систему по охране труда и безопасности, подписав электронной цифровой подписью.".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января 2024 года № 21 "Об утверждении Правил регистрации и ведения учета несчастных случаев, связанных с трудовой деятельностью" (зарегистрирован в Реестре государственной регистрации нормативных правовых актов за № 33955) следующие изменения: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ведения учета несчастных случаев, связанных с трудовой деятельностью,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цифровая система по охране труда и безопасности – цифровая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Регистрация и учет несчастных случаев, связанных с трудовой деятельностью, осуществляется территориальным подразделением в цифровой системе по охране труда и безопасности по месту государственной регистрации работодателя.";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Каждый акт о несчастном случае, связанный с трудовой деятельностью, вносится территориальным подразделением в цифровую систему по охране труда и безопасности в срок не позднее 2 рабочих дней со дня поступления от работодателя акта о несчастном случае, в котором содержатся следующие сведения:";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государственных инспекторов труда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работе государственных инспекторов труда.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1-РГИТ.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цифровой системе "Охрана труда и безопасность".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90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Метод сбора - в электронном виде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проверок 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 нарушений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административных. штрафов (всего)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административных штрафов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Приостановлена (запрещена)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отстраненных от работы работников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расследовании несчастного случая, государственными инспекторами труда (завершенные) Всего (ед.)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переданных в правоохранительные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уголовной ответственности по материалам специального расследования несчастного случая Всего (ед.)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станков,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(ед.)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возбужденных уголовных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 ______________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 и отчество (при его наличии)       подпись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68"/>
    <w:p>
      <w:pPr>
        <w:spacing w:after="0"/>
        <w:ind w:left="0"/>
        <w:jc w:val="both"/>
      </w:pPr>
      <w:bookmarkStart w:name="z100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состоянии производственного травматизма.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2-ПТ.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цифровой системе "Охрана труда и безопасность".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15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Метод сбора - в электронном виде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несчастных случаев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групповые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пострадав ших (чел.)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легкой и средней степенью тяжести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тяжелым исходом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(чел.)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bookmarkEnd w:id="86"/>
    <w:p>
      <w:pPr>
        <w:spacing w:after="0"/>
        <w:ind w:left="0"/>
        <w:jc w:val="both"/>
      </w:pPr>
      <w:bookmarkStart w:name="z121" w:id="87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88"/>
    <w:p>
      <w:pPr>
        <w:spacing w:after="0"/>
        <w:ind w:left="0"/>
        <w:jc w:val="both"/>
      </w:pPr>
      <w:bookmarkStart w:name="z123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