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5e29" w14:textId="7925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отраслевыми государственными органами перечней доверенных систем искусственного интеллекта высокой степени риска и их публикации на интернет-ресурсах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10 апреля 2026 года № 196/НҚ. Зарегистрирован в Министерстве юстиции Республики Казахстан 15 апреля 2026 года № 38422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искусственном интеллекте",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отраслевыми государственными органами перечней доверенных систем искусственного интеллекта высокой степени риска и их публикации на интернет-ресурсах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цифровых активов и прорывных технологий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196/НҚ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отраслевыми государственными органами перечней доверенных систем искусственного интеллекта высокой степени риска и их публикации на интернет-ресурсах государственных органов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отраслевыми государственными органами перечней доверенных систем искусственного интеллекта высокой степени риска и их публикации на интернет-ресурсах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искусственном интеллекте", и определяют порядок формирования отраслевыми государственными органами перечней доверенных систем искусственного интеллекта высокой степени риска и их публикации на интернет-ресурсах государственных органов.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искусственный интеллект – функциональная способность к имитации когнитивных функций, характерных для человека, обеспечивающая результаты, сопоставимые с результатами интеллектуальной деятельности человека или превосходящие их;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искусственного интеллекта – объект информатизации, функционирующий на основе одной или нескольких моделей искусственного интеллекта.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Перечни доверенных систем искусственного интеллекта высокой степени риска формируются отраслевыми государственными органами в целях обеспечения доверия и распространения лучших практик применения систем искусственного интеллекта в соответствующей отрасли (сфере) и на постоянной основе публикуются на интернет-ресурсах государственных органов.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отраслевыми государственными органами перечней доверенных систем искусственного интеллекта высокой степени риска и их публикации на интернет-ресурсах государственных органов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перечней доверенных систем искусственного интеллекта высокой степени риска и их публикации на интернет-ресурсах государственных органов (далее – Перечни) осуществляется отраслевыми государственными органами на основании заявлений собственников и (или) владельцев систем искусственного интеллекта высокой степени риска.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включения системы искусственного интеллекта высокой степени риска в Перечень, ее собственник и (или) владелец представляет в отраслевой государственный орган следующие документы: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внесении сведении в Государственный реестр прав на объекты, охраняемые авторским правом и (или) авторский договор;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аудиторское заключение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информационных систем, утвержденными приказом Министра информации и коммуникаций Республики Казахстан от 13 июня 2018 года № 263 (зарегистрирован в Реестре государственной регистрации нормативных правовых актов под № 17141).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Отраслевой государственный орган в срок, не превышающий десяти рабочих дней со дня поступления заявления и полного пакета документов, рассматривает представленные материалы на предмет: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полноты заполнения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включая указание наименования системы искусственного интеллекта, ее назначения и области применения, а также описание функционала, целей и условий использования системы;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у заявителя свидетельства о внесении сведении в Государственный реестр прав на объекты, охраняемые авторским правом и (или) авторского договора;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положительного аудиторского заключения системы искусственного интеллекта высокой степени риска, а также соответствие сведений, указанных в аудиторском заключении, сведениям, представленным в заявлении.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соответствии пакета документов пункту 6 настоящих Правил, отраслевой государственный орган включает систему искусственного интеллекта в Перечень и в течение пяти рабочих дней размещает соответствующие сведения на своем официальном интернет-ресурсе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сведений на официальном интернет-ресурсе отраслевого государственного органа осуществляется путем опубликования Перечня в открытом доступе на интернет-странице официального интернет-ресурса отраслевого государственного органа, предназначенной для размещения нормативных и справочных материалов, с обеспечением возможности просмотра (ознакомления) и скачивания (при наличии) Перечня. При актуализации Перечня на официальном интернет-ресурсе отраслевого государственного органа размещается обновленная редакция Перечня.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несоответствия пакета документов, отраслевой государственный орган направляет заявителю уведомление о несоответствии предоставленных документов пункту 6 настоящих Правил.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выявленных несоответствий заявитель вправе повторно предоставить пакет документов, при этом рассмотрение повторно представленных документов осуществляется отраслевым государственным органом в срок, не превышающий пяти рабочих дней со дня повторного поступления заявления и полного пакета документов, в соответствии с пунктом 5 установленном настоящих Правилах.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перечней доверенных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высокой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их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собственников и (или) владельцев систем искусственного интеллекта высокой степени риска</w:t>
      </w:r>
    </w:p>
    <w:bookmarkEnd w:id="29"/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Просим включить в перечень доверенных систем искусственного интеллекта высокой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степени риска следующую систему искусственного интеллекта: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системы искусственного интеллекта: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и область применения системы___________________________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описание цели использования, отрасли/сферы, краткое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функционала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модели(ях) искусственного интеллекта, используемых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(модели, тип алгоритмов, наличие внешних/встроенных моделей):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 данных, используемых системой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описание данных, источники данных):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проведенном аудите системы искусственного интеллекта высокой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степени риска: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проводившей аудит, дата с приложением аудиторского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системы искусственного интеллекта высокой степени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внесении сведении в Государственный реестр прав на объекты,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охраняемые авторским правом и (или) авторский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Собственники и (или)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"__" _____________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перечней доверенных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высокой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их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подлежащие публикации о системах искусственного интеллекта высокой степени риска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искусственного интеллекта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и (или) владельца системы искусственного интеллекта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(отрасль) применения системы искусственного интеллекта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функционала системы искусственного интеллекта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проведенном аудите (наименование аудитора, дата, выводы)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перечень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отраслевого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