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c232" w14:textId="4f4c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и.о. Председателя Агентства Республики Казахстан по финансовому мониторингу от 30 октября 2024 года № 5 "Об утверждении Правил осуществления переводов обеспеченных цифровых активов" и Приказа Председателя Агентства Республики Казахстан по финансовому мониторингу от 11 декабря 2025 года № 20 "О внесении изменений в приказ и.о. Председателя Агентства Республики Казахстан по финансовому мониторингу от 30 октября 2024 года № 5 "Об утверждении Правил осуществления переводов обеспеченных цифровых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9 апреля 2026 года № 5. Зарегистрирован в Министерстве юстиции Республики Казахстан 14 апреля 2026 года № 38417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01.05.2026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финансовому мониторингу от 30 октября 2024 года № 5 "Об утверждении Правил осуществления переводов обеспеченных цифровых активов" (зарегистрирован в Реестре государственной регистрации нормативных правовых актов под № 35311);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11 декабря 2025 года № 20 "О внесении изменений в приказ и.о. Председателя Агентства Республики Казахстан по финансовому мониторингу от 30 октября 2024 года № 5 "Об утверждении Правил осуществления переводов обеспеченных цифровых активов"" (зарегистрирован в Реестре государственной регистрации нормативных правовых актов под № 37662).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