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c7c9" w14:textId="5c8c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технической сложности строительных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10 апреля 2026 года № 161. Зарегистрирован в Министерстве юстиции Республики Казахстан 14 апреля 2026 года № 38416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технической сложности строительных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утративших силу некоторых приказов,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161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технической сложности строительных объектов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технической сложности строительных объектов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Техническая сложность строительного объекта устанавливается в зависимости от его уровня ответственности строительного объекта по степени технических требований к надежности и прочности оснований и конструкций, устанавливаемых государственными и (или) межгосударственными (международными) нормативными документами в зависимости от функционального назначения строительного объекта, особенностей его несущих и ограждающих конструкций, количества этажей (конструктивных ярусов), сейсмической опасности или иных особых геологических, гидрогеологических, геотехнических условий места (района) строительства, которые подразделяются на: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ответственности – повышенный;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ответственности – нормальный;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уровень ответственности – пониженный.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технической сложности строительных объектов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Уровень ответственности намеченного к строительству строительных объектов определяется заказчиком и подтверждается проектной организацией в процессе проектирования с учетом технической сложности строительных объектов.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строительных объектов, включая линейные сооружения транспортной и инженерной инфраструктуры, относимых к первому (повышенному), второму (нормальному) и третьему (пониженному) уровням ответственности, приведен в главе 2 настоящих Правил.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уровень ответственности указывается в исходных материалах проекта строительства (общей пояснительной записке и соответствующих разделах проекта строительства), как техническая характеристика объекта.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проектов строительства, предусматривающего возведение комплекса новых зданий и сооружений или изменение существующего здания или сооружения (расширение, модернизация, техническое перевооружение, реконструкция, капитальный ремонт) уровень ответственности устанавливается по зданию (сооружению), имеющего наиболее высокий уровень ответственности. Для инженерных сетей и коммуникаций, уровень ответственности определяется по зданию (сооружению), для которого они предназначены.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Определение технической сложности строительных объектов (комплексов) первого (повышенного) уровня ответственности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Первый (повышенный) уровень ответственности определяется на стадии проектирования с учетом функционального назначения строительного объекта, конструктивных особенностей и потенциального масштаба последствий аварий, чрезвычайных ситуаций, влекущих тяжелые экономические, социальные или экологические последствия, а также уникальности зданий и сооружений, при которых отсутствуют стандартные нормы проектирования, что влечет необходимость разработки специальных технических условий.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строительным объектам первого (повышенного) уровня ответственности относятся: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промышленные объекты, производственные здания и сооружения: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опасные производственные объекты, не указанные в настоящих Правилах, обладающие признаками,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и идентифицируемые как таковые в соответствии с Правилами идентификации опасных производственных объектов,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(зарегистрирован в Реестре государственной регистрации нормативных правовых актов за № 10310);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использования атомной энергии (в том числе ядерные установки, пункты хранения ядерных материалов и радиоактивных веществ, отходов);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150 Мега Ватт и выше;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доменных печей, дымовые трубы высотой 100 метров и более;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здания и сооружения с пролетом 100 метров и более и высотой 50 метров и более, и (или) с кранами грузоподъемностью 32 тонн и более.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жилищно-гражданского назначения: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административных органов республиканского управления, здания музеев республиканского значения, государственных архивов, хранилищ национальных и культурных ценностей и объекты жизнеобеспечения городов и населенных пунктов, требующие специальных устройств искусственного микроклимата и (или) требующих специальных охранных или антитеррористических мероприятий;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25 этажей и выше (без учета верхнего технического этажа) для районов с обычными геологическими условиями;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здания и сооружения высотой 25 этажей и выше (без учета верхнего технического этажа) для районов с обычными геологическими условиями;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здания и сооружения высотой выше 12 этажей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свыше 480 посещений в смену;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более 50 коек;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культурно-зрелищные и культовые крытые здания или открытые сооружения с одновременным пребыванием в них (вместимостью) более 500 человек;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более 1 200 человек;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200 и более рабочих мест;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в районах с повышенной сейсмической активностью (7 и более баллов);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более 1 500 учащихся;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строительства с конструктивными решениями и (или) конструкциями, в проекте строительства которых предусмотрена одна из следующих характеристик: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более 50 метров за исключением жилых и многофункциональных объектов;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пролеты более 50 метров за исключением производственных объектов;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консоли более чем 15 метров;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подземной части ниже планировочной отметки земли более 10 метров или числом подземных этажей более двух;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конструкций и конструкционных систем, в отношении которых применяются нестандартные методы расчета с учетом физических или геометрических нелинейных свойств или требуется разработка специальных технических условий на проектирование и строительство;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учреждений уголовно-исполнительной системы, включая следственные изоляторы, исправительные колонии, тюрьмы, с объектами инфраструктуры (объекты медицинского обслуживания, производственные комплексы и другие объекты).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сооружения: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10 000 метров кубических и более;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 и II классов;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I, II и IIIа категории, устанавливаемые в соответствии с государственными нормативными документами в области проектирования;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давлением свыше 1,2 Мега Паскаль;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 и II класса;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500 миллиметров и более и сооружения на них, водопроводные и канализационные очистные сооружения (ВОС и КОС), насосные станции и водозаборы производительностью 10 000 метров кубических в сутки и более;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диаметром 500 миллиметров и выше и сооружения на них;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телевизионные башни и антенно-мачтовые сооружения связи высотой 100 метров и более;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220 кило Вольт;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категорий I и сооружения на них;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дислокации подразделений пограничной службы (отделений, застав, комендатур);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дороги скоростного движения в пределах населенных пунктов, магистральные улицы общегородского значения непрерывного движения и сооружения на них;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железные дороги, строящиеся как единый комплекс;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100 метров и более на дорогах всех категорий;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тоннели железных и автомобильных дорог;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взлетно-посадочные полосы и иные объекты авиационной инфраструктуры;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речные и морские порты, за исключением специализированных портов, предназначенных для обслуживания спортивных и прогулочных судов;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космической инфраструктуры, включая объекты по обеспечению их безопасности и инженерно-технической укрепленности;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гражданской обороны;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100 тысяч тонн в год и более;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I, II и III классов опасности;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проекты, разрабатываемые уполномоченным органом в области архитектурной, градостроительной и строительной деятельности (проектирование).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Определение технической сложности строительных объектов (комплексов) второго (нормального) уровня ответственности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Второй (нормальный) уровень ответственности определяется на стадии проектирования с учетом функционального назначения, конструктивных особенностей и потенциального масштаба последствий аварий, чрезвычайных ситуаций, влекущих умеренные экономические, социальные или экологические последствия, а также присваивается объектам массового строительства, включая жилые, общественные, производственные и сельскохозяйственные здания и сооружения.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строительным объектам второго (нормального) уровня ответственности относятся: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промышленные объекты, производственные здания и сооружения: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сооружения теплоэнергетики мощностью до 150 Мега Ватт;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узлы металлургических шахтных печей, вытяжные трубы высотой до 100 метров;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отраслей промышленности, включая производственно-хозяйственные сооружения (склады высотой свыше 2 этажей и площадью более 2000 квадратных метров и хранилища,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с общим пролетом от 12 метров (включительно) до 100 метров и (или) высотой от 12 метров (включительно) до 50 метров и (или) с кранами грузоподъемностью от 5 тонн (включительно) до 32 тонн;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многофункциональный комплекс силосного типа для приемки, очистки, сушки и длительного хранения больших объемов зерновых культур (элеватор);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более 500 тонн (включительно);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и фермы по производству молока, мясной продукции, племенные хозяйства, откормочные площадки количеством поголовья скота свыше 1500 (включительно), а также свиноводческие хозяйства количеством поголовья свыше 10000 (включительно);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свыше 6 млн. голов/год (миллионов голов в год) (включительно);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свыше 10 000 квадратных метров (включительно);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более 5 тонн в час (включительно);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более 10 тонн в смену (включительно);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скотомогильники (биотермические ямы), а также захоронения трупов животных, павших от сибирской язвы;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более 10 тонн в смену (включительно);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энергии, за исключением солнечных электрических станций с мощностью менее 100 Мега Ватт (включительно) с электрическими сетями напряжением до 35 кило Вольт (включительно).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жилищно-гражданского назначения: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25 этажей (без учета верхнего технического этажа) для районов с обычными геологическими условиями;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здания и сооружения высотой от 3 до 25 этажей (без учета верхнего технического этажа) для районов с обычными геологическими условиями;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и многофункциональные здания от 6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здания и сооружения высотой до 12 этажей (включительно) (без учета верхнего технического этажа) в районах с повышенной сейсмической активностью (7 и более баллов) или иными особыми геологическими (гидрогеологическими и геотехническими) условиями, требующими специальных проектных решений и мероприятий при строительстве;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от 50 до 480 посещений в смену (включительно);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более 50 мест;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детских дошкольных учреждений;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больниц с травматологическими и хирургическими отделениями, а также стационаров 50 и менее коек;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культурно-зрелищные и культовые крытые здания или открытые сооружения с одновременным пребыванием в них (вместимостью) от 150 до 500 человек (включительно);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от 800 до 1200 человек (включительно);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от 50 до 200 рабочих мест;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комплексы пожарных депо для районов с обычными геологическими условиями;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более 50 детей;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от 600 (включительно) до 1 500 учащихся (включительно);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специальных учебных заведений вместимостью более 600 обучаемых (включительно), а также указанные здания с наличием учебных лабораторий и мастерских;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более 10 единиц транспортных средств, а также наземные или подземные гаражи-стоянки, высотой наземных этажей более 5, подземных этажей более 2-х;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выше 3-х наземных этажей (включительно).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сооружения: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заправочная станция;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газозаправочная станция;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резервуары нефти, нефтепродуктов, сжиженного газа вместимостью до 10 000 метров кубических;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сооружения III и IV классов;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подземные хранилища нефти, нефтепродуктов и газа IIIб и IIIв категории, устанавливаемой в соответствии с государственными нормативными документами в области проектирования;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производственного назначения давлением до 1,2 Мега Паскаль (включительно);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от 0,3 Мега Паскаль до 1,2 Мега Паскаль (включительно);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нефтепроводы и нефтепродуктопроводы III и IV класса;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сети водоснабжения, включая групповые водоводы, водоотведения и канализационные коллекторы условным (внутренним) диаметром до 500 миллиметров и сооружения на них, водопроводные и канализационные очистные сооружения (ВОС и КОС), насосные станции и водозаборы производительностью от 500 до 10 000 метров кубических в сутки;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500 миллиметров и выше при выполнении бестраншейным способом;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и распределительные (внутриквартальные) сети теплоснабжения условным (внутренним) диаметром от 350 включительно до 500 миллиметров и сооружения на них;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1 Мега Паскаль и более, условным (внутренним) диаметром свыше 300 миллиметров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свыше 500 человек (включительно);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магистральных линий связи, телевизионные башни высотой до 100 метров;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от 45 метров до 100 метров;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более 35 до 220 кило Вольт (включительно);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II, III категории и сооружения на них;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мостовые сооружения длиной менее 100 метров на дорогах всех категорий;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и дороги городов и сельских населенных пунктов, не указанные в пункте 4 настоящих Правил, внутренние и внешние автомобильные дороги промышленных предприятий и сооружения на них (за исключением мостовых сооружений);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магистральной железнодорожной сети, реализуемые по отдельным проектам, а также подъездные и станционные пути;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твердо-бытовых отходов, объемом до 100 тысяч тонн в год;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по обезвреживанию и захоронению токсичных промышленных отходов IV класса опасности;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земельного участка рекреационного назначения (сквер, парк, береговая зона) при разработке отдельного проекта благоустройства с конструктивными решениями (применяемых при устройстве оснований "стены в грунте).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Определение технической сложности строительных объектов (комплексов) третьего (пониженного) уровня ответственности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Третий (пониженный) уровень ответственности определяется на стадии проектирования с учетом функционального назначения, отсутствия конструктивных особенностей и присваивается зданиям и сооружениям невысокой этажности, а также сезонного или вспомогательного назначения.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строительным объектам третьего (пониженного) уровня ответственности относятся: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промышленные объекты, производственные здания и сооружения: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объекты отраслей промышленности, включая производственно-хозяйственные сооружения (склады высотой менее 2 этажей (включительно) и площадью менее 2000 квадратных метров (включительно) требующие особых условий для хранения товаров и материалов, а также иных специальных проектных решений и мероприятий) неопасные по пожару, взрыву, газу, химическим агрессивным, ядовитым и токсичным веществам общим пролетом менее 12 метров и (или) высотой менее 12 метров и (или) с кранами грузоподъемностью менее 5 тонн;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зерносклады объемом хранения менее 500 тонн;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животноводческие комплексы по производству молока, мясной продукции, животноводческие фермы, племенные хозяйства, откормочные площадки количеством поголовья скота до 1500 голов, а также свиноводческие хозяйства количеством поголовья до 10 000;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птицеводческие фермы и комплексы количеством поголовья до 6 миллионов голов в год;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тепличные комплексы площадью до 10 000 квадратных метров;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комбикормовые заводы и цеха объемом до 5 тонн в час;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предприятия по убою скота и первичной переработке продуктов убоя до 10 тонн в смену;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молокоприемные и заготовительные пункты, в зависимости от их производственной мощности до 10 тонн в смену;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рыбохозяйственные технологические водоемы (рыбоводный пруд, рыбоводный бассейн) для ведения рыбоводства (аквакультуры);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орошения пастбищ;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солнечной энергии с мощностью менее 100 Мега Ватт (включительно) с электрическими сетями напряжением до 35 кило Вольт (включительно).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жилищно-гражданского назначения: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дома высотой не более 5 наземных этажей (включительно) (без учета верхнего технического этажа) независимо от геологических (гидрогеологических и геотехнических) и сейсмических условий;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административно-бытовые здания и сооружения высотой не более 2 наземных этажей (без учета верхнего технического этажа) для районов с обычными геологическими условиями;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 без стационаров до 50 посещений в смену (включительно);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гостиничные комплексы (мотели, туристические базы) с вместимостью до 50 мест включительно;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высших и средних специальных учебных заведений вместимостью менее 600 обучаемых мест, без наличия учебных лабораторий и мастерских;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культурно-зрелищные и культовые крытые здания или открытые сооружения с одновременным пребыванием в них (вместимостью) до 150 человек (включительно);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торгово-развлекательные объекты с одновременным пребыванием в них (вместимостью) до 800 человек (включительно);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предприятий бытового обслуживания до 50 рабочих мест (включительно);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спальных корпусов школ-интернатов, детских лагерей отдыха вместимостью до 50 детей (включительно);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общеобразовательных школ (гимназий, лицеев) вместимостью менее 600 учащихся;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автосервиса (мастерские) с одновременным обслуживанием не более 10 единиц (включительно) транспортных средств, а также наземные или подземные гаражи-стоянки, высотой наземных этажей не более 5 (включительно), подземных этажей не более 2-х (включительно);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жилые здания и объекты соцкультбыта вахтовых поселков не выше 3-х наземных этажей;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свыше 20 квадратных метров.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сооружения: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газораспределительных систем жилищно-гражданского назначения давлением до 0,3 Мега Паскаль (включительно);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насосные станции и водозаборы производительностью до 500 метров кубических в сутки (включительно);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групповые водоводы и канализационные коллекторы условным (внутренним) диаметром до 500 миллиметров при выполнении бестраншейным способом;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водозаборных скважин и сооружений на них для хозяйственно-бытового и технического водоснабжения;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теплоснабжения условным (внутренним) диаметром до 350 миллиметров и сооружения на них;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сети водоснабжения с рабочим давлением менее 1 Мега Паскаль условным (внутренним) диаметром до 300 миллиметров (включительно) и сооружения на них, в том числе распределительные (внутриквартальные, уличные), внутриплощадочные сети водоснабжения, внутриквартальные сети водоотведения, внутридомовые сети водоснабжения и водоотведения, очистные сооружения систем водоотведения для отдельных жилых комплексов с числом жителей не более 500 человек;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антенно-мачтовые сооружения связи высотой до 45 метров (включительно);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электропередач и иные объекты электросетевого хозяйства напряжением до 35 кило Вольт (включительно);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свыше 200 Киловатт для субъектов предпринимательства;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линейно-кабельные сооружения зоновой и местной сети линии связи;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IV и V категории и сооружения на них;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территории застройки населенных пунктов, включая: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инженерную подготовку территории;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электроснабжение и наружное электроосвещение;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местного водоснабжения (в том числе поливочного) и водоотведения;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малые архитектурные формы и элементы декоративно-художественных строений;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покрытия проездов и пешеходных дорожек;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детские игровые площадки и аттракционы;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парковые строения и водные сооружения;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жилые дома не выше двух этажей;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хозяйственно-бытовые постройки на территории индивидуальных приусадебных участков, а также на участках садовых и огороднических товариществ (обществ);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линии связи;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приусадебных и дачных участков, без изменения действующих инженерных сетей;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мобильные комплексы контейнерного, блочного и модульного исполнения, а также одноэтажных зданий (сооружений) для предприятий торговли, общественного питания и бытового обслуживания, возводимых из сборно-разборных конструкций;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или сооружения временного, сезонного или вспомогательного назначения (склады и хранилища (пролетом до 6 метров, высотой до 7 метров и площадью до 2000 квадратных метров включительно), требующие особых условий для хранения товаров и материалов), не опасных по пожару, взрыву, газу, химически агрессивным, ядовитым и токсичным веществам, теплиц, парников, павильонов, сооружений связи, освещения, ограждения и подобных сооружений;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строения жилых и (или) хозяйственно-бытовых помещений для сезонных работ и отгонного животноводства;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 открытого типа на количество автомашин не более пятидесяти единиц, а также гаражей с боксами не более чем на две автомашины;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линейные инженерные сети и сооружения на них, при разработке проекта капитального ремонта, не требующий изменения их положения, отметок глубины (высоты) заложения, диаметра труб;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спортивные площадки, тротуары, мощение вокруг зданий (сооружений);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единицы технологического или инженерного оборудования, по которым исчерпан технологический ресурс и которые не требуют реконструкции или перепрофилирования предприятия (цеха);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инженерных сетей при разработке проекта их защиты от электрокоррозии;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стоящие одноэтажные здания (сооружения) для размещения объектов индивидуального предпринимательства общей площадью до 20 квадратных метров;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жилых и нежилых помещений в жилых домах (жилых зданиях), при их реконструкции (перепланировка, переоборудование, перепрофилирование) не требующая отвода дополнительного земельного участка (прирезки территории), не связанная с какими-либо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вредного воздействия на окружающую среду при эксплуатации;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помещения непроизводственного назначения при перепланировке (переоборудовании), осуществляемой (осуществляемое) в существующих зданиях и не требующая (не требующее) изменения несущих конструкций;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электроснабжения с установленной мощностью до 200 кВт (Киловатт) для субъектов предпринимательства;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сети водоснабжения и водоотведения жилых домов усадебного типа;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внутриплощадочные сети и монтаж внутридомовых систем газоснабжения бытового назначения индивидуальных жилых домов;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приобъектная территория (земельный участок на территории конкретного объекта) при разработке отдельного проекта благоустройства без конструктивных решений.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 № 161</w:t>
            </w:r>
          </w:p>
        </w:tc>
      </w:tr>
    </w:tbl>
    <w:bookmarkStart w:name="z20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10666);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ноября 2015 года № 685 "О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12344);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июля 2016 года № 335 "О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14199);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декабря 2016 года № 517 "О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14627);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25 июля 2019 года № 546 "О внесении изменений и дополнений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19150);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29 июня 2020 года № 377 "О внесении изменений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20930);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сентября 2020 года № 490 "О внесении изменения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21258);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индустрии и инфраструктурного развития Республики Казахстан от 23 апреля 2021 года № 189 "О внесении изменений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актов № 22623);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16 ноября 2022 года № 633 "О внесении изменения в приказ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№ 30653);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утвержденного приказом Министра индустрии и инфраструктурного развития Республики Казахстан от 31 января 2023 года № 61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№ 31827).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