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2671" w14:textId="46e2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6 апреля 2020 года № 187 "Об утверждении Правил оказания государственной услуги "Регистрация деклараций промышленной безопасности опасного производственного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апреля 2026 года № 155. Зарегистрирован в Министерстве юстиции Республики Казахстан 13 апреля 2026 года № 38413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187 "Об утверждении Правил оказания государственной услуги "Регистрация деклараций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 20338)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деклараций промышленной безопасности опасного производственного объекта",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187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"Регистрация деклараций промышленной безопасности опасного производственного объекта"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деклараций промышленной безопасности опасного производственного объекта"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регистрации деклараций промышленной безопасности опасного производственного объекта.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деклараций промышленной безопасности опасного производственного объекта" (далее – государственная услуга),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настоящих Правил.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промышленной безопасности опасного производственного объекта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определяющими критерии отнесения опасных производственных объектов к декларируемым и Правилами разработки декларации промышленной безопасности опасного производственного объекта, утвержденными приказом Министра по инвестициям и развитию Республики Казахстан от 30 декабря 2014 года № 341 (зарегистрирован в Реестре государственной регистрации нормативных правовых актов за № 10257).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юридические или физические лица (далее – услугополучатель) направляют услугодателю посредством веб-портала "цифрового правительства" www.egov.kz (далее – портал):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декларации промышленной безопасности опасного производственного объекта: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1 к настоящим Правилам;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регистрации декларации промышленной безопасности опасного производственного объекта: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2 к настоящим Правилам;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изложен согласно приложения 3 к настоящим Правилам.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 сведений, содержащихся в них, несет услугополучатель.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3 (три) рабочих дня.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в течение одного рабочего дня проверяет полноту представленных документов, указанных в приложении 3 к настоящим Правилам, и в случае установления факта неполноты представленных документов готовит мотивированный отказ по форме, согласно приложению 4 к настоящим Правилам, подписанный электронно-цифровой подписью (далее – ЭЦП) руководителя услугодателя либо лица его замещающего, и направляет его через портал в форме электронного документа в "личный кабинет" услугополучателя.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услугодатель получает из соответствующих государственных цифровых систем через шлюз "цифрового правительства".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указанных в приложении 3 к настоящим Правилам, услугодатель проверяет представленные документы и сведения,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услуги, по формам согласно приложениям 4, 5 или 6 к настоящим Правилам, подписанный ЭЦП руководителя услугодателя либо лица его замещающего, и направляет его в форме электронного документа в "личный кабинет" услугополучателя.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установленные законодательством Республики Казахстан изложены в приложении 3 к настоящим Правилам.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осуществляет процедуру заслушивания в соответствии со статьей 73 Административного процедурно-процессуального кодекса Республики Казахстан.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Услугодатель обеспечивает внесение данных о стадии оказания государственной услуги в цифровую систему мониторинга оказания государственных или социально ответственных услуг в порядке, установленном уполномоченным органом в сфере цифровизации.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цифровой системы, содержащей необходимые сведения для оказания государственной услуги, услугодатель в течение 1 рабочего дня уведомляет оператора "цифрового правительства" (Оператор)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"цифрового правительства", а также в Единый контакт-центр.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услугополучателя, поступившая в адрес услугодателя, в соответствии с пунктом 2 статьи 25 Закона, подлежит рассмотрению в течение 5 (пяти) рабочих дней со дня ее регистрации.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государственных, подлежит рассмотрению в течение 15 (пятнадцати) рабочих дней со дня ее регистрации.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юридического лица (адрес, бизнес-идентификационный номер, телефон)]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</w:tbl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End w:id="51"/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присвоение регистрационного шифра декларации промышленной безопасности опасного производственного объекта</w:t>
      </w:r>
    </w:p>
    <w:bookmarkEnd w:id="52"/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физического или юридического лица)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просит Вас рассмотреть прилагаемую декларацию промышленной безопасности опасного производственного объекта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присвоить ей регистрационный шифр.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декларации промышленной безопасности опасного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объекта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цифровых системах.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предоставление недостоверных сведений в соответствии с законодательством Республики Казахстан.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наличии), электронная цифровая подпись]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государственного органа]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снятии с регистрации декларации промышленной безопасности  опасного производственного объекта</w:t>
      </w:r>
    </w:p>
    <w:bookmarkEnd w:id="71"/>
    <w:p>
      <w:pPr>
        <w:spacing w:after="0"/>
        <w:ind w:left="0"/>
        <w:jc w:val="both"/>
      </w:pPr>
      <w:bookmarkStart w:name="z91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физического или юридического лица)</w:t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просит Вас снять с регистрации декларацию промышленной безопасности опасного производственного объекта:</w:t>
      </w:r>
    </w:p>
    <w:bookmarkEnd w:id="73"/>
    <w:p>
      <w:pPr>
        <w:spacing w:after="0"/>
        <w:ind w:left="0"/>
        <w:jc w:val="both"/>
      </w:pPr>
      <w:bookmarkStart w:name="z93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декларации, шифр)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____________________________________________________________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цифровых системах.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наличии), электронная цифровая подпись]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7470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деклараций промышленной безопасности опасного производственного объекта"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 – 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 присвоением регистрационного шифра или снятие с регистрации декларации промышленной безопасности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Услугодателя, с понедельника по пятницу, в соответствии с установленным графиком работы за исключением выходных и праздничных дней, согласно Трудовому кодексу Республики Казахстан (далее – Кодекс) с перерывом на обед.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регистрации декларации промышленной безопасности опасного производственного объекта: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декларации промышленной безопасности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снятия с регистрации декларации промышленной безопасности опасного производственного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декларации промышленной безопасности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www.​egov.​kz.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(адрес,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89"/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сообщает следующее:</w:t>
            </w:r>
          </w:p>
          <w:bookmarkEnd w:id="90"/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bookmarkEnd w:id="9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его наличии), электронная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7470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</w:p>
          <w:bookmarkEnd w:id="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(адрес,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ДЕКЛАРАЦИИ ПРОМЫШЛЕННОЙ БЕЗОПАСНОСТИ</w:t>
            </w:r>
          </w:p>
          <w:bookmarkEnd w:id="97"/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сообщает, что Декларация промышленной безопасности [Наименование объекта] зарегистрирована и ей присвоен шифр [Шифр].</w:t>
            </w:r>
          </w:p>
          <w:bookmarkEnd w:id="98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наличии), электронная 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7470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</w:p>
          <w:bookmarkEnd w:id="1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ДЕКЛАРАЦИИ ПРОМЫШЛЕННОЙ БЕЗОПАСНОСТИ</w:t>
            </w:r>
          </w:p>
          <w:bookmarkEnd w:id="105"/>
          <w:p>
            <w:pPr>
              <w:spacing w:after="20"/>
              <w:ind w:left="20"/>
              <w:jc w:val="both"/>
            </w:pPr>
          </w:p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сообщает, что Декларация промышленной безопасности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декларации, шифр] снята с регистрации.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наличии), электронная 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7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