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bda7" w14:textId="ceab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апреля 2026 года № 156. Зарегистрирован в Министерстве юстиции Республики Казахстан 13 апреля 2026 года № 38412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ноября 2015 года № 1100 "Об утверждении Правил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 (зарегистрирован в Реестре государственной регистрации нормативных правовых актов под № 12479)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сдачи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"О гражданской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сдачи экзаменов руководителей юридических лиц, декларирующих промышленную безопасность, а также членов постоянно действующих экзаменационных комиссий (далее – ПДЭК) указанных юридических лиц."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сдачи экзаменов юридическое лицо, декларирующее промышленную безопасность (далее - услугополучатель), направляют услугодателю посредством веб-портала "цифрового правительства" www.egov.kz (далее - портал) заявление в форме электронного документа, удостоверенного электронно-цифровой подписью (далее - ЭЦП) услугополучателя, по форме согласно приложению 1 к настоящим Правилам.";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основных требований к оказанию государственной услуги, изложены согласно приложению 2 к настоящим Правилам.";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"Сведения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порядке и статусе оказания государственной услуги поступает в автоматическом режиме в цифровую систему мониторинга оказания государственных или социально ответственых услуг.";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Уполномоченный орган в области промышленной безопасности в течение трех рабочих дней после государственной регистрации настоящего приказа в Министерстве юстиции Республики Казахстан направляет информацию о внесенных изменениях и (или) дополнениях в настоящие Правила оператору "цифрового правительства", а также в Единый контакт-центр.";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девятого, десятого, одиннадцатого, двенадцатого, тринадцатого, четырнадцатого и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до 12 июля 2026 года действует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или социально ответственых услуг.".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2026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экзаменов 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промышленную безопасность,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членами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действующих экзаменационных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комиссий указанных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государственного органа]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заявления: [Дата]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сдачу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Республики Казахстан "О гражданской защите" прошу Вас принять экзамены по вопросам промышленной безопасности у руководителей и членов постоянно- действующей экзаменационной комиссии</w:t>
      </w:r>
    </w:p>
    <w:bookmarkEnd w:id="25"/>
    <w:p>
      <w:pPr>
        <w:spacing w:after="0"/>
        <w:ind w:left="0"/>
        <w:jc w:val="both"/>
      </w:pPr>
      <w:bookmarkStart w:name="z41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отрасль промышленности, сфера деятельности)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</w:t>
      </w:r>
    </w:p>
    <w:bookmarkEnd w:id="29"/>
    <w:p>
      <w:pPr>
        <w:spacing w:after="0"/>
        <w:ind w:left="0"/>
        <w:jc w:val="both"/>
      </w:pPr>
      <w:bookmarkStart w:name="z45" w:id="30"/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его наличии),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экзаменуемого)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содержащихся в цифровых системах. 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3787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экзаменов 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членами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"Сдача экзаменов руководителями юридических лиц, декларирующих промышленную безопасность, а также членами постоянно действующих экзаменационных комиссий указанных юридических лиц"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Территориальное подразделение ведомства уполномоченного органа в области промышленной безопасности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либо мотивированный отказ в оказании государственной услуги.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личном кабинете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цифровых систем через шлюз "цифрового правительства".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экзаменов 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декларирующих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членами 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экзаменационных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по техническому оснащению при проведении тестирования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тестирования, экзаменуемые лица проходят идентификацию по предоставлению документа, удостоверяющего личность.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того, чтобы начать тестирование, экзаменуемому лицу необходимо подтвердить личность посредством биометрической идентификации.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Залы тестирования должны быть оборудованы рабочими станциями (процессор не менее Intel Core i3, оперативная память не менее 4 Гб), системы кондиционирования помещений, диспенсер, зал ожидания.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должна быть оснащена веб-камерами для ведения видеозаписи процесса тестирования.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должны быть оборудованы современной системой цифрового видео и аудио наблюдения.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проведения тестирования аудитории в пунктах проведения обеспечиваются системой общего видеонаблюдения.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должен быть установлен принтер с возможностью печати.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должен быть оборудован управляемым коммутатором и локальной сетью, и соответствовать требованиям кибербезопасности.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