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6466" w14:textId="9ad6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национальной экономики Республики Казахстан от 31 мая 2021 года № 55 "О некоторых вопросах передачи государственных функций в конкурентную среду"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9 апреля 2026 года № 24. Зарегистрирован в Министерстве юстиции Республики Казахстан 13 апреля 2026 года № 38407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мая 2021 года № 55 "О некоторых вопросах передачи государственных функций в конкурентную среду" (зарегистрирован в Реестре государственной регистрации нормативных правовых актов за № 22891) следующие изменения и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функций центральных и (или) местных исполнительных органов в конкурентную среду,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предоставления трансфертов юридическим лицам;";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К передаче в конкурентную среду рассматриваются функции центральных и (или) местных исполнительных органов, за исключением функций направленных на защиту конституционного строя, охрану общественного порядка, прав и свобод человека, здоровья и нравственности населения, по осуществлению вывоза капитала, высшего надзора, досудебного производства по уголовному делу, оперативно-розыскной деятельности, правосудия,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Международном финансовом центре "Астана", а также в сферах национальной, информационной безопасности, защиты государственных секретов, обороны, миграции, государственной статистики и иных функций, передача которых может нанести ущерб интересам государства.";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аутсорсинга функций центральных и (или) местных исполнительных органов, утвержденных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Аутсорсингу не подлежат функции центральных и (или) местных исполнительных органов, направленные на защиту конституционного строя, охрану общественного порядка, прав и свобод человека, здоровья и нравственности населения, по осуществлению вывоза капитала, высшего надзора, досудебного производства по уголовному делу, оперативно-розыскной деятельности, правосудия,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Международном финансовом центре "Астана", а также в сферах национальной, информационной безопасности, защиты государственных секретов, обороны, миграции, государственной статистики и иные функции, передача которых может нанести ущерб интересам государства.";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функций центральных и (или) местных исполнительных органов для передачи в конкурентную среду, утвержденной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неотъемлемые государственные функции – функции центрального и (или) местного исполнительного органа (функции, направленные на защиту конституционного строя, охрану общественного порядка, прав и свобод человека, здоровья и нравственности населения, по осуществлению вывоза капитала, высшего надзора, досудебного производства по уголовному делу, оперативно-розыскной деятельности, правосудия,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Международном финансовом центре "Астана", а также в сферах национальной, информационной безопасности, защиты государственных секретов, обороны, миграции, государственной статистики и иные функции, передача которых может нанести ущерб интересам государства) или стратегические функции или функции связанные с реализацией права на государственное принуждение или относящиеся к праву распоряжения государственным имуществом или реализуемые в рамках международных обязательств и обязательств по международным договорам ратифицированных Республикой Казахстан;";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осуществления функций центральных и (или) местных исполнительных органов, переданных в конкурентную среду, утвержденных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Результативность реализации в конкурентной среде функции выявляется путем систематического сбора измеряемых данных (сведений), наблюдения за процессами, отслеживания данных цифровых систем (регистры, реестры, базы), сравнения измеряемых количественных и качественных показателей за соответствующие периоды отчетности.".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системы государственного управления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дня его первого официального опубликования.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тринадцатого, четырнадцатого, пятнадцатого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которые вводятся в действие с 12 июля 2026 года.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с 12 июля 2026 года: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 действует в следующей редакции: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К передаче в конкурентную среду рассматриваются функции центральных и (или) местных исполнительных органов, за исключением функций направленных на защиту конституционного строя, охрану общественного порядка, прав и свобод человека, здоровья и нравственности населения, по осуществлению вывоза капитала, высшего надзора, досудебного производства по уголовному делу, оперативно-розыскной деятельности, правосудия,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Международном финансовом центре "Астана", а также в сферах национальной безопасности, кибербезопасности, защиты государственных секретов, обороны, миграции, государственной статистики и иных функций, передача которых может нанести ущерб интересам государства.";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 действует в следующей редакции: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Аутсорсингу не подлежат функции центральных и (или) местных исполнительных органов, направленные на защиту конституционного строя, охрану общественного порядка, прав и свобод человека, здоровья и нравственности населения, по осуществлению вывоза капитала, высшего надзора, досудебного производства по уголовному делу, оперативно-розыскной деятельности, правосудия,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Международном финансовом центре "Астана", а также в сферах национальной безопасности, кибербезопасности, защиты государственных секретов, обороны, миграции, государственной статистики и иные функции, передача которых может нанести ущерб интересам государства.";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двенадцатый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 действует в следующей редакции: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неотъемлемые государственные функции – функции центрального и (или) местного исполнительного органа (функции, направленные на защиту конституционного строя, охрану общественного порядка, прав и свобод человека, здоровья и нравственности населения, по осуществлению вывоза капитала, высшего надзора, досудебного производства по уголовному делу, оперативно-розыскной деятельности, правосудия,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Международном финансовом центре "Астана", а также в сферах национальной безопасности, кибербезопасности, защиты государственных секретов, обороны, миграции, государственной статистики и иные функции, передача которых может нанести ущерб интересам государства) или стратегические функции или функции связанные с реализацией права на государственное принуждение или относящиеся к праву распоряжения государственным имуществом или реализуемые в рамках международных обязательств и обязательств по международным договорам ратифицированных Республикой Казахстан;".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2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