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f1c3" w14:textId="bc7f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10 марта 2023 года № 72 "Об утверждении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8 апреля 2026 года № 162-НҚ. Зарегистрирован в Министерстве юстиции Республики Казахстан 10 апреля 2026 года № 38391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22.04.2026.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марта 2023 года № 72 "Об утверждении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язык" (зарегистрирован в Реестре государственной регистрации нормативных правовых актов № 32044)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детских анимационных фильмов и фильмов для семейного просмотра, ввозимых на территорию Республики Казахстан, для дубляжа на казахский язык,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Отбор фильмов для дубляжа состоит из следующих этапов: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заявок Центром от заявителей;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рассмотрения заявок Центром на соответствие пункту 5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Центр в течение 10 (десять) рабочих дней со дня окончания срока приема заявок вносит пакет документов и материалов, предоставленных заявителями к фильму для дубляжа, на рассмотрение Экспертного совета при Центре (далее – Экспертный совет). Экспертный совет рассматривает предоставленные заявки в течение 20 (двадцать) рабочих дней с момента их внесения на рассмотрение.";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на казахском языке, изложить в новой редакции согласно приложению к настоящему приказу, текст на русском языке не меняется.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22 апреля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