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5d6" w14:textId="db81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 апреля 2026 года № 7. Зарегистрирован в Министерстве юстиции Республики Казахстан 9 апреля 2026 года № 38383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20335)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наименования государственной услуги и услугодателя, способы предоставления, сроки, форму и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цифровых объектов,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а также иные требования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Сведения о документах удостоверяющих личность,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 предусмотренной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полностью)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физических лиц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путем направления 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бумажного носителя или электронный адрес электронной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бумажного носителя (нужное подчеркнуть) согласно приложению к настоящему заявлению,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получения статистической информации, период, периодичность)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физического лица: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адрес_______________________________________________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адрес______________________________________________ </w:t>
      </w:r>
    </w:p>
    <w:bookmarkEnd w:id="25"/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 (Фамилия, имя, отчество (при его наличии)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графиком распространения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официальной статистической информации и с официальной статистической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общедоступной на официальном интернет-ресурсе www.stat.gov.kz.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абонентские номера сотовой и (или) телефонной связи,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достоверны, а уведомления, направленные на электронный адрес и (или) текстовым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сообщением на абонентский номер сотовой связи, будут считаться надлежащими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достаточными.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подпись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 предусмотренной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полностью)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юридических лиц</w:t>
      </w:r>
    </w:p>
    <w:bookmarkEnd w:id="33"/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путем направления 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бумажного носителя или электронный адрес электронной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бумажного носителя (нужное подчеркнуть) согласно приложению к настоящему заявлению,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получения статистической информации, период, периодичность)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адрес______________________________________________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адрес______________________________________________</w:t>
      </w:r>
    </w:p>
    <w:bookmarkEnd w:id="42"/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 (Фамилия, имя, отчество (при его наличии)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</w:t>
      </w:r>
    </w:p>
    <w:bookmarkEnd w:id="45"/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графиком распространения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официальной статистической информации и с официальной статистической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общедоступной на официальном интернет-ресурсе www.stat.gov.kz.</w:t>
      </w:r>
    </w:p>
    <w:p>
      <w:pPr>
        <w:spacing w:after="0"/>
        <w:ind w:left="0"/>
        <w:jc w:val="both"/>
      </w:pPr>
      <w:bookmarkStart w:name="z65" w:id="48"/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абонентские номера сотовой и (или) телефонной связи,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достоверны, а уведомления, направленные электронный адрес и (или) текстовым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сообщением на абонентский номер сотовой связи, будут считаться надлежащими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достаточными.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____________20___года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подпись руководителя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