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65c9" w14:textId="0ef65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19 ноября 2015 года № 704 "Об утверждении Правил формирования Единого государственного реестра новых технологий в строительстве"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8 апреля 2026 года № 149. Зарегистрирован в Министерстве юстиции Республики Казахстан 9 апреля 2026 года № 38380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ПРИКАЗЫВАЮ: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ноября 2015 года № 704 "Об утверждении Правил формирования Единого государственного реестра новых технологий в строительстве" (зарегистрирован в Реестре государственной регистрации нормативных правовых актов за № 12413);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7 февраля 2025 года № 44 "О внесении изменения в приказ Министра национальной экономики Республики Казахстан от 19 ноября 2015 года № 704 "Об утверждении Правил формирования Единого государственного реестра новых технологий в строительстве" (зарегистрирован в Реестре государственной регистрации нормативных правовых актов за № 35712).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2026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