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5791" w14:textId="1a75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8 апреля 2026 года № 192/НҚ. Зарегистрирован в Министерстве юстиции Республики Казахстан 9 апреля 2026 года № 38377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искусственного интеллекта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2026 года № 192/НҚ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 (далее – Требования), разработаны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Закон), а также с учетом международных стандартов Группы разработки финансовых мер борьбы с отмыванием денег (ФАТФ).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перевода денег – финансовые услуги, которые предусматривают прием наличных денег, чеков, других денежных инструментов или других средств сбережения, а также выплату соответствующей суммы наличными или в другой форме получателю посредством коммуникации, послания, перевода или через клиринговую сеть;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личный кабинет - профиль пользователя (субъекта финансового мониторинга) на выделенных каналах связи уполномоченного органа в информационно-телекоммуникационной сети Интернет, обеспечивающий электронное взаимодействие его пользователей (субъектов финансового мониторинга) с уполномоченным органом;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рисками ПОД, ФТ, ФРОМУ – совокупность мер, направленных на выявление и снижение рисков, связанных с деятельностью клиентов и использованием услуг Субъекта;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 и финансирования терроризма – нанесение ущерба финансовой системе и экономике страны, путем совершения финансовых операций (сделок) в целях легализации (отмывания) доходов и финансирования терроризма, в связи с реализацией угроз и (или) наличием уязвимостей;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финансового мониторинга – операторы почты, оказывающие услуги по переводу денег (далее – Субъекты);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форма ФМ-1 – форма сведений и информации об операции, подлежащей финансовому мониторингу, предусмотренными Правилами предоставления субъектами финансового мониторинга сведений и информации об операциях, о подозрительной деятельности клиента, подлежащих финансовому мониторингу, и признаков определения подозрительной операции, деятельности клиента, утвержденными приказом Председателя Агентства Республики Казахстан по финансовому мониторингу от 22 февраля 2022 года № 13 (зарегистрирован в Реестре государственной регистрации нормативных правовых актов под № 26924);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безупречная деловая репутация –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осуществляется в целях: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ПОД, ФТ, ФРОМУ;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ПОД, ФТ, ФРОМУ.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противодействия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ПОД, ФТ, ФРОМУ) Субъекты обеспечивают: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утверждение правил внутреннего контроля (далее – Правила), включая порядок оценки эффективности внутреннего контроля;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личного кабинета на интернет-портале www.websfm.kz для взаимодействия с уполномоченным органом.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являются документом, который регламентирует организационные основы работы, направленные на ПОД, ФТ, ФРОМУ и устанавливает порядок действий Субъектов в целях ПОД, ФТ, ФРОМУ. Утверждаются и закрепляются Субъектом в личном кабинете на интернет-портале www.websfm.kz.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внесения изменений и (или) дополнений в Закон Субъекты в течение 30 (тридцати) календарных дней со дня введения в действие изменений и (или) дополнений вносят соответствующие поправки в Правила.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ПОД, ФТ, ФРОМУ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организации внутреннего контроля в целях ПОД, ФТ, ФРОМУ (далее – Программа) устанавливает порядок применения процедур, направленных на предотвращение использования услуг Субъекта в целях, подпадающих под регулирование Закона.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включает: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информационных систем, используемых для реализации внутреннего контроля и передачи сведений в уполномоченный орган;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отказа в установлении или прекращения деловых отношений, а также отказа в проведении операций в случаях, предусмотренных законодательством;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признания Субъектом операции и деятельности клиента и (или) его представителя подозрительной в соответствии с пунктами 3, 4,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предоставления сведений об операциях, подлежащих финансовому мониторингу, через информационные системы уполномоченного органа;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информирования руководителя Субъекта о выявленных нарушениях Правил;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ответственного работника и структурных подразделений при реализации мер внутреннего контроля;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требований юридического лица, осуществляющего контроль над организацией (при наличии);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подготовки отчетности по результатам оценки эффективности внутреннего контроля;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идентификации клиента и (или) его представителя, а также бенефициарного собственника, включая применение упрощенных и усиленных мер проверки;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выявления операций и деятельности, соответствующих установленным типологиям и способам совершения действий, подпадающих под регулирование Закона;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оценки и документального фиксирования рисков ПОД, ФТ, ФРОМУ;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применения мер по снижению рисков;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классификации клиентов по уровням риска;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хранения документов и сведений, необходимых для исполнения требований законодательства, не менее пяти лет.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назначают лицо, ответственное за реализацию и соблюдение Правил (далее – ответственный работник), из числа руководителей не ниже уровня руководителя структурного подразделения. К ответственному работнику предъявляются следующие требования: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не менее двух лет в сфере ПОД, ФТ, ФРОМУ, либо в соответствующих областях деятельности Субъектов;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безупречная деловая репутация;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ответственного должностного лица либо структурного подразделения в соответствии с программой организации внутреннего контроля в целях ПОД, ФТ, ФРОМУ включают: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Правил, внесение изменений и (или) дополнений к ним с руководителем Субъекта, а также мониторинг реализации и соблюдения Правил;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 и деятельности, подлежащих финансовому мониторингу в уполномоченный орган в соответствии с Законом;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и деятельности клиентов подозрительными;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и деятельности клиентов к сложным, необычно крупным, к операциям и деятельности, имеющим характеристики, соответствующие типологиям, схемам и способам легализации ПОД, ФТ, ФРОМУ;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и деятельности в уполномоченный орган;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и деятельности клиента и (или) его представителя и бенефициарного собственника;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Правил;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Правил;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ПОД, ФТ, ФРОМУ;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Правил и рекомендуемых мерах по улучшению системы управления рисками ПОД, ФТ, ФРОМУ и внутреннего контроля ПОД, ФТ, ФРОМУ для формирования отчетов руководителю Субъекта;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в соответствии с возложенными функциями: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ПОД, ФТ, ФРОМУ;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ПОД, ФТ, ФРОМУ.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пунктом 5 статьи 11 Закона запрещается информировать клиентов и иных лиц о мерах по ПОД, ФТ, ФРОМУ 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имуществом, об отказе в установлении деловых отношений, а также об отказе от проведения операций с деньгами и (или) имуществом.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в филиалах, представительствах и иных обособленных структурных подразделениях операторов почты, работников на которых полностью или частично возложены функции и полномочия, предусмотренные пунктами 10 и 11 настоящих Требований, координацию деятельности по вопросам ПОД, ФТ, ФРОМУ таких работников осуществляет ответственный работник.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риском легализации ПОД, ФТ, ФРОМУ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легализации ПОД, ФТ, ФРОМУ Субъекты разрабатывают программу управления рисками легализации ПОД, ФТ, 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ПОД, ФТ, ФРОМУ включает, но не ограничивается: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ПОД, ФТ, ФРОМУ Субъекта, в том числе в разрезе его структурных подразделений (при наличии);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ПОД, ФТ, 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ПОД, ФТ, ФРОМУ;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ПОД, ФТ, 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Субъекты на ежегодной основе осуществляет оценку степени подверженности услуг Субъектов рискам легализации ПОД, ФТ, ФРОМУ, с учетом информации из отчета рисков легализации ПОД, ФТ, 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степени подверженности услуг (продуктов) Субъектов рискам легализации ПОД, ФТ, 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и деятельность клиентов, изменение условий предоставления услуг (продуктов), отказ от предоставления услуг (продуктов).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Типы клиентов, чей статус и (или) чья деятельность повышают риск легализации ПОД, ФТ, ФРОМУ включают, но не ограничиваются: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 (супруги) и близкие родственники, а также юридические лица, бенефициарными владельцами которых являются указанные лица;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Перечень),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Перечень размещается на официальном интернет-ресурсе уполномоченного органа.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19 настоящих Требований, а также расположенные в Республике Казахстан филиалы и представительства таких лиц;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 и (или) его представитель, а также бенефициарный собственник совершает действия, направленные на уклонение от процедур надлежащей проверки клиента и (или) его представителя, а также бенефициарного собственника, предусмотренных Законом;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 повышенным уровнем коррупции или иной преступной деятельностью.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понижают риск легализации ПОД, ФТ, ФРОМУ, включают следующие факторы, но не ограничиваются: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 и в Республике Казахстан филиалы и представительства таких лиц.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и деятельность с которыми повышают риск легализации ПОД, ФТ, ФРОМУ, включают следующие факторы, но не ограничиваются: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 по финансовому мониторингу;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офшорных зон, в соответствии с постановлением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 в Реестре государственной регистрации нормативных правовых актов № 20095);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ПОД, ФТ, 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Иностранные государства, операции с которыми понижают риск легализации ПОД, ФТ, ФРОМУ, включают следующие факторы, но не ограничиваются: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Услуги (продукты) Субъектов, повышающие риск легализации ПОД, ФТ, ФРОМУ, включают следующие факторы, но не ограничиваются: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Способы предоставления продукта (услуги), повышающими риск легализации ПОД, ФТ, ФРОМУ, включают следующие факторы, но не ограничиваются: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и (или) его представителя;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и (или) его представителя, а также бенефициарного собственника.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Способы предоставления продукта (услуги), понижающими риск легализации ПОД, ФТ, ФРОМУ, включают следующие факторы, но не ограничиваются: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 и (или) его представителя.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рамках реализации программы управления рисками легализации ПОД, ФТ, ФРОМУ Субъектами принимаются меры по классификации клиентов с учетом категорий и факторов риска, указанных в пункте 17 настоящих Требований, а также иных категорий рисков, устанавливаемых Субъектами.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17-22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Субъекты определяют и оценивают риски легализации ПОД, ФТ, ФРОМУ, возникающие при: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ПОД, ФТ, ФРОМУ проводится до запуска новых продуктов, деловой практики или использования новых или развивающихся технологий.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Программа идентификации клиента и (или) его представителя, а также бенефициарного собственника заключается в проведении Субъектами мероприятий по фиксированию и проверке достоверности сведений о клиенте и (или) его представителе, а также выявлению бенефициарного собственника и фиксированию сведений о нем, обновлению ранее полученных сведений о клиенте и (или) его представителе,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и (или) его представителя, а также бенефициарного собственника, в том числе особенности процедур применения упрощенных и усиленных мер надлежащей проверки клиента и (или) его представителя, а также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и (или) его представителя, а также бенефициарного собственника на наличие в Списке и Перечнях;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 (или) его представителя);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и (или) его представителя, а также бенефициарного собственника, в рамках выполнения Требований;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и (или) его представителя, а также бенефициарного собственника;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и (или) его представителе, а также бенефициарном собственнике;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Законом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 разрабатывает правила взаимодействия с такими лицами, которые включают: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и (или) его представителя, а также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ПОД, ФТ, ФРОМУ.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 при проведении надлежащей проверки клиента и (или) его представителя, а также бенефициарного собственника идентифицируют их по следующим обязательствам: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и (или) его представителя, а также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и (или) его представителе, а также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документов, необходимых для надлежащей проверки клиента и (или) его представителя, а также бенефициарного собственника Субъектами: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и (или) его представителя, а также бенефициарного собственника документально фиксируют сведения о клиенте и (или) его представителе, а также бенефициарном собственнике на основании представляемых по выбору клиента и (или) его представителя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Субъекты проводят идентификацию клиента и (или) его представителя, а также и бенефициарного собственника до установления деловых отношений.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Субъекты проводят идентификацию клиента и (или) его представителя, а также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и деятельности, а также результаты изучения всех сложных, необычно крупных и других необычных операций, и деятельности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Правил.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 к дополнительным сведениям относятся сведения, предусмотренные пунктом 5 статьи 5 Закона (сведения о налоговом резидентстве, роде деятельности и источнике финансирования совершаемых операций).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и (или) его представителя, а также бенефициарного собственника применяются при высоком уровне риска легализации ПОД, ФТ, ФРОМУ.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и (или) их представителей, а также бенефициарных собственников применяются при низком уровне риска легализации (отмывания) доходов, полученных преступным путем, и финансирования терроризма.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процессе идентификации клиента и (или) его представителя, а также бенефициарного собственника Субъектами проводится проверка на наличие такого клиента в Списке и Перечнях.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и (или) его представителе, а также и бенефициарном собственнике с высоким уровнем риска легализации ПОД, ФТ, ФРОМУ осуществляется не реже 1 (одного) раза в полугодие.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и (или) его представителе, а также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ПОД, ФТ, ФРОМУ.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принятия мер, предусмотренных подпунктом 6) пункта 3 статьи 5 Закона, а также в случае возникновения в процессе изучения операций и деятельности, совершаемых клиентом, подозрений о том, что деловые отношения используются клиентом в целях ПОД, ФТ, 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реализации требований Закона по надлежащей проверке клиента и (или) его представителя, а также бенефициарного собственника, а также по выявлению и направлению в уполномоченный орган сообщений об операциях и деятельности, подлежащих финансовому мониторингу, Субъекты разрабатывают программу мониторинга и изучения операций клиентов.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Программа мониторинга и изучения операций клиентов включает: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признаков необычных и подозрительных операций и деятельности, составленный на основе признаков определения подозрительных операций и деятельности, утверждаемых уполномоченным органом в соответствии с пунктом 2 статьи 10 Закона, а также разработанных Субъектами самостоятельно;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ПОД, ФТ, ФРОМУ 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 и деятельности;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назначения Субъектом ответственного работника либо работников подразделения по ПОД, ФТ, ФРОМУ, программа мониторинга и изучения операций клиентов дополнительно включает, но не ограничивается: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и (или) его представителе, а также бенефициарном собственнике в случаях, предусмотренных настоящими Требованиями;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 и деятельности;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 и деятельности;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 и деятельности, клиентов из Списка и Перечней.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ПОД, ФТ, ФРОМУ, совершения (попытки совершения) клиентом операций (операции) с деньгами, а также с учетом типологий, схем и способов легализации ПОД, ФТ, ФРОМУ, утверждаемых уполномоченным органом в соответствии с пунктом 5 статьи 4 Закона.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и деятельность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Операции и деятельность клиента признаются подозрительными в случае, если по результатам изучения операций и деятельность, указанных в пункте 21 настоящих Требований, у Субъектов имеются основания полагать, что операции и деятельность клиента связаны с легализацией ПОД, ФТ, ФРОМУ.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и деятельность клиента в качестве подозрительной,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и (или) его представителя, а также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деятельности, а также временем признания такой операции и деятельности подозрительной не может превышать промежуток времени, определяющий частоту изучения операции и деятельности клиента в соответствии с правилами внутреннего контроля субъекта финансового мониторинга.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и деятельности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и деятельности подозрительной.</w:t>
      </w:r>
    </w:p>
    <w:bookmarkEnd w:id="209"/>
    <w:bookmarkStart w:name="z21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ПОД, ФТ, ФРОМУ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Программа подготовки и обучения Субъектов в сфере ПОД, ФТ, ФРОМУ (далее – Программа обучения) разрабатывается с учетом требований законодательства Республики Казахстан в сфере ПОД, ФТ, ФРОМУ.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обучения включает: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первоначального обучения работников при их назначении или приеме на работу;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тем и вопросов, обязательных для изучения работниками Субъекта, включая: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законодательства в сфере ПОД, ФТ, ФРОМУ;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идентификации и проверки клиентов;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мониторинга и изучения операций;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классификации клиентов по уровням риска;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работников при выявлении операций, требующих изучения;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регулярного обучения, включая периодичность;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знаний работников, включая документальное фиксирование результатов;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повышения квалификации работников, ответственных за реализацию Правил;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документирования процессов обучения и хранения материалов;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работников Субъекта об изменениях законодательства в сфере ПОД, ФТ, ФРОМУ.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Работники, участвующие в реализации Правил, проходят обучение в сроки и порядке, установленные внутренними документами Субъекта.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Проведение обучения, фиксирование его результатов и формирование отчетности осуществляются ответственным работником или уполномоченными подразделениями Субъекта.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Субъекты обеспечивают соответствие содержания обучения требованиям действующего законодательства, а также доступ работников к актуальной информации по вопросам ПОД, ФТ, ФРОМУ.</w:t>
      </w:r>
    </w:p>
    <w:bookmarkEnd w:id="2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