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2d1a" w14:textId="c17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– Министра национальной экономики Республики Казахстан от 29 августа 2025 года № 87 "О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9 апреля 2026 года № 25. Зарегистрирован в Министерстве юстиции Республики Казахстан 9 апреля 2026 года № 38375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августа 2025 года № 87 "О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фонда" (зарегистрирован в Реестре государственной регистрации нормативно-правовых актов Республики Казахстан за № 36761)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утвержденные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Отбор независимых директоров Международного финансового центра "Астана" осуществляется в соответствии с Конституционным законом Республики Казахстан "О Международном финансовом центре "Астана".";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Отбор независимых директоров являющихся нерезидентами, в состав совета директоров национального управляющего холдинга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Единственный акционер (его представитель) или национальный управляющий холдинг по поручению Единственного акционера проводит поиск и отбор кандидатов в независимые директора, являющихся нерезидентами, соответствующих квалификационным требованиям, установленным Единственным акционером.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кандидатов осуществляется путем размещения информации о проведении открытого конкурса по отбору независимых директоров на официальной платформе акционера либо национального управляющего холдинга.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Лица, желающие принять участие в отборе кандидатов на занятие должности независимого директора, представляют следующие документы: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заявление-согласие согласно приложению 4 к настоящим Правилам;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(удостоверение личности или паспорт) кандидата;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кандидате согласно приложению 5 к настоящим Правилам;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резюме кандидата.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Документы предоставляются на английском языке (с приложением нотариально заверенных переводов на казахский и русский языки или перевод данных документов будет осуществлен работниками национального управляющего холдинга).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Структурное подразделение Единственного акционера или Служба корпоративного секретаря национального управляющего холдинга осуществляет проверку документов, представленных кандидатами, на полноту и правильность оформления.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Решение по кандидатам на должность независимого директора принимает конкурсная комиссия Единственного акционера по итогам собеседования и рассмотрения документов в порядке и в сроках, определяемых Единственным акционером.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 и рассмотрения результатов оценки кандидатов Единственный акционер подписывает протокол, публикуемый на веб-портале реестра государственного имущества.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17-6. Информация об избрании членов Совета директоров публикуется на интернет-ресурсах депозитария финансовой отчетности и фондовой биржи.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17-7. При переизбрании отдельных членов Совета директоров или его полного состава на новый срок во внимание принимается их вклад в эффективность деятельности Совета директоров.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17-8. Ни одно лицо не участвует в принятии решений, связанных с собственным назначением, прекращением полномочий, избранием и (или) переизбранием.".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фонда, утвержденные указанным приказом: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Сумма годового вознаграждения членов совета директоров Международного финансового центра "Астана"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Минимальных требованиях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фонда, утвержденных указанным приказом: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Минимальные требования к кандидатам в члены совета директоров Международного финансового центра "Астана"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критериях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(товариществ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стопроцентным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подтверждаю своҰ согласие на избрание меня в состав Совета директоров в качестве независимого директора.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в полной мере исполнять обязанности члена Совета директоров, готов(-а) выделять достаточное время на изучение материалов к заседанию Совета директоров и его комитетов, в состав которых я буду избран(-а), участие в работе Совета директоров и его комитетов, в состав которых я буду избран(-а), в том числе на его выездных заседаниях, при необходимости, а также принятие соответствующих решений.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подтверждаю, что у меня отсутствует прямой или потенциальный конфликт интересов в соответствии с законодательством Республики Казахстан и лучшими международными стандартами и практикой в области корпоративного управления, включая какую-либо личную материальную заинтересованность во взаимоотношениях, за исключением получения вознаграждения за выполнение обязанностей члена Совета директоров.</w:t>
      </w:r>
    </w:p>
    <w:bookmarkEnd w:id="35"/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                   Ф.И.О. (при его наличии)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критериях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(товариществ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стопроцентным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должность независимого директора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полном соответствии с удостоверением личности (паспортом)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местожительство, номера телефонов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паспорта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аффилированности: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или косвенное участие в уставном капитале юридических лиц или осуществление контроля над юридическим лицом: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доля участия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данные: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профессиональное образование, соответствующее профилю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предоставления и (или) регулирования финансовых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количество лет работы в финансовых организациях, занятие должности аудитора, бухгалтера по видам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руководящей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(описать имеющийся опыт работы: наименование компании, стаж работы в руководящей должности, должностные обязанности, профессиональные навыки)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составах совета директоров/наблюдательных советов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компаниях, прошедших/проходящих листинг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профессиональных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информацию по данному вопросу, например, Палата аудиторов, актуариев)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имеющая отношение к данному вопросу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информацию, характеризующую профессиональную компетентность кандидата)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трудовой, профессиональной, консалтинговой деятельности: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должностные обязанности, координаты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председательстве и членстве в совете директоров юридических лиц: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 (Председатель или член совета директоров), координаты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прямого или косвенного участия в уставном капитале юридического лица (учредитель или собственник) или наличие права осуществлять контроль над юридическим лицом или наличие права владения, пользования или распоряжения более пятидесяти процентов голосующих акций/долей участия других юридических лиц (совместно со своими аффилированными лицами)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Другие сведения: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непогашенной или не снятой в установленном законами Республики Казахстан и других стран порядке судимости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об отстранении от выполнения должностных обязанностей за нарушение законодательства Республики Казахстан и других стран, в том числе дискредитация и (или) дисквалификация в качестве члена совета директоров в любой стране по решению соответствующего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 нет, если "Да" то, когда 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применена мера воздействия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являлся Председателем совета директоров, первым руководителем (председателем правления), заместителем руководителя, главным бухгалтером юридического лица, признанной банкротом либо в отношении которой принято решение о принудительной ликвидации, консервации, принудительном выкупе акций.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требование применяется в течение 5 (пяти) лет после даты принятия решения о принудительной ликвидации, или принудительном выкупе акций, или консервации другого юридического лица, признанного банкротом в установленном порядке.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Да/нет, если "Да", то указать наименование организации, должность, период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имеющая отношение к данному вопросу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добровольно в произвольной форме)</w:t>
            </w:r>
          </w:p>
        </w:tc>
      </w:tr>
    </w:tbl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Я (фамилия, имя, отчество кандидата на должность независимого директора)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 подтверждаю, что настоящая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является достоверной и полной.</w:t>
      </w:r>
    </w:p>
    <w:p>
      <w:pPr>
        <w:spacing w:after="0"/>
        <w:ind w:left="0"/>
        <w:jc w:val="both"/>
      </w:pPr>
      <w:bookmarkStart w:name="z68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