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7f4e" w14:textId="3f9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финансов Республики Казахстан от 6 февраля 2018 года № 129 "Об утверждении перечня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 в Евразийском экономическом союзе"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 апреля 2026 года № 221. Зарегистрирован в Министерстве юстиции Республики Казахстан 9 апреля 2026 года № 38372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129 "Об утверждении перечня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частей, обороты по реализации которых освобождаются от налога на добавленную стоимость в Евразийском экономическом союзе" (зарегистрирован в Реестре государственной регистрации нормативных правовых актов под № 16407).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