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cd2a" w14:textId="f2fc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апреля 2026 года № 151. Зарегистрирован в Министерстве юстиции Республики Казахстан 9 апреля 2026 года № 38371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5 октября 2021 года № 498 "Об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гражданской защиты" (зарегистрирован в Реестре государственной регистрации нормативных правовых актов под № 24665);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10 августа 2022 года № 21 "О внесении изменения в приказ Министра по чрезвычайным ситуациям Республики Казахстан от 5 октября 2021 года № 498 "Об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гражданской защиты" (зарегистрирован в Реестре государственной регистрации нормативных правовых актов под № 29133).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